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A95CF" w14:textId="77777777" w:rsidR="00B05673" w:rsidRPr="00055614" w:rsidRDefault="00B05673" w:rsidP="00055614">
      <w:pPr>
        <w:spacing w:after="0" w:line="240" w:lineRule="auto"/>
        <w:jc w:val="center"/>
        <w:rPr>
          <w:rFonts w:ascii="Garamond" w:hAnsi="Garamond" w:cs="Tahoma"/>
          <w:b/>
        </w:rPr>
      </w:pPr>
      <w:r w:rsidRPr="00055614">
        <w:rPr>
          <w:rFonts w:ascii="Garamond" w:hAnsi="Garamond" w:cs="Tahoma"/>
          <w:b/>
        </w:rPr>
        <w:t>EDITAL DE CONCURSO PÚBLICO Nº 00</w:t>
      </w:r>
      <w:r w:rsidR="005776D5" w:rsidRPr="00055614">
        <w:rPr>
          <w:rFonts w:ascii="Garamond" w:hAnsi="Garamond" w:cs="Tahoma"/>
          <w:b/>
        </w:rPr>
        <w:t>3</w:t>
      </w:r>
      <w:r w:rsidRPr="00055614">
        <w:rPr>
          <w:rFonts w:ascii="Garamond" w:hAnsi="Garamond" w:cs="Tahoma"/>
          <w:b/>
        </w:rPr>
        <w:t>/201</w:t>
      </w:r>
      <w:r w:rsidR="008B2615" w:rsidRPr="00055614">
        <w:rPr>
          <w:rFonts w:ascii="Garamond" w:hAnsi="Garamond" w:cs="Tahoma"/>
          <w:b/>
        </w:rPr>
        <w:t>7</w:t>
      </w:r>
    </w:p>
    <w:p w14:paraId="1812043D" w14:textId="77777777" w:rsidR="000D24D2" w:rsidRPr="00055614" w:rsidRDefault="000D24D2" w:rsidP="00055614">
      <w:pPr>
        <w:spacing w:after="0" w:line="240" w:lineRule="auto"/>
        <w:rPr>
          <w:rFonts w:ascii="Garamond" w:hAnsi="Garamond" w:cs="Tahoma"/>
        </w:rPr>
      </w:pPr>
    </w:p>
    <w:p w14:paraId="06394A11" w14:textId="77777777" w:rsidR="007E036B" w:rsidRPr="00055614" w:rsidRDefault="007E036B" w:rsidP="00334969">
      <w:pPr>
        <w:spacing w:after="0" w:line="240" w:lineRule="auto"/>
        <w:ind w:left="3402"/>
        <w:jc w:val="both"/>
        <w:rPr>
          <w:rFonts w:ascii="Garamond" w:eastAsia="Arial Unicode MS" w:hAnsi="Garamond" w:cs="Tahoma"/>
        </w:rPr>
      </w:pPr>
      <w:r w:rsidRPr="00055614">
        <w:rPr>
          <w:rFonts w:ascii="Garamond" w:eastAsia="Arial Unicode MS" w:hAnsi="Garamond" w:cs="Tahoma"/>
        </w:rPr>
        <w:t xml:space="preserve">Abre inscrições e define normas para o Concurso Público destinado ao provimento de vagas existentes para o Quadro Geral dos Servidores do Município de Benedito Novo </w:t>
      </w:r>
      <w:r w:rsidRPr="00721203">
        <w:rPr>
          <w:rFonts w:ascii="Garamond" w:eastAsia="Arial Unicode MS" w:hAnsi="Garamond" w:cs="Tahoma"/>
        </w:rPr>
        <w:t xml:space="preserve">- SC e para o provimento de vagas nos Empregos Públicos dos Programas Federais ESF no Município de Benedito Novo - SC e dá outras </w:t>
      </w:r>
      <w:r w:rsidRPr="00055614">
        <w:rPr>
          <w:rFonts w:ascii="Garamond" w:eastAsia="Arial Unicode MS" w:hAnsi="Garamond" w:cs="Tahoma"/>
        </w:rPr>
        <w:t>providências.</w:t>
      </w:r>
    </w:p>
    <w:p w14:paraId="5EDB209A" w14:textId="77777777" w:rsidR="00793F61" w:rsidRPr="00055614" w:rsidRDefault="00793F61" w:rsidP="00055614">
      <w:pPr>
        <w:spacing w:after="0" w:line="240" w:lineRule="auto"/>
        <w:ind w:firstLine="3969"/>
        <w:jc w:val="both"/>
        <w:rPr>
          <w:rFonts w:ascii="Garamond" w:eastAsia="Arial Unicode MS" w:hAnsi="Garamond" w:cs="Tahoma"/>
        </w:rPr>
      </w:pPr>
    </w:p>
    <w:p w14:paraId="177E9727" w14:textId="77777777" w:rsidR="00334969" w:rsidRPr="00055614" w:rsidRDefault="00334969" w:rsidP="00334969">
      <w:pPr>
        <w:spacing w:after="0" w:line="240" w:lineRule="auto"/>
        <w:jc w:val="both"/>
        <w:rPr>
          <w:rFonts w:ascii="Garamond" w:eastAsia="Arial Unicode MS" w:hAnsi="Garamond" w:cs="Tahoma"/>
        </w:rPr>
      </w:pPr>
    </w:p>
    <w:p w14:paraId="6E797986" w14:textId="77777777" w:rsidR="007E036B" w:rsidRPr="00055614" w:rsidRDefault="007E036B" w:rsidP="008E7B36">
      <w:pPr>
        <w:spacing w:after="0" w:line="240" w:lineRule="auto"/>
        <w:jc w:val="both"/>
        <w:rPr>
          <w:rFonts w:ascii="Garamond" w:eastAsia="Arial Unicode MS" w:hAnsi="Garamond" w:cs="Tahoma"/>
        </w:rPr>
      </w:pPr>
      <w:r w:rsidRPr="00055614">
        <w:rPr>
          <w:rFonts w:ascii="Garamond" w:eastAsia="Arial Unicode MS" w:hAnsi="Garamond" w:cs="Tahoma"/>
        </w:rPr>
        <w:t xml:space="preserve">O Senhor </w:t>
      </w:r>
      <w:r w:rsidRPr="00055614">
        <w:rPr>
          <w:rFonts w:ascii="Garamond" w:eastAsia="Arial Unicode MS" w:hAnsi="Garamond" w:cs="Tahoma"/>
          <w:b/>
        </w:rPr>
        <w:t>Jean Michel Grundmann</w:t>
      </w:r>
      <w:r w:rsidRPr="00055614">
        <w:rPr>
          <w:rFonts w:ascii="Garamond" w:eastAsia="Arial Unicode MS" w:hAnsi="Garamond" w:cs="Tahoma"/>
        </w:rPr>
        <w:t xml:space="preserve">, Prefeito </w:t>
      </w:r>
      <w:r w:rsidR="00657FED" w:rsidRPr="00055614">
        <w:rPr>
          <w:rFonts w:ascii="Garamond" w:eastAsia="Arial Unicode MS" w:hAnsi="Garamond" w:cs="Tahoma"/>
        </w:rPr>
        <w:t>de Benedito Novo</w:t>
      </w:r>
      <w:r w:rsidRPr="00055614">
        <w:rPr>
          <w:rFonts w:ascii="Garamond" w:eastAsia="Arial Unicode MS" w:hAnsi="Garamond" w:cs="Tahoma"/>
        </w:rPr>
        <w:t>, no uso de suas atribuições legais, torna público a realização de Concurso Público para provimento de vagas existentes do Quadro Permanente dos Servidores do Poder Executivo do Município de Benedito Novo e, para o provimento de vagas nos Empregos Públicos dos Programas Federais Estratégia de Saúde da Família (ESF) no Município de Benedito Novo, que serão regidos pela legislação em vigor e pelas normas estabelecidas no presente edital.</w:t>
      </w:r>
    </w:p>
    <w:p w14:paraId="4537F906" w14:textId="77777777" w:rsidR="00334969" w:rsidRPr="00055614" w:rsidRDefault="00334969" w:rsidP="00334969">
      <w:pPr>
        <w:spacing w:after="0" w:line="240" w:lineRule="auto"/>
        <w:jc w:val="both"/>
        <w:rPr>
          <w:rFonts w:ascii="Garamond" w:eastAsia="Arial Unicode MS" w:hAnsi="Garamond" w:cs="Tahoma"/>
        </w:rPr>
      </w:pPr>
    </w:p>
    <w:p w14:paraId="0F593206" w14:textId="77777777" w:rsidR="00E00653" w:rsidRPr="00055614" w:rsidRDefault="00E00653" w:rsidP="004E105B">
      <w:pPr>
        <w:pStyle w:val="PargrafodaLista"/>
        <w:numPr>
          <w:ilvl w:val="0"/>
          <w:numId w:val="8"/>
        </w:numPr>
        <w:ind w:left="567" w:hanging="567"/>
        <w:jc w:val="both"/>
        <w:rPr>
          <w:rFonts w:ascii="Garamond" w:eastAsia="Arial Unicode MS" w:hAnsi="Garamond" w:cs="Tahoma"/>
          <w:b/>
        </w:rPr>
      </w:pPr>
      <w:r w:rsidRPr="00055614">
        <w:rPr>
          <w:rFonts w:ascii="Garamond" w:eastAsia="Arial Unicode MS" w:hAnsi="Garamond" w:cs="Tahoma"/>
          <w:b/>
        </w:rPr>
        <w:t>DA DISPOSIÇÕES PRELIMINARES</w:t>
      </w:r>
    </w:p>
    <w:p w14:paraId="6BE0D7A9" w14:textId="77777777" w:rsidR="00E00653" w:rsidRPr="00055614" w:rsidRDefault="00E00653" w:rsidP="004E105B">
      <w:pPr>
        <w:pStyle w:val="PargrafodaLista"/>
        <w:numPr>
          <w:ilvl w:val="1"/>
          <w:numId w:val="8"/>
        </w:numPr>
        <w:spacing w:before="120" w:after="0" w:line="240" w:lineRule="auto"/>
        <w:ind w:left="709" w:hanging="567"/>
        <w:contextualSpacing w:val="0"/>
        <w:jc w:val="both"/>
        <w:rPr>
          <w:rFonts w:ascii="Garamond" w:hAnsi="Garamond" w:cs="Tahoma"/>
        </w:rPr>
      </w:pPr>
      <w:r w:rsidRPr="00055614">
        <w:rPr>
          <w:rFonts w:ascii="Garamond" w:hAnsi="Garamond" w:cs="Tahoma"/>
        </w:rPr>
        <w:t xml:space="preserve">O Concurso Público será executado  sob a responsabilidade do Instituto </w:t>
      </w:r>
      <w:r w:rsidR="00594BFB" w:rsidRPr="00055614">
        <w:rPr>
          <w:rFonts w:ascii="Garamond" w:hAnsi="Garamond" w:cs="Tahoma"/>
        </w:rPr>
        <w:t>O</w:t>
      </w:r>
      <w:r w:rsidRPr="00055614">
        <w:rPr>
          <w:rFonts w:ascii="Garamond" w:hAnsi="Garamond" w:cs="Tahoma"/>
        </w:rPr>
        <w:t xml:space="preserve"> Barriga Verde-IOBV, localizado na </w:t>
      </w:r>
      <w:r w:rsidR="0054179C" w:rsidRPr="00055614">
        <w:rPr>
          <w:rFonts w:ascii="Garamond" w:hAnsi="Garamond" w:cs="Tahoma"/>
        </w:rPr>
        <w:t>Rua Coronel Feddersen</w:t>
      </w:r>
      <w:r w:rsidRPr="00055614">
        <w:rPr>
          <w:rFonts w:ascii="Garamond" w:hAnsi="Garamond" w:cs="Tahoma"/>
        </w:rPr>
        <w:t xml:space="preserve">, </w:t>
      </w:r>
      <w:r w:rsidR="0054179C" w:rsidRPr="00055614">
        <w:rPr>
          <w:rFonts w:ascii="Garamond" w:hAnsi="Garamond" w:cs="Tahoma"/>
        </w:rPr>
        <w:t>1065, Sala 201</w:t>
      </w:r>
      <w:r w:rsidRPr="00055614">
        <w:rPr>
          <w:rFonts w:ascii="Garamond" w:hAnsi="Garamond" w:cs="Tahoma"/>
        </w:rPr>
        <w:t xml:space="preserve">, centro, município de Taió – CEP 89.190-000, Estado de Santa Catarina, tel./fax (47) 3562-1598, endereço eletrônico: </w:t>
      </w:r>
      <w:hyperlink r:id="rId8" w:history="1">
        <w:r w:rsidRPr="00055614">
          <w:rPr>
            <w:rStyle w:val="Hyperlink"/>
            <w:rFonts w:ascii="Garamond" w:hAnsi="Garamond" w:cs="Tahoma"/>
            <w:color w:val="auto"/>
          </w:rPr>
          <w:t>http://iobv.org.br/</w:t>
        </w:r>
      </w:hyperlink>
      <w:r w:rsidRPr="00055614">
        <w:rPr>
          <w:rFonts w:ascii="Garamond" w:hAnsi="Garamond" w:cs="Tahoma"/>
        </w:rPr>
        <w:t>; e-mai</w:t>
      </w:r>
      <w:r w:rsidR="00CC49D9" w:rsidRPr="00055614">
        <w:rPr>
          <w:rFonts w:ascii="Garamond" w:hAnsi="Garamond" w:cs="Tahoma"/>
        </w:rPr>
        <w:t>l</w:t>
      </w:r>
      <w:r w:rsidRPr="00055614">
        <w:rPr>
          <w:rFonts w:ascii="Garamond" w:hAnsi="Garamond" w:cs="Tahoma"/>
        </w:rPr>
        <w:t xml:space="preserve">: </w:t>
      </w:r>
      <w:hyperlink r:id="rId9" w:history="1">
        <w:r w:rsidRPr="00055614">
          <w:rPr>
            <w:rStyle w:val="Hyperlink"/>
            <w:rFonts w:ascii="Garamond" w:hAnsi="Garamond" w:cs="Tahoma"/>
            <w:color w:val="auto"/>
          </w:rPr>
          <w:t>concursos@iobv.org.br</w:t>
        </w:r>
      </w:hyperlink>
      <w:r w:rsidRPr="00055614">
        <w:rPr>
          <w:rFonts w:ascii="Garamond" w:hAnsi="Garamond" w:cs="Tahoma"/>
        </w:rPr>
        <w:t xml:space="preserve">.  </w:t>
      </w:r>
    </w:p>
    <w:p w14:paraId="2BBE532D" w14:textId="77777777" w:rsidR="00E00653" w:rsidRPr="00055614" w:rsidRDefault="00E00653" w:rsidP="004E105B">
      <w:pPr>
        <w:pStyle w:val="PargrafodaLista"/>
        <w:numPr>
          <w:ilvl w:val="1"/>
          <w:numId w:val="8"/>
        </w:numPr>
        <w:spacing w:before="120" w:after="0" w:line="240" w:lineRule="auto"/>
        <w:ind w:left="709" w:hanging="567"/>
        <w:contextualSpacing w:val="0"/>
        <w:jc w:val="both"/>
        <w:rPr>
          <w:rFonts w:ascii="Garamond" w:eastAsia="Arial Unicode MS" w:hAnsi="Garamond" w:cs="Tahoma"/>
          <w:b/>
        </w:rPr>
      </w:pPr>
      <w:r w:rsidRPr="00055614">
        <w:rPr>
          <w:rFonts w:ascii="Garamond" w:hAnsi="Garamond" w:cs="Tahoma"/>
        </w:rPr>
        <w:t>A fiscalização e supervisão do Concurso Público está a cargo  da Comissão Municipal de Concurso Público, nomeada pela Portaria nº</w:t>
      </w:r>
      <w:r w:rsidR="00150895" w:rsidRPr="00055614">
        <w:rPr>
          <w:rFonts w:ascii="Garamond" w:hAnsi="Garamond" w:cs="Tahoma"/>
        </w:rPr>
        <w:t xml:space="preserve"> </w:t>
      </w:r>
      <w:r w:rsidR="0054179C" w:rsidRPr="00055614">
        <w:rPr>
          <w:rFonts w:ascii="Garamond" w:hAnsi="Garamond" w:cs="Tahoma"/>
        </w:rPr>
        <w:t>248/2017</w:t>
      </w:r>
      <w:r w:rsidR="00150895" w:rsidRPr="00055614">
        <w:rPr>
          <w:rFonts w:ascii="Garamond" w:hAnsi="Garamond" w:cs="Tahoma"/>
        </w:rPr>
        <w:t>.</w:t>
      </w:r>
      <w:r w:rsidR="00CF532E" w:rsidRPr="00055614">
        <w:rPr>
          <w:rFonts w:ascii="Garamond" w:hAnsi="Garamond" w:cs="Tahoma"/>
        </w:rPr>
        <w:t xml:space="preserve"> </w:t>
      </w:r>
    </w:p>
    <w:p w14:paraId="3F89A4AA" w14:textId="77777777" w:rsidR="00B55215" w:rsidRPr="00055614" w:rsidRDefault="00E00653" w:rsidP="004E105B">
      <w:pPr>
        <w:pStyle w:val="PargrafodaLista"/>
        <w:numPr>
          <w:ilvl w:val="1"/>
          <w:numId w:val="8"/>
        </w:numPr>
        <w:ind w:left="709" w:hanging="567"/>
        <w:jc w:val="both"/>
        <w:rPr>
          <w:rFonts w:ascii="Garamond" w:hAnsi="Garamond" w:cs="Tahoma"/>
        </w:rPr>
      </w:pPr>
      <w:r w:rsidRPr="00055614">
        <w:rPr>
          <w:rFonts w:ascii="Garamond" w:hAnsi="Garamond" w:cs="Tahoma"/>
        </w:rPr>
        <w:t>A realização do certame seguirá as datas e prazos previstos de acordo com o seguinte cronograma:</w:t>
      </w:r>
    </w:p>
    <w:tbl>
      <w:tblPr>
        <w:tblpPr w:leftFromText="141" w:rightFromText="141" w:bottomFromText="11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88"/>
        <w:gridCol w:w="1996"/>
      </w:tblGrid>
      <w:tr w:rsidR="00055614" w:rsidRPr="00055614" w14:paraId="76448FC1"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ED3E5" w14:textId="77777777" w:rsidR="00B55215" w:rsidRPr="00467493" w:rsidRDefault="00B55215" w:rsidP="009A1CF3">
            <w:pPr>
              <w:snapToGrid w:val="0"/>
              <w:spacing w:after="0" w:line="240" w:lineRule="auto"/>
              <w:rPr>
                <w:rFonts w:ascii="Garamond" w:hAnsi="Garamond" w:cs="Arial"/>
                <w:b/>
                <w:bCs/>
                <w:lang w:eastAsia="ar-SA"/>
              </w:rPr>
            </w:pPr>
            <w:r w:rsidRPr="00467493">
              <w:rPr>
                <w:rFonts w:ascii="Garamond" w:hAnsi="Garamond" w:cs="Arial"/>
                <w:b/>
                <w:bCs/>
                <w:lang w:eastAsia="ar-SA"/>
              </w:rPr>
              <w:t>Evento</w:t>
            </w:r>
          </w:p>
        </w:tc>
        <w:tc>
          <w:tcPr>
            <w:tcW w:w="2121" w:type="dxa"/>
            <w:tcBorders>
              <w:top w:val="single" w:sz="4" w:space="0" w:color="auto"/>
              <w:left w:val="single" w:sz="4" w:space="0" w:color="auto"/>
              <w:bottom w:val="single" w:sz="4" w:space="0" w:color="auto"/>
              <w:right w:val="single" w:sz="4" w:space="0" w:color="auto"/>
            </w:tcBorders>
            <w:vAlign w:val="center"/>
          </w:tcPr>
          <w:p w14:paraId="0293AC45" w14:textId="77777777" w:rsidR="00B55215" w:rsidRPr="00467493" w:rsidRDefault="00B55215" w:rsidP="009A1CF3">
            <w:pPr>
              <w:snapToGrid w:val="0"/>
              <w:spacing w:after="0" w:line="240" w:lineRule="auto"/>
              <w:ind w:left="137"/>
              <w:jc w:val="center"/>
              <w:rPr>
                <w:rFonts w:ascii="Garamond" w:hAnsi="Garamond" w:cs="Arial"/>
                <w:b/>
                <w:bCs/>
                <w:lang w:eastAsia="ar-SA"/>
              </w:rPr>
            </w:pPr>
            <w:r w:rsidRPr="00467493">
              <w:rPr>
                <w:rFonts w:ascii="Garamond" w:hAnsi="Garamond" w:cs="Arial"/>
                <w:b/>
                <w:bCs/>
                <w:lang w:eastAsia="ar-SA"/>
              </w:rPr>
              <w:t>Data Prevista</w:t>
            </w:r>
          </w:p>
        </w:tc>
      </w:tr>
      <w:tr w:rsidR="00055614" w:rsidRPr="00055614" w14:paraId="304E758E" w14:textId="77777777" w:rsidTr="00711EB5">
        <w:trPr>
          <w:trHeight w:val="308"/>
        </w:trPr>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BE443" w14:textId="77777777" w:rsidR="00B55215" w:rsidRPr="00467493" w:rsidRDefault="00B55215" w:rsidP="009A1CF3">
            <w:pPr>
              <w:snapToGrid w:val="0"/>
              <w:spacing w:after="0" w:line="240" w:lineRule="auto"/>
              <w:rPr>
                <w:rFonts w:ascii="Garamond" w:hAnsi="Garamond" w:cs="Arial"/>
              </w:rPr>
            </w:pPr>
            <w:r w:rsidRPr="00467493">
              <w:rPr>
                <w:rFonts w:ascii="Garamond" w:hAnsi="Garamond" w:cs="Arial"/>
                <w:b/>
              </w:rPr>
              <w:t xml:space="preserve">Inscrições </w:t>
            </w:r>
            <w:r w:rsidRPr="00467493">
              <w:rPr>
                <w:rFonts w:ascii="Garamond" w:hAnsi="Garamond" w:cs="Arial"/>
              </w:rPr>
              <w:t>exclusivamente pela internet (on-line) no período de:</w:t>
            </w:r>
          </w:p>
        </w:tc>
        <w:tc>
          <w:tcPr>
            <w:tcW w:w="2121" w:type="dxa"/>
            <w:tcBorders>
              <w:top w:val="single" w:sz="4" w:space="0" w:color="auto"/>
              <w:left w:val="single" w:sz="4" w:space="0" w:color="auto"/>
              <w:bottom w:val="single" w:sz="4" w:space="0" w:color="auto"/>
              <w:right w:val="single" w:sz="4" w:space="0" w:color="auto"/>
            </w:tcBorders>
            <w:vAlign w:val="center"/>
          </w:tcPr>
          <w:p w14:paraId="5D80C690" w14:textId="2BF4FB39" w:rsidR="00B55215" w:rsidRPr="00467493" w:rsidRDefault="0063095F" w:rsidP="00BA494A">
            <w:pPr>
              <w:snapToGrid w:val="0"/>
              <w:spacing w:after="0" w:line="240" w:lineRule="auto"/>
              <w:jc w:val="center"/>
              <w:rPr>
                <w:rFonts w:ascii="Garamond" w:hAnsi="Garamond" w:cs="Arial"/>
                <w:b/>
                <w:bCs/>
              </w:rPr>
            </w:pPr>
            <w:r>
              <w:rPr>
                <w:rFonts w:ascii="Garamond" w:hAnsi="Garamond" w:cs="Arial"/>
                <w:b/>
                <w:bCs/>
              </w:rPr>
              <w:t>04/09/17 a 03/10/17</w:t>
            </w:r>
          </w:p>
        </w:tc>
      </w:tr>
      <w:tr w:rsidR="00055614" w:rsidRPr="00055614" w14:paraId="25E6B51A"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0089FF" w14:textId="77777777" w:rsidR="00B55215" w:rsidRPr="00467493" w:rsidRDefault="00B55215" w:rsidP="009A1CF3">
            <w:pPr>
              <w:snapToGrid w:val="0"/>
              <w:spacing w:after="0" w:line="240" w:lineRule="auto"/>
              <w:rPr>
                <w:rFonts w:ascii="Garamond" w:hAnsi="Garamond" w:cs="Arial"/>
                <w:b/>
              </w:rPr>
            </w:pPr>
            <w:r w:rsidRPr="00467493">
              <w:rPr>
                <w:rFonts w:ascii="Garamond" w:hAnsi="Garamond" w:cs="Arial"/>
                <w:b/>
              </w:rPr>
              <w:t>Período para solicitar isenção de pagamento da taxa de inscrição</w:t>
            </w:r>
          </w:p>
        </w:tc>
        <w:tc>
          <w:tcPr>
            <w:tcW w:w="2121" w:type="dxa"/>
            <w:tcBorders>
              <w:top w:val="single" w:sz="4" w:space="0" w:color="auto"/>
              <w:left w:val="single" w:sz="4" w:space="0" w:color="auto"/>
              <w:bottom w:val="single" w:sz="4" w:space="0" w:color="auto"/>
              <w:right w:val="single" w:sz="4" w:space="0" w:color="auto"/>
            </w:tcBorders>
            <w:vAlign w:val="center"/>
          </w:tcPr>
          <w:p w14:paraId="28BAEB6E" w14:textId="3FF4E6BF" w:rsidR="00B55215" w:rsidRPr="00467493" w:rsidRDefault="002F433A" w:rsidP="0063095F">
            <w:pPr>
              <w:snapToGrid w:val="0"/>
              <w:spacing w:after="0" w:line="240" w:lineRule="auto"/>
              <w:jc w:val="center"/>
              <w:rPr>
                <w:rFonts w:ascii="Garamond" w:hAnsi="Garamond" w:cs="Arial"/>
                <w:b/>
                <w:bCs/>
              </w:rPr>
            </w:pPr>
            <w:r w:rsidRPr="00467493">
              <w:rPr>
                <w:rFonts w:ascii="Garamond" w:hAnsi="Garamond" w:cs="Arial"/>
                <w:b/>
                <w:bCs/>
              </w:rPr>
              <w:t xml:space="preserve">Até </w:t>
            </w:r>
            <w:r w:rsidR="0063095F">
              <w:rPr>
                <w:rFonts w:ascii="Garamond" w:hAnsi="Garamond" w:cs="Arial"/>
                <w:b/>
                <w:bCs/>
              </w:rPr>
              <w:t>21/09/17</w:t>
            </w:r>
          </w:p>
        </w:tc>
      </w:tr>
      <w:tr w:rsidR="00055614" w:rsidRPr="00055614" w14:paraId="7F172C69"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E6DA1" w14:textId="77777777" w:rsidR="00B55215" w:rsidRPr="00467493" w:rsidRDefault="00B55215" w:rsidP="009A1CF3">
            <w:pPr>
              <w:snapToGrid w:val="0"/>
              <w:spacing w:after="0" w:line="240" w:lineRule="auto"/>
              <w:rPr>
                <w:rFonts w:ascii="Garamond" w:hAnsi="Garamond" w:cs="Arial"/>
                <w:b/>
              </w:rPr>
            </w:pPr>
            <w:r w:rsidRPr="00467493">
              <w:rPr>
                <w:rFonts w:ascii="Garamond" w:hAnsi="Garamond" w:cs="Arial"/>
                <w:b/>
              </w:rPr>
              <w:t>Divulgação da lista de isentos de pagamento da taxa de inscrição</w:t>
            </w:r>
          </w:p>
        </w:tc>
        <w:tc>
          <w:tcPr>
            <w:tcW w:w="2121" w:type="dxa"/>
            <w:tcBorders>
              <w:top w:val="single" w:sz="4" w:space="0" w:color="auto"/>
              <w:left w:val="single" w:sz="4" w:space="0" w:color="auto"/>
              <w:bottom w:val="single" w:sz="4" w:space="0" w:color="auto"/>
              <w:right w:val="single" w:sz="4" w:space="0" w:color="auto"/>
            </w:tcBorders>
            <w:vAlign w:val="center"/>
          </w:tcPr>
          <w:p w14:paraId="0A808266" w14:textId="2128D3AC" w:rsidR="00B55215" w:rsidRPr="00467493" w:rsidRDefault="004071E0" w:rsidP="002F433A">
            <w:pPr>
              <w:snapToGrid w:val="0"/>
              <w:spacing w:after="0" w:line="240" w:lineRule="auto"/>
              <w:jc w:val="center"/>
              <w:rPr>
                <w:rFonts w:ascii="Garamond" w:hAnsi="Garamond" w:cs="Arial"/>
                <w:b/>
                <w:bCs/>
              </w:rPr>
            </w:pPr>
            <w:r>
              <w:rPr>
                <w:rFonts w:ascii="Garamond" w:hAnsi="Garamond" w:cs="Arial"/>
                <w:b/>
                <w:bCs/>
              </w:rPr>
              <w:t>02/10</w:t>
            </w:r>
            <w:r w:rsidR="00B55215" w:rsidRPr="00467493">
              <w:rPr>
                <w:rFonts w:ascii="Garamond" w:hAnsi="Garamond" w:cs="Arial"/>
                <w:b/>
                <w:bCs/>
              </w:rPr>
              <w:t>/1</w:t>
            </w:r>
            <w:r w:rsidR="002F433A" w:rsidRPr="00467493">
              <w:rPr>
                <w:rFonts w:ascii="Garamond" w:hAnsi="Garamond" w:cs="Arial"/>
                <w:b/>
                <w:bCs/>
              </w:rPr>
              <w:t>7</w:t>
            </w:r>
          </w:p>
        </w:tc>
      </w:tr>
      <w:tr w:rsidR="00055614" w:rsidRPr="00055614" w14:paraId="091820C2"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FC28A" w14:textId="77777777" w:rsidR="00B55215" w:rsidRPr="00467493" w:rsidRDefault="00B55215" w:rsidP="009A1CF3">
            <w:pPr>
              <w:snapToGrid w:val="0"/>
              <w:spacing w:after="0" w:line="240" w:lineRule="auto"/>
              <w:rPr>
                <w:rFonts w:ascii="Garamond" w:hAnsi="Garamond" w:cs="Arial"/>
              </w:rPr>
            </w:pPr>
            <w:r w:rsidRPr="00467493">
              <w:rPr>
                <w:rFonts w:ascii="Garamond" w:hAnsi="Garamond" w:cs="Arial"/>
                <w:b/>
              </w:rPr>
              <w:t xml:space="preserve">Pagamento da taxa de inscrição </w:t>
            </w:r>
            <w:r w:rsidRPr="00467493">
              <w:rPr>
                <w:rFonts w:ascii="Garamond" w:hAnsi="Garamond" w:cs="Arial"/>
              </w:rPr>
              <w:t xml:space="preserve">para todos os candidatos prazo final dia: </w:t>
            </w:r>
          </w:p>
        </w:tc>
        <w:tc>
          <w:tcPr>
            <w:tcW w:w="2121" w:type="dxa"/>
            <w:tcBorders>
              <w:top w:val="single" w:sz="4" w:space="0" w:color="auto"/>
              <w:left w:val="single" w:sz="4" w:space="0" w:color="auto"/>
              <w:bottom w:val="single" w:sz="4" w:space="0" w:color="auto"/>
              <w:right w:val="single" w:sz="4" w:space="0" w:color="auto"/>
            </w:tcBorders>
            <w:vAlign w:val="center"/>
          </w:tcPr>
          <w:p w14:paraId="72A6EE7D" w14:textId="49521F64" w:rsidR="00B55215" w:rsidRPr="00467493" w:rsidRDefault="004071E0" w:rsidP="00BA494A">
            <w:pPr>
              <w:snapToGrid w:val="0"/>
              <w:spacing w:after="0" w:line="240" w:lineRule="auto"/>
              <w:jc w:val="center"/>
              <w:rPr>
                <w:rFonts w:ascii="Garamond" w:hAnsi="Garamond" w:cs="Arial"/>
                <w:b/>
                <w:bCs/>
              </w:rPr>
            </w:pPr>
            <w:r>
              <w:rPr>
                <w:rFonts w:ascii="Garamond" w:hAnsi="Garamond" w:cs="Arial"/>
                <w:b/>
                <w:bCs/>
              </w:rPr>
              <w:t>04</w:t>
            </w:r>
            <w:r w:rsidR="00467493" w:rsidRPr="00467493">
              <w:rPr>
                <w:rFonts w:ascii="Garamond" w:hAnsi="Garamond" w:cs="Arial"/>
                <w:b/>
                <w:bCs/>
              </w:rPr>
              <w:t>/10</w:t>
            </w:r>
            <w:r w:rsidR="002F433A" w:rsidRPr="00467493">
              <w:rPr>
                <w:rFonts w:ascii="Garamond" w:hAnsi="Garamond" w:cs="Arial"/>
                <w:b/>
                <w:bCs/>
              </w:rPr>
              <w:t>/17</w:t>
            </w:r>
          </w:p>
        </w:tc>
      </w:tr>
      <w:tr w:rsidR="00055614" w:rsidRPr="00055614" w14:paraId="214A31FA" w14:textId="77777777" w:rsidTr="004A4D56">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AD62F4" w14:textId="250AC120" w:rsidR="004A4D56" w:rsidRPr="00467493" w:rsidRDefault="004A4D56" w:rsidP="004A4D56">
            <w:pPr>
              <w:spacing w:after="0" w:line="240" w:lineRule="auto"/>
              <w:rPr>
                <w:rFonts w:ascii="Garamond" w:eastAsia="Arial Unicode MS" w:hAnsi="Garamond" w:cs="Tahoma"/>
              </w:rPr>
            </w:pPr>
            <w:r w:rsidRPr="00467493">
              <w:rPr>
                <w:rFonts w:ascii="Garamond" w:eastAsia="Arial Unicode MS" w:hAnsi="Garamond" w:cs="Tahoma"/>
              </w:rPr>
              <w:t>Prazo final para</w:t>
            </w:r>
            <w:r w:rsidR="00467493" w:rsidRPr="00467493">
              <w:rPr>
                <w:rFonts w:ascii="Garamond" w:eastAsia="Arial Unicode MS" w:hAnsi="Garamond" w:cs="Tahoma"/>
              </w:rPr>
              <w:t xml:space="preserve"> envio dos títulos via correio S</w:t>
            </w:r>
            <w:r w:rsidRPr="00467493">
              <w:rPr>
                <w:rFonts w:ascii="Garamond" w:eastAsia="Arial Unicode MS" w:hAnsi="Garamond" w:cs="Tahoma"/>
              </w:rPr>
              <w:t>edex/ar</w:t>
            </w:r>
          </w:p>
        </w:tc>
        <w:tc>
          <w:tcPr>
            <w:tcW w:w="2121" w:type="dxa"/>
            <w:tcBorders>
              <w:top w:val="single" w:sz="4" w:space="0" w:color="auto"/>
              <w:left w:val="single" w:sz="4" w:space="0" w:color="auto"/>
              <w:bottom w:val="single" w:sz="4" w:space="0" w:color="auto"/>
              <w:right w:val="single" w:sz="4" w:space="0" w:color="auto"/>
            </w:tcBorders>
          </w:tcPr>
          <w:p w14:paraId="7FBA187B" w14:textId="6942F8F0" w:rsidR="004A4D56" w:rsidRPr="00467493" w:rsidRDefault="004071E0" w:rsidP="004A4D56">
            <w:pPr>
              <w:spacing w:after="0" w:line="240" w:lineRule="auto"/>
              <w:jc w:val="center"/>
              <w:rPr>
                <w:rFonts w:ascii="Garamond" w:eastAsia="Arial Unicode MS" w:hAnsi="Garamond" w:cs="Tahoma"/>
                <w:b/>
              </w:rPr>
            </w:pPr>
            <w:r>
              <w:rPr>
                <w:rFonts w:ascii="Garamond" w:eastAsia="Arial Unicode MS" w:hAnsi="Garamond" w:cs="Tahoma"/>
                <w:b/>
              </w:rPr>
              <w:t>03/10</w:t>
            </w:r>
            <w:r w:rsidR="002F433A" w:rsidRPr="00467493">
              <w:rPr>
                <w:rFonts w:ascii="Garamond" w:eastAsia="Arial Unicode MS" w:hAnsi="Garamond" w:cs="Tahoma"/>
                <w:b/>
              </w:rPr>
              <w:t>/17</w:t>
            </w:r>
          </w:p>
        </w:tc>
      </w:tr>
      <w:tr w:rsidR="00055614" w:rsidRPr="00055614" w14:paraId="727F1DEE"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6C1113"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b/>
              </w:rPr>
              <w:t xml:space="preserve">Vaga para Deficiente e condição especial para realizar a prova, </w:t>
            </w:r>
            <w:r w:rsidRPr="00467493">
              <w:rPr>
                <w:rFonts w:ascii="Garamond" w:hAnsi="Garamond" w:cs="Arial"/>
              </w:rPr>
              <w:t>prazo final para envio por Sedex/AR do requerimento.</w:t>
            </w:r>
          </w:p>
        </w:tc>
        <w:tc>
          <w:tcPr>
            <w:tcW w:w="2121" w:type="dxa"/>
            <w:tcBorders>
              <w:top w:val="single" w:sz="4" w:space="0" w:color="auto"/>
              <w:left w:val="single" w:sz="4" w:space="0" w:color="auto"/>
              <w:bottom w:val="single" w:sz="4" w:space="0" w:color="auto"/>
              <w:right w:val="single" w:sz="4" w:space="0" w:color="auto"/>
            </w:tcBorders>
            <w:vAlign w:val="center"/>
          </w:tcPr>
          <w:p w14:paraId="6AD7C3CA" w14:textId="5C84A04C" w:rsidR="004A4D56" w:rsidRPr="00467493" w:rsidRDefault="004071E0" w:rsidP="004A4D56">
            <w:pPr>
              <w:snapToGrid w:val="0"/>
              <w:spacing w:after="0" w:line="240" w:lineRule="auto"/>
              <w:jc w:val="center"/>
              <w:rPr>
                <w:rFonts w:ascii="Garamond" w:hAnsi="Garamond" w:cs="Arial"/>
                <w:bCs/>
              </w:rPr>
            </w:pPr>
            <w:r>
              <w:rPr>
                <w:rFonts w:ascii="Garamond" w:hAnsi="Garamond" w:cs="Arial"/>
                <w:b/>
                <w:bCs/>
              </w:rPr>
              <w:t>03/10</w:t>
            </w:r>
            <w:r w:rsidR="002F433A" w:rsidRPr="00467493">
              <w:rPr>
                <w:rFonts w:ascii="Garamond" w:hAnsi="Garamond" w:cs="Arial"/>
                <w:b/>
                <w:bCs/>
              </w:rPr>
              <w:t>/17</w:t>
            </w:r>
          </w:p>
        </w:tc>
      </w:tr>
      <w:tr w:rsidR="00055614" w:rsidRPr="00055614" w14:paraId="2246E7F1"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AC35EA"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b/>
              </w:rPr>
              <w:t xml:space="preserve">Homologação das Inscrições e </w:t>
            </w:r>
            <w:r w:rsidRPr="00467493">
              <w:rPr>
                <w:rFonts w:ascii="Garamond" w:hAnsi="Garamond" w:cs="Arial"/>
              </w:rPr>
              <w:t>divulgação das inscrições indeferidas de todos os candidatos.</w:t>
            </w:r>
          </w:p>
        </w:tc>
        <w:tc>
          <w:tcPr>
            <w:tcW w:w="2121" w:type="dxa"/>
            <w:tcBorders>
              <w:top w:val="single" w:sz="4" w:space="0" w:color="auto"/>
              <w:left w:val="single" w:sz="4" w:space="0" w:color="auto"/>
              <w:bottom w:val="single" w:sz="4" w:space="0" w:color="auto"/>
              <w:right w:val="single" w:sz="4" w:space="0" w:color="auto"/>
            </w:tcBorders>
            <w:vAlign w:val="center"/>
          </w:tcPr>
          <w:p w14:paraId="169D0EA1" w14:textId="21B5654D" w:rsidR="004A4D56" w:rsidRPr="00467493" w:rsidRDefault="004071E0" w:rsidP="004071E0">
            <w:pPr>
              <w:snapToGrid w:val="0"/>
              <w:spacing w:after="0" w:line="240" w:lineRule="auto"/>
              <w:jc w:val="center"/>
              <w:rPr>
                <w:rFonts w:ascii="Garamond" w:hAnsi="Garamond" w:cs="Arial"/>
              </w:rPr>
            </w:pPr>
            <w:r>
              <w:rPr>
                <w:rFonts w:ascii="Garamond" w:hAnsi="Garamond" w:cs="Arial"/>
                <w:bCs/>
              </w:rPr>
              <w:t>06/10/</w:t>
            </w:r>
            <w:r w:rsidR="006F1A40" w:rsidRPr="00467493">
              <w:rPr>
                <w:rFonts w:ascii="Garamond" w:hAnsi="Garamond" w:cs="Arial"/>
                <w:bCs/>
              </w:rPr>
              <w:t>17</w:t>
            </w:r>
          </w:p>
        </w:tc>
      </w:tr>
      <w:tr w:rsidR="00055614" w:rsidRPr="00055614" w14:paraId="79E14FF2"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3CDDE6"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rPr>
              <w:t>Recursos contra indeferimento das inscrições</w:t>
            </w:r>
          </w:p>
        </w:tc>
        <w:tc>
          <w:tcPr>
            <w:tcW w:w="2121" w:type="dxa"/>
            <w:tcBorders>
              <w:top w:val="single" w:sz="4" w:space="0" w:color="auto"/>
              <w:left w:val="single" w:sz="4" w:space="0" w:color="auto"/>
              <w:bottom w:val="single" w:sz="4" w:space="0" w:color="auto"/>
              <w:right w:val="single" w:sz="4" w:space="0" w:color="auto"/>
            </w:tcBorders>
            <w:vAlign w:val="center"/>
          </w:tcPr>
          <w:p w14:paraId="5B196FC2" w14:textId="0DFF7DA5" w:rsidR="004A4D56" w:rsidRPr="00467493" w:rsidRDefault="00467493" w:rsidP="004071E0">
            <w:pPr>
              <w:snapToGrid w:val="0"/>
              <w:spacing w:after="0" w:line="240" w:lineRule="auto"/>
              <w:jc w:val="center"/>
              <w:rPr>
                <w:rFonts w:ascii="Garamond" w:hAnsi="Garamond" w:cs="Arial"/>
              </w:rPr>
            </w:pPr>
            <w:r w:rsidRPr="00467493">
              <w:rPr>
                <w:rFonts w:ascii="Garamond" w:hAnsi="Garamond" w:cs="Arial"/>
              </w:rPr>
              <w:t>0</w:t>
            </w:r>
            <w:r w:rsidR="004071E0">
              <w:rPr>
                <w:rFonts w:ascii="Garamond" w:hAnsi="Garamond" w:cs="Arial"/>
              </w:rPr>
              <w:t>9</w:t>
            </w:r>
            <w:r w:rsidR="006F1A40" w:rsidRPr="00467493">
              <w:rPr>
                <w:rFonts w:ascii="Garamond" w:hAnsi="Garamond" w:cs="Arial"/>
              </w:rPr>
              <w:t xml:space="preserve"> e </w:t>
            </w:r>
            <w:r w:rsidR="004071E0">
              <w:rPr>
                <w:rFonts w:ascii="Garamond" w:hAnsi="Garamond" w:cs="Arial"/>
              </w:rPr>
              <w:t>10</w:t>
            </w:r>
            <w:r w:rsidR="006F1A40" w:rsidRPr="00467493">
              <w:rPr>
                <w:rFonts w:ascii="Garamond" w:hAnsi="Garamond" w:cs="Arial"/>
              </w:rPr>
              <w:t>/</w:t>
            </w:r>
            <w:r w:rsidRPr="00467493">
              <w:rPr>
                <w:rFonts w:ascii="Garamond" w:hAnsi="Garamond" w:cs="Arial"/>
              </w:rPr>
              <w:t>10</w:t>
            </w:r>
            <w:r w:rsidR="006F1A40" w:rsidRPr="00467493">
              <w:rPr>
                <w:rFonts w:ascii="Garamond" w:hAnsi="Garamond" w:cs="Arial"/>
              </w:rPr>
              <w:t>/17</w:t>
            </w:r>
          </w:p>
        </w:tc>
      </w:tr>
      <w:tr w:rsidR="002036D7" w:rsidRPr="00055614" w14:paraId="22351CB6"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CE8064" w14:textId="18139A94" w:rsidR="002036D7" w:rsidRPr="00467493" w:rsidRDefault="002036D7" w:rsidP="004A4D56">
            <w:pPr>
              <w:snapToGrid w:val="0"/>
              <w:spacing w:after="0" w:line="240" w:lineRule="auto"/>
              <w:rPr>
                <w:rFonts w:ascii="Garamond" w:hAnsi="Garamond" w:cs="Arial"/>
              </w:rPr>
            </w:pPr>
            <w:r>
              <w:rPr>
                <w:rFonts w:ascii="Garamond" w:hAnsi="Garamond" w:cs="Arial"/>
              </w:rPr>
              <w:t>Divulga Locais de PROVA</w:t>
            </w:r>
          </w:p>
        </w:tc>
        <w:tc>
          <w:tcPr>
            <w:tcW w:w="2121" w:type="dxa"/>
            <w:tcBorders>
              <w:top w:val="single" w:sz="4" w:space="0" w:color="auto"/>
              <w:left w:val="single" w:sz="4" w:space="0" w:color="auto"/>
              <w:bottom w:val="single" w:sz="4" w:space="0" w:color="auto"/>
              <w:right w:val="single" w:sz="4" w:space="0" w:color="auto"/>
            </w:tcBorders>
            <w:vAlign w:val="center"/>
          </w:tcPr>
          <w:p w14:paraId="65204648" w14:textId="431DE6A6" w:rsidR="002036D7" w:rsidRPr="00467493" w:rsidRDefault="002036D7" w:rsidP="004071E0">
            <w:pPr>
              <w:snapToGrid w:val="0"/>
              <w:spacing w:after="0" w:line="240" w:lineRule="auto"/>
              <w:jc w:val="center"/>
              <w:rPr>
                <w:rFonts w:ascii="Garamond" w:hAnsi="Garamond" w:cs="Arial"/>
              </w:rPr>
            </w:pPr>
            <w:r>
              <w:rPr>
                <w:rFonts w:ascii="Garamond" w:hAnsi="Garamond" w:cs="Arial"/>
              </w:rPr>
              <w:t>11/10/17</w:t>
            </w:r>
          </w:p>
        </w:tc>
      </w:tr>
      <w:tr w:rsidR="00055614" w:rsidRPr="00055614" w14:paraId="08FB4D33" w14:textId="77777777" w:rsidTr="00711EB5">
        <w:trPr>
          <w:trHeight w:val="372"/>
        </w:trPr>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C4FB63" w14:textId="77777777" w:rsidR="004A4D56" w:rsidRPr="00467493" w:rsidRDefault="004A4D56" w:rsidP="004A4D56">
            <w:pPr>
              <w:snapToGrid w:val="0"/>
              <w:spacing w:after="0" w:line="240" w:lineRule="auto"/>
              <w:rPr>
                <w:rFonts w:ascii="Garamond" w:hAnsi="Garamond" w:cs="Arial"/>
                <w:b/>
              </w:rPr>
            </w:pPr>
            <w:r w:rsidRPr="00467493">
              <w:rPr>
                <w:rFonts w:ascii="Garamond" w:hAnsi="Garamond" w:cs="Arial"/>
                <w:b/>
              </w:rPr>
              <w:t xml:space="preserve">PROVAS ESCRITAS OBJETIVAS E </w:t>
            </w:r>
            <w:r w:rsidR="00374DE6" w:rsidRPr="00467493">
              <w:rPr>
                <w:rFonts w:ascii="Garamond" w:hAnsi="Garamond" w:cs="Arial"/>
                <w:b/>
              </w:rPr>
              <w:t>PROVA PRÁTICA</w:t>
            </w:r>
          </w:p>
        </w:tc>
        <w:tc>
          <w:tcPr>
            <w:tcW w:w="2121" w:type="dxa"/>
            <w:tcBorders>
              <w:top w:val="single" w:sz="4" w:space="0" w:color="auto"/>
              <w:left w:val="single" w:sz="4" w:space="0" w:color="auto"/>
              <w:bottom w:val="single" w:sz="4" w:space="0" w:color="auto"/>
              <w:right w:val="single" w:sz="4" w:space="0" w:color="auto"/>
            </w:tcBorders>
            <w:vAlign w:val="center"/>
          </w:tcPr>
          <w:p w14:paraId="46ECE433" w14:textId="4D19F054" w:rsidR="004A4D56" w:rsidRPr="00467493" w:rsidRDefault="002036D7" w:rsidP="002036D7">
            <w:pPr>
              <w:snapToGrid w:val="0"/>
              <w:spacing w:after="0" w:line="240" w:lineRule="auto"/>
              <w:jc w:val="center"/>
              <w:rPr>
                <w:rFonts w:ascii="Garamond" w:hAnsi="Garamond" w:cs="Arial"/>
                <w:b/>
                <w:bCs/>
              </w:rPr>
            </w:pPr>
            <w:r>
              <w:rPr>
                <w:rFonts w:ascii="Garamond" w:hAnsi="Garamond" w:cs="Arial"/>
                <w:b/>
                <w:bCs/>
              </w:rPr>
              <w:t>15</w:t>
            </w:r>
            <w:r w:rsidR="006F1A40" w:rsidRPr="00467493">
              <w:rPr>
                <w:rFonts w:ascii="Garamond" w:hAnsi="Garamond" w:cs="Arial"/>
                <w:b/>
                <w:bCs/>
              </w:rPr>
              <w:t>/10/17</w:t>
            </w:r>
          </w:p>
        </w:tc>
      </w:tr>
      <w:tr w:rsidR="00055614" w:rsidRPr="00055614" w14:paraId="4357A972" w14:textId="77777777" w:rsidTr="00711EB5">
        <w:trPr>
          <w:trHeight w:val="172"/>
        </w:trPr>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D5ABF"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b/>
              </w:rPr>
              <w:t xml:space="preserve">Gabarito Preliminar </w:t>
            </w:r>
            <w:r w:rsidRPr="00467493">
              <w:rPr>
                <w:rFonts w:ascii="Garamond" w:hAnsi="Garamond" w:cs="Arial"/>
              </w:rPr>
              <w:t>divulgação no site Instituto o Barriga Verde (</w:t>
            </w:r>
            <w:hyperlink r:id="rId10" w:history="1">
              <w:r w:rsidRPr="00467493">
                <w:rPr>
                  <w:rStyle w:val="Hyperlink"/>
                  <w:rFonts w:ascii="Garamond" w:hAnsi="Garamond" w:cs="Arial"/>
                  <w:color w:val="auto"/>
                </w:rPr>
                <w:t>www.iobv.org.br</w:t>
              </w:r>
            </w:hyperlink>
            <w:r w:rsidRPr="00467493">
              <w:rPr>
                <w:rFonts w:ascii="Garamond" w:hAnsi="Garamond" w:cs="Arial"/>
              </w:rPr>
              <w:t>).</w:t>
            </w:r>
          </w:p>
        </w:tc>
        <w:tc>
          <w:tcPr>
            <w:tcW w:w="2121" w:type="dxa"/>
            <w:tcBorders>
              <w:top w:val="single" w:sz="4" w:space="0" w:color="auto"/>
              <w:left w:val="single" w:sz="4" w:space="0" w:color="auto"/>
              <w:bottom w:val="single" w:sz="4" w:space="0" w:color="auto"/>
              <w:right w:val="single" w:sz="4" w:space="0" w:color="auto"/>
            </w:tcBorders>
            <w:vAlign w:val="center"/>
          </w:tcPr>
          <w:p w14:paraId="001F143A" w14:textId="78B69E0A" w:rsidR="004A4D56" w:rsidRPr="00467493" w:rsidRDefault="002036D7" w:rsidP="004A4D56">
            <w:pPr>
              <w:snapToGrid w:val="0"/>
              <w:spacing w:after="0" w:line="240" w:lineRule="auto"/>
              <w:jc w:val="center"/>
              <w:rPr>
                <w:rFonts w:ascii="Garamond" w:hAnsi="Garamond" w:cs="Arial"/>
                <w:bCs/>
              </w:rPr>
            </w:pPr>
            <w:r>
              <w:rPr>
                <w:rFonts w:ascii="Garamond" w:hAnsi="Garamond" w:cs="Arial"/>
                <w:bCs/>
              </w:rPr>
              <w:t>16</w:t>
            </w:r>
            <w:r w:rsidR="006F1A40" w:rsidRPr="00467493">
              <w:rPr>
                <w:rFonts w:ascii="Garamond" w:hAnsi="Garamond" w:cs="Arial"/>
                <w:bCs/>
              </w:rPr>
              <w:t>/10/17</w:t>
            </w:r>
          </w:p>
        </w:tc>
      </w:tr>
      <w:tr w:rsidR="00055614" w:rsidRPr="00055614" w14:paraId="47B08FF0"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0C52FC"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rPr>
              <w:t xml:space="preserve">Recursos contra as questões e ao gabarito preliminar </w:t>
            </w:r>
          </w:p>
        </w:tc>
        <w:tc>
          <w:tcPr>
            <w:tcW w:w="2121" w:type="dxa"/>
            <w:tcBorders>
              <w:top w:val="single" w:sz="4" w:space="0" w:color="auto"/>
              <w:left w:val="single" w:sz="4" w:space="0" w:color="auto"/>
              <w:bottom w:val="single" w:sz="4" w:space="0" w:color="auto"/>
              <w:right w:val="single" w:sz="4" w:space="0" w:color="auto"/>
            </w:tcBorders>
            <w:vAlign w:val="center"/>
          </w:tcPr>
          <w:p w14:paraId="14D843DF" w14:textId="7DEA7648" w:rsidR="004A4D56" w:rsidRPr="00467493" w:rsidRDefault="002036D7" w:rsidP="002036D7">
            <w:pPr>
              <w:snapToGrid w:val="0"/>
              <w:spacing w:after="0" w:line="240" w:lineRule="auto"/>
              <w:jc w:val="center"/>
              <w:rPr>
                <w:rFonts w:ascii="Garamond" w:hAnsi="Garamond" w:cs="Arial"/>
                <w:bCs/>
              </w:rPr>
            </w:pPr>
            <w:r>
              <w:rPr>
                <w:rFonts w:ascii="Garamond" w:hAnsi="Garamond" w:cs="Arial"/>
                <w:bCs/>
              </w:rPr>
              <w:t>17</w:t>
            </w:r>
            <w:r w:rsidR="006F1A40" w:rsidRPr="00467493">
              <w:rPr>
                <w:rFonts w:ascii="Garamond" w:hAnsi="Garamond" w:cs="Arial"/>
                <w:bCs/>
              </w:rPr>
              <w:t xml:space="preserve"> e </w:t>
            </w:r>
            <w:r w:rsidR="00467493" w:rsidRPr="00467493">
              <w:rPr>
                <w:rFonts w:ascii="Garamond" w:hAnsi="Garamond" w:cs="Arial"/>
                <w:bCs/>
              </w:rPr>
              <w:t>1</w:t>
            </w:r>
            <w:r>
              <w:rPr>
                <w:rFonts w:ascii="Garamond" w:hAnsi="Garamond" w:cs="Arial"/>
                <w:bCs/>
              </w:rPr>
              <w:t>8</w:t>
            </w:r>
            <w:r w:rsidR="006F1A40" w:rsidRPr="00467493">
              <w:rPr>
                <w:rFonts w:ascii="Garamond" w:hAnsi="Garamond" w:cs="Arial"/>
                <w:bCs/>
              </w:rPr>
              <w:t>/10/17</w:t>
            </w:r>
          </w:p>
        </w:tc>
      </w:tr>
      <w:tr w:rsidR="00055614" w:rsidRPr="00055614" w14:paraId="56AAC69E"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EC06E"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b/>
              </w:rPr>
              <w:t>Gabarito Definitivo</w:t>
            </w:r>
            <w:r w:rsidRPr="00467493">
              <w:rPr>
                <w:rFonts w:ascii="Garamond" w:hAnsi="Garamond" w:cs="Arial"/>
              </w:rPr>
              <w:t xml:space="preserve"> da prova objetiva divulgação no site do Instituto o Barriga Verde (</w:t>
            </w:r>
            <w:hyperlink r:id="rId11" w:history="1">
              <w:r w:rsidRPr="00467493">
                <w:rPr>
                  <w:rFonts w:ascii="Garamond" w:hAnsi="Garamond" w:cs="Arial"/>
                  <w:u w:val="single"/>
                </w:rPr>
                <w:t>www.iobv.org.br</w:t>
              </w:r>
            </w:hyperlink>
            <w:r w:rsidRPr="00467493">
              <w:rPr>
                <w:rFonts w:ascii="Garamond" w:hAnsi="Garamond" w:cs="Arial"/>
              </w:rPr>
              <w:t>).</w:t>
            </w:r>
          </w:p>
        </w:tc>
        <w:tc>
          <w:tcPr>
            <w:tcW w:w="2121" w:type="dxa"/>
            <w:tcBorders>
              <w:top w:val="single" w:sz="4" w:space="0" w:color="auto"/>
              <w:left w:val="single" w:sz="4" w:space="0" w:color="auto"/>
              <w:bottom w:val="single" w:sz="4" w:space="0" w:color="auto"/>
              <w:right w:val="single" w:sz="4" w:space="0" w:color="auto"/>
            </w:tcBorders>
            <w:vAlign w:val="center"/>
          </w:tcPr>
          <w:p w14:paraId="0E79186D" w14:textId="4513876D" w:rsidR="004A4D56" w:rsidRPr="00467493" w:rsidRDefault="002036D7" w:rsidP="004A4D56">
            <w:pPr>
              <w:snapToGrid w:val="0"/>
              <w:spacing w:after="0" w:line="240" w:lineRule="auto"/>
              <w:jc w:val="center"/>
              <w:rPr>
                <w:rFonts w:ascii="Garamond" w:hAnsi="Garamond" w:cs="Arial"/>
                <w:bCs/>
              </w:rPr>
            </w:pPr>
            <w:r>
              <w:rPr>
                <w:rFonts w:ascii="Garamond" w:hAnsi="Garamond" w:cs="Arial"/>
                <w:bCs/>
              </w:rPr>
              <w:t>19</w:t>
            </w:r>
            <w:r w:rsidR="006F1A40" w:rsidRPr="00467493">
              <w:rPr>
                <w:rFonts w:ascii="Garamond" w:hAnsi="Garamond" w:cs="Arial"/>
                <w:bCs/>
              </w:rPr>
              <w:t>/10/17</w:t>
            </w:r>
          </w:p>
        </w:tc>
      </w:tr>
      <w:tr w:rsidR="00055614" w:rsidRPr="00055614" w14:paraId="6912080C"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927E00"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b/>
              </w:rPr>
              <w:t>Classificação Preliminar</w:t>
            </w:r>
          </w:p>
        </w:tc>
        <w:tc>
          <w:tcPr>
            <w:tcW w:w="2121" w:type="dxa"/>
            <w:tcBorders>
              <w:top w:val="single" w:sz="4" w:space="0" w:color="auto"/>
              <w:left w:val="single" w:sz="4" w:space="0" w:color="auto"/>
              <w:bottom w:val="single" w:sz="4" w:space="0" w:color="auto"/>
              <w:right w:val="single" w:sz="4" w:space="0" w:color="auto"/>
            </w:tcBorders>
            <w:vAlign w:val="center"/>
          </w:tcPr>
          <w:p w14:paraId="3EF8C7B4" w14:textId="08628532" w:rsidR="004A4D56" w:rsidRPr="00467493" w:rsidRDefault="002036D7" w:rsidP="002036D7">
            <w:pPr>
              <w:snapToGrid w:val="0"/>
              <w:spacing w:after="0" w:line="240" w:lineRule="auto"/>
              <w:jc w:val="center"/>
              <w:rPr>
                <w:rFonts w:ascii="Garamond" w:hAnsi="Garamond" w:cs="Arial"/>
              </w:rPr>
            </w:pPr>
            <w:r>
              <w:rPr>
                <w:rFonts w:ascii="Garamond" w:hAnsi="Garamond" w:cs="Arial"/>
              </w:rPr>
              <w:t>20</w:t>
            </w:r>
            <w:r w:rsidR="006F1A40" w:rsidRPr="00467493">
              <w:rPr>
                <w:rFonts w:ascii="Garamond" w:hAnsi="Garamond" w:cs="Arial"/>
              </w:rPr>
              <w:t>/10/17</w:t>
            </w:r>
          </w:p>
        </w:tc>
      </w:tr>
      <w:tr w:rsidR="00055614" w:rsidRPr="00055614" w14:paraId="698A2ECE"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CBB562"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rPr>
              <w:t>Recursos contra a classificação preliminar</w:t>
            </w:r>
          </w:p>
        </w:tc>
        <w:tc>
          <w:tcPr>
            <w:tcW w:w="2121" w:type="dxa"/>
            <w:tcBorders>
              <w:top w:val="single" w:sz="4" w:space="0" w:color="auto"/>
              <w:left w:val="single" w:sz="4" w:space="0" w:color="auto"/>
              <w:bottom w:val="single" w:sz="4" w:space="0" w:color="auto"/>
              <w:right w:val="single" w:sz="4" w:space="0" w:color="auto"/>
            </w:tcBorders>
            <w:vAlign w:val="center"/>
          </w:tcPr>
          <w:p w14:paraId="68FA688F" w14:textId="6DCCCAEC" w:rsidR="004A4D56" w:rsidRPr="00467493" w:rsidRDefault="002036D7" w:rsidP="002036D7">
            <w:pPr>
              <w:snapToGrid w:val="0"/>
              <w:spacing w:after="0" w:line="240" w:lineRule="auto"/>
              <w:jc w:val="center"/>
              <w:rPr>
                <w:rFonts w:ascii="Garamond" w:hAnsi="Garamond" w:cs="Arial"/>
              </w:rPr>
            </w:pPr>
            <w:r>
              <w:rPr>
                <w:rFonts w:ascii="Garamond" w:hAnsi="Garamond" w:cs="Arial"/>
              </w:rPr>
              <w:t>23</w:t>
            </w:r>
            <w:r w:rsidR="006F1A40" w:rsidRPr="00467493">
              <w:rPr>
                <w:rFonts w:ascii="Garamond" w:hAnsi="Garamond" w:cs="Arial"/>
              </w:rPr>
              <w:t xml:space="preserve"> e </w:t>
            </w:r>
            <w:r w:rsidR="00467493" w:rsidRPr="00467493">
              <w:rPr>
                <w:rFonts w:ascii="Garamond" w:hAnsi="Garamond" w:cs="Arial"/>
              </w:rPr>
              <w:t>2</w:t>
            </w:r>
            <w:r>
              <w:rPr>
                <w:rFonts w:ascii="Garamond" w:hAnsi="Garamond" w:cs="Arial"/>
              </w:rPr>
              <w:t>4</w:t>
            </w:r>
            <w:r w:rsidR="006F1A40" w:rsidRPr="00467493">
              <w:rPr>
                <w:rFonts w:ascii="Garamond" w:hAnsi="Garamond" w:cs="Arial"/>
              </w:rPr>
              <w:t>/10/17</w:t>
            </w:r>
          </w:p>
        </w:tc>
      </w:tr>
      <w:tr w:rsidR="00055614" w:rsidRPr="00055614" w14:paraId="131D0E92"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29483"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rPr>
              <w:t>Classificação Final</w:t>
            </w:r>
          </w:p>
        </w:tc>
        <w:tc>
          <w:tcPr>
            <w:tcW w:w="2121" w:type="dxa"/>
            <w:tcBorders>
              <w:top w:val="single" w:sz="4" w:space="0" w:color="auto"/>
              <w:left w:val="single" w:sz="4" w:space="0" w:color="auto"/>
              <w:bottom w:val="single" w:sz="4" w:space="0" w:color="auto"/>
              <w:right w:val="single" w:sz="4" w:space="0" w:color="auto"/>
            </w:tcBorders>
            <w:vAlign w:val="center"/>
          </w:tcPr>
          <w:p w14:paraId="30785336" w14:textId="125D63B6" w:rsidR="004A4D56" w:rsidRPr="00467493" w:rsidRDefault="00467493" w:rsidP="00E949CB">
            <w:pPr>
              <w:snapToGrid w:val="0"/>
              <w:spacing w:after="0" w:line="240" w:lineRule="auto"/>
              <w:jc w:val="center"/>
              <w:rPr>
                <w:rFonts w:ascii="Garamond" w:hAnsi="Garamond" w:cs="Arial"/>
              </w:rPr>
            </w:pPr>
            <w:r w:rsidRPr="00467493">
              <w:rPr>
                <w:rFonts w:ascii="Garamond" w:hAnsi="Garamond" w:cs="Arial"/>
              </w:rPr>
              <w:t>2</w:t>
            </w:r>
            <w:r w:rsidR="00E949CB">
              <w:rPr>
                <w:rFonts w:ascii="Garamond" w:hAnsi="Garamond" w:cs="Arial"/>
              </w:rPr>
              <w:t>6</w:t>
            </w:r>
            <w:r w:rsidR="00B96E59" w:rsidRPr="00467493">
              <w:rPr>
                <w:rFonts w:ascii="Garamond" w:hAnsi="Garamond" w:cs="Arial"/>
              </w:rPr>
              <w:t>/10/17</w:t>
            </w:r>
          </w:p>
        </w:tc>
      </w:tr>
      <w:tr w:rsidR="00055614" w:rsidRPr="00055614" w14:paraId="61EFC31E" w14:textId="77777777" w:rsidTr="00711EB5">
        <w:tc>
          <w:tcPr>
            <w:tcW w:w="7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C4A33F" w14:textId="77777777" w:rsidR="004A4D56" w:rsidRPr="00467493" w:rsidRDefault="004A4D56" w:rsidP="004A4D56">
            <w:pPr>
              <w:snapToGrid w:val="0"/>
              <w:spacing w:after="0" w:line="240" w:lineRule="auto"/>
              <w:rPr>
                <w:rFonts w:ascii="Garamond" w:hAnsi="Garamond" w:cs="Arial"/>
              </w:rPr>
            </w:pPr>
            <w:r w:rsidRPr="00467493">
              <w:rPr>
                <w:rFonts w:ascii="Garamond" w:hAnsi="Garamond" w:cs="Arial"/>
              </w:rPr>
              <w:t xml:space="preserve">Homologação do resultado Final </w:t>
            </w:r>
          </w:p>
        </w:tc>
        <w:tc>
          <w:tcPr>
            <w:tcW w:w="2121" w:type="dxa"/>
            <w:tcBorders>
              <w:top w:val="single" w:sz="4" w:space="0" w:color="auto"/>
              <w:left w:val="single" w:sz="4" w:space="0" w:color="auto"/>
              <w:bottom w:val="single" w:sz="4" w:space="0" w:color="auto"/>
              <w:right w:val="single" w:sz="4" w:space="0" w:color="auto"/>
            </w:tcBorders>
            <w:vAlign w:val="center"/>
          </w:tcPr>
          <w:p w14:paraId="7EB7882B" w14:textId="25E87C46" w:rsidR="004A4D56" w:rsidRPr="00467493" w:rsidRDefault="004A4D56" w:rsidP="00E949CB">
            <w:pPr>
              <w:snapToGrid w:val="0"/>
              <w:spacing w:after="0" w:line="240" w:lineRule="auto"/>
              <w:jc w:val="center"/>
              <w:rPr>
                <w:rFonts w:ascii="Garamond" w:hAnsi="Garamond" w:cs="Arial"/>
              </w:rPr>
            </w:pPr>
            <w:r w:rsidRPr="00467493">
              <w:rPr>
                <w:rFonts w:ascii="Garamond" w:hAnsi="Garamond" w:cs="Arial"/>
              </w:rPr>
              <w:t xml:space="preserve">Após </w:t>
            </w:r>
            <w:r w:rsidR="00467493" w:rsidRPr="00467493">
              <w:rPr>
                <w:rFonts w:ascii="Garamond" w:hAnsi="Garamond" w:cs="Arial"/>
              </w:rPr>
              <w:t>2</w:t>
            </w:r>
            <w:r w:rsidR="00E949CB">
              <w:rPr>
                <w:rFonts w:ascii="Garamond" w:hAnsi="Garamond" w:cs="Arial"/>
              </w:rPr>
              <w:t>6</w:t>
            </w:r>
            <w:r w:rsidR="00467493" w:rsidRPr="00467493">
              <w:rPr>
                <w:rFonts w:ascii="Garamond" w:hAnsi="Garamond" w:cs="Arial"/>
              </w:rPr>
              <w:t>/</w:t>
            </w:r>
            <w:r w:rsidR="00B96E59" w:rsidRPr="00467493">
              <w:rPr>
                <w:rFonts w:ascii="Garamond" w:hAnsi="Garamond" w:cs="Arial"/>
              </w:rPr>
              <w:t>10/17</w:t>
            </w:r>
          </w:p>
        </w:tc>
      </w:tr>
    </w:tbl>
    <w:p w14:paraId="461D4C83" w14:textId="77777777" w:rsidR="00C54FDF" w:rsidRPr="00055614" w:rsidRDefault="002E2855" w:rsidP="004E105B">
      <w:pPr>
        <w:pStyle w:val="PargrafodaLista"/>
        <w:numPr>
          <w:ilvl w:val="1"/>
          <w:numId w:val="8"/>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 cronograma é uma previsão e poderá sofrer alterações, dependendo do número de inscritos</w:t>
      </w:r>
      <w:r w:rsidR="00A53C57" w:rsidRPr="00055614">
        <w:rPr>
          <w:rFonts w:ascii="Garamond" w:eastAsia="Arial Unicode MS" w:hAnsi="Garamond" w:cs="Arial"/>
        </w:rPr>
        <w:t>,</w:t>
      </w:r>
      <w:r w:rsidR="00DE3D90" w:rsidRPr="00055614">
        <w:rPr>
          <w:rFonts w:ascii="Garamond" w:eastAsia="Arial Unicode MS" w:hAnsi="Garamond" w:cs="Arial"/>
        </w:rPr>
        <w:t xml:space="preserve"> </w:t>
      </w:r>
      <w:r w:rsidR="00781551" w:rsidRPr="00055614">
        <w:rPr>
          <w:rFonts w:ascii="Garamond" w:eastAsia="Arial Unicode MS" w:hAnsi="Garamond" w:cs="Arial"/>
        </w:rPr>
        <w:t>d</w:t>
      </w:r>
      <w:r w:rsidR="0081013F" w:rsidRPr="00055614">
        <w:rPr>
          <w:rFonts w:ascii="Garamond" w:eastAsia="Arial Unicode MS" w:hAnsi="Garamond" w:cs="Arial"/>
        </w:rPr>
        <w:t>o número de</w:t>
      </w:r>
      <w:r w:rsidR="00781551" w:rsidRPr="00055614">
        <w:rPr>
          <w:rFonts w:ascii="Garamond" w:eastAsia="Arial Unicode MS" w:hAnsi="Garamond" w:cs="Arial"/>
        </w:rPr>
        <w:t xml:space="preserve"> </w:t>
      </w:r>
      <w:r w:rsidRPr="00055614">
        <w:rPr>
          <w:rFonts w:ascii="Garamond" w:eastAsia="Arial Unicode MS" w:hAnsi="Garamond" w:cs="Arial"/>
        </w:rPr>
        <w:t xml:space="preserve">recursos, </w:t>
      </w:r>
      <w:r w:rsidR="0081013F" w:rsidRPr="00055614">
        <w:rPr>
          <w:rFonts w:ascii="Garamond" w:eastAsia="Arial Unicode MS" w:hAnsi="Garamond" w:cs="Arial"/>
        </w:rPr>
        <w:t xml:space="preserve">de </w:t>
      </w:r>
      <w:r w:rsidRPr="00055614">
        <w:rPr>
          <w:rFonts w:ascii="Garamond" w:eastAsia="Arial Unicode MS" w:hAnsi="Garamond" w:cs="Arial"/>
        </w:rPr>
        <w:t xml:space="preserve">intempéries e por decisão da Comissão Especial para Supervisionar e Acompanhar a Realização do Concurso Público e da Comissão do Instituto o Barriga Verde, </w:t>
      </w:r>
      <w:r w:rsidRPr="00055614">
        <w:rPr>
          <w:rFonts w:ascii="Garamond" w:eastAsia="Arial Unicode MS" w:hAnsi="Garamond" w:cs="Arial"/>
        </w:rPr>
        <w:lastRenderedPageBreak/>
        <w:t xml:space="preserve">sendo de responsabilidade </w:t>
      </w:r>
      <w:r w:rsidR="00025AE1" w:rsidRPr="00055614">
        <w:rPr>
          <w:rFonts w:ascii="Garamond" w:eastAsia="Arial Unicode MS" w:hAnsi="Garamond" w:cs="Arial"/>
        </w:rPr>
        <w:t>d</w:t>
      </w:r>
      <w:r w:rsidR="004A04E1" w:rsidRPr="00055614">
        <w:rPr>
          <w:rFonts w:ascii="Garamond" w:eastAsia="Arial Unicode MS" w:hAnsi="Garamond" w:cs="Arial"/>
        </w:rPr>
        <w:t xml:space="preserve">o </w:t>
      </w:r>
      <w:r w:rsidR="00025AE1" w:rsidRPr="00055614">
        <w:rPr>
          <w:rFonts w:ascii="Garamond" w:eastAsia="Arial Unicode MS" w:hAnsi="Garamond" w:cs="Arial"/>
        </w:rPr>
        <w:t>candidato acompanhar</w:t>
      </w:r>
      <w:r w:rsidRPr="00055614">
        <w:rPr>
          <w:rFonts w:ascii="Garamond" w:eastAsia="Arial Unicode MS" w:hAnsi="Garamond" w:cs="Arial"/>
        </w:rPr>
        <w:t xml:space="preserve"> suas alterações nos meios de divulgação do certame.</w:t>
      </w:r>
    </w:p>
    <w:p w14:paraId="6D0D05AB" w14:textId="77777777" w:rsidR="00964B11" w:rsidRPr="00055614" w:rsidRDefault="00FF3BAA"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hAnsi="Garamond" w:cs="Arial"/>
        </w:rPr>
      </w:pPr>
      <w:r w:rsidRPr="00055614">
        <w:rPr>
          <w:rFonts w:ascii="Garamond" w:hAnsi="Garamond" w:cs="Arial"/>
          <w:color w:val="000000"/>
        </w:rPr>
        <w:t xml:space="preserve">O Edital do Concurso Público, os demais comunicados e avisos aos candidatos, a relação de inscritos, os gabaritos e provas, os julgamentos realizados, convocações e todos os demais atos do </w:t>
      </w:r>
      <w:r w:rsidRPr="00055614">
        <w:rPr>
          <w:rFonts w:ascii="Garamond" w:hAnsi="Garamond" w:cs="Arial"/>
        </w:rPr>
        <w:t>Concurso P</w:t>
      </w:r>
      <w:r w:rsidR="0081013F" w:rsidRPr="00055614">
        <w:rPr>
          <w:rFonts w:ascii="Garamond" w:hAnsi="Garamond" w:cs="Arial"/>
        </w:rPr>
        <w:t>úblico, serão publicados no site</w:t>
      </w:r>
      <w:r w:rsidRPr="00055614">
        <w:rPr>
          <w:rFonts w:ascii="Garamond" w:hAnsi="Garamond" w:cs="Arial"/>
        </w:rPr>
        <w:t xml:space="preserve"> do Concurso Público na Internet: </w:t>
      </w:r>
      <w:r w:rsidRPr="00055614">
        <w:rPr>
          <w:rFonts w:ascii="Garamond" w:hAnsi="Garamond" w:cs="Arial"/>
          <w:b/>
          <w:bCs/>
        </w:rPr>
        <w:t>www.iobv.org.br</w:t>
      </w:r>
      <w:r w:rsidRPr="00055614">
        <w:rPr>
          <w:rFonts w:ascii="Garamond" w:hAnsi="Garamond" w:cs="Arial"/>
        </w:rPr>
        <w:t xml:space="preserve">. </w:t>
      </w:r>
    </w:p>
    <w:p w14:paraId="279F6749" w14:textId="4BD640F6" w:rsidR="00964B11" w:rsidRPr="00055614" w:rsidRDefault="00A078D0"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hAnsi="Garamond" w:cs="Arial"/>
        </w:rPr>
        <w:t xml:space="preserve"> </w:t>
      </w:r>
      <w:r w:rsidR="00FF3BAA" w:rsidRPr="00055614">
        <w:rPr>
          <w:rFonts w:ascii="Garamond" w:hAnsi="Garamond" w:cs="Arial"/>
        </w:rPr>
        <w:t xml:space="preserve">O Edital do concurso público também será publicado no site da Prefeitura </w:t>
      </w:r>
      <w:r w:rsidR="005D50FC" w:rsidRPr="00055614">
        <w:rPr>
          <w:rFonts w:ascii="Garamond" w:hAnsi="Garamond" w:cs="Arial"/>
        </w:rPr>
        <w:t xml:space="preserve">Municipal </w:t>
      </w:r>
      <w:r w:rsidR="00FF3BAA" w:rsidRPr="00055614">
        <w:rPr>
          <w:rFonts w:ascii="Garamond" w:hAnsi="Garamond" w:cs="Arial"/>
        </w:rPr>
        <w:t xml:space="preserve">de </w:t>
      </w:r>
      <w:r w:rsidR="00DA4609" w:rsidRPr="00055614">
        <w:rPr>
          <w:rFonts w:ascii="Garamond" w:hAnsi="Garamond" w:cs="Arial"/>
        </w:rPr>
        <w:t xml:space="preserve">Benedito Novo </w:t>
      </w:r>
      <w:r w:rsidR="00FF3BAA" w:rsidRPr="00055614">
        <w:rPr>
          <w:rFonts w:ascii="Garamond" w:hAnsi="Garamond" w:cs="Arial"/>
        </w:rPr>
        <w:t xml:space="preserve"> na Internet: </w:t>
      </w:r>
      <w:r w:rsidR="00FF3BAA" w:rsidRPr="00055614">
        <w:rPr>
          <w:rFonts w:ascii="Garamond" w:hAnsi="Garamond" w:cs="Arial"/>
          <w:b/>
          <w:bCs/>
        </w:rPr>
        <w:t>http://</w:t>
      </w:r>
      <w:r w:rsidR="00E5765E" w:rsidRPr="00055614">
        <w:rPr>
          <w:rFonts w:ascii="Garamond" w:hAnsi="Garamond" w:cs="Arial"/>
          <w:b/>
          <w:shd w:val="clear" w:color="auto" w:fill="FFFFFF"/>
        </w:rPr>
        <w:t>www.</w:t>
      </w:r>
      <w:r w:rsidR="00E5765E" w:rsidRPr="00055614">
        <w:rPr>
          <w:rFonts w:ascii="Garamond" w:hAnsi="Garamond" w:cs="Arial"/>
          <w:b/>
          <w:bCs/>
          <w:shd w:val="clear" w:color="auto" w:fill="FFFFFF"/>
        </w:rPr>
        <w:t>beneditonovo</w:t>
      </w:r>
      <w:r w:rsidR="00E5765E" w:rsidRPr="00055614">
        <w:rPr>
          <w:rFonts w:ascii="Garamond" w:hAnsi="Garamond" w:cs="Arial"/>
          <w:b/>
          <w:shd w:val="clear" w:color="auto" w:fill="FFFFFF"/>
        </w:rPr>
        <w:t>.sc.gov.br/</w:t>
      </w:r>
      <w:r w:rsidR="00FF3BAA" w:rsidRPr="00055614">
        <w:rPr>
          <w:rFonts w:ascii="Garamond" w:hAnsi="Garamond" w:cs="Arial"/>
        </w:rPr>
        <w:t xml:space="preserve"> e no </w:t>
      </w:r>
      <w:r w:rsidR="00EC49AB" w:rsidRPr="00055614">
        <w:rPr>
          <w:rFonts w:ascii="Garamond" w:hAnsi="Garamond" w:cs="Arial"/>
        </w:rPr>
        <w:t xml:space="preserve">diário oficial </w:t>
      </w:r>
      <w:r w:rsidR="005D50FC" w:rsidRPr="00055614">
        <w:rPr>
          <w:rFonts w:ascii="Garamond" w:hAnsi="Garamond" w:cs="Arial"/>
        </w:rPr>
        <w:t>dos</w:t>
      </w:r>
      <w:r w:rsidR="00EC49AB" w:rsidRPr="00055614">
        <w:rPr>
          <w:rFonts w:ascii="Garamond" w:hAnsi="Garamond" w:cs="Arial"/>
        </w:rPr>
        <w:t xml:space="preserve"> município</w:t>
      </w:r>
      <w:r w:rsidR="005D50FC" w:rsidRPr="00055614">
        <w:rPr>
          <w:rFonts w:ascii="Garamond" w:hAnsi="Garamond" w:cs="Arial"/>
        </w:rPr>
        <w:t>s</w:t>
      </w:r>
      <w:r w:rsidR="00EC49AB" w:rsidRPr="00055614">
        <w:rPr>
          <w:rFonts w:ascii="Garamond" w:hAnsi="Garamond" w:cs="Arial"/>
        </w:rPr>
        <w:t xml:space="preserve"> de </w:t>
      </w:r>
      <w:r w:rsidR="005D50FC" w:rsidRPr="00055614">
        <w:rPr>
          <w:rFonts w:ascii="Garamond" w:hAnsi="Garamond" w:cs="Arial"/>
        </w:rPr>
        <w:t>Santa Catarina - DOM</w:t>
      </w:r>
      <w:r w:rsidR="00EC49AB" w:rsidRPr="00055614">
        <w:rPr>
          <w:rFonts w:ascii="Garamond" w:hAnsi="Garamond" w:cs="Arial"/>
        </w:rPr>
        <w:t>: http://</w:t>
      </w:r>
      <w:r w:rsidR="00FF3BAA" w:rsidRPr="00055614">
        <w:rPr>
          <w:rFonts w:ascii="Garamond" w:hAnsi="Garamond" w:cs="Arial"/>
        </w:rPr>
        <w:t xml:space="preserve">www.diariomunicipal.sc.gov.br, bem como afixado na sede da Prefeitura Municipal; </w:t>
      </w:r>
      <w:r w:rsidR="00D96512">
        <w:rPr>
          <w:rFonts w:ascii="Garamond" w:hAnsi="Garamond" w:cs="Arial"/>
        </w:rPr>
        <w:t xml:space="preserve"> </w:t>
      </w:r>
      <w:r w:rsidR="00FF3BAA" w:rsidRPr="00055614">
        <w:rPr>
          <w:rFonts w:ascii="Garamond" w:hAnsi="Garamond" w:cs="Arial"/>
        </w:rPr>
        <w:t>e ainda, publicado na forma de extrato, em jornal de circulação local</w:t>
      </w:r>
      <w:r w:rsidR="003F1B9A" w:rsidRPr="00055614">
        <w:rPr>
          <w:rFonts w:ascii="Garamond" w:hAnsi="Garamond" w:cs="Arial"/>
        </w:rPr>
        <w:t xml:space="preserve"> e </w:t>
      </w:r>
      <w:r w:rsidR="00BE1309" w:rsidRPr="00055614">
        <w:rPr>
          <w:rFonts w:ascii="Garamond" w:hAnsi="Garamond" w:cs="Arial"/>
        </w:rPr>
        <w:t>regional.</w:t>
      </w:r>
      <w:r w:rsidR="006C3831" w:rsidRPr="00055614">
        <w:rPr>
          <w:rFonts w:ascii="Garamond" w:hAnsi="Garamond" w:cs="Arial"/>
        </w:rPr>
        <w:t xml:space="preserve"> </w:t>
      </w:r>
    </w:p>
    <w:p w14:paraId="294A203B" w14:textId="77777777" w:rsidR="00964B11" w:rsidRPr="00055614" w:rsidRDefault="00FF3BAA"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w:t>
      </w:r>
      <w:r w:rsidR="002E2855" w:rsidRPr="00055614">
        <w:rPr>
          <w:rFonts w:ascii="Garamond" w:eastAsia="Arial Unicode MS" w:hAnsi="Garamond" w:cs="Arial"/>
        </w:rPr>
        <w:t xml:space="preserve">A nomeação dos candidatos aprovados dentro do número de vagas deste certame, atenderá os dispositivos da RE/598.099//STF, de acordo com a necessidade da </w:t>
      </w:r>
      <w:r w:rsidR="00AB766F" w:rsidRPr="00055614">
        <w:rPr>
          <w:rFonts w:ascii="Garamond" w:eastAsia="Arial Unicode MS" w:hAnsi="Garamond" w:cs="Arial"/>
        </w:rPr>
        <w:t>Administração</w:t>
      </w:r>
      <w:r w:rsidR="002E2855" w:rsidRPr="00055614">
        <w:rPr>
          <w:rFonts w:ascii="Garamond" w:eastAsia="Arial Unicode MS" w:hAnsi="Garamond" w:cs="Arial"/>
        </w:rPr>
        <w:t xml:space="preserve"> Municipal, respeitada a ordem de classificação, podendo ser convocados mais candidatos aprovados, se houver necessidade para o serviço público.</w:t>
      </w:r>
    </w:p>
    <w:p w14:paraId="1BC34091" w14:textId="77777777" w:rsidR="00964B11" w:rsidRPr="00055614" w:rsidRDefault="00FF3BAA"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 prazo de validade do concurso é de </w:t>
      </w:r>
      <w:r w:rsidR="0044700F" w:rsidRPr="00055614">
        <w:rPr>
          <w:rFonts w:ascii="Garamond" w:eastAsia="Arial Unicode MS" w:hAnsi="Garamond" w:cs="Arial"/>
        </w:rPr>
        <w:t>2</w:t>
      </w:r>
      <w:r w:rsidRPr="00055614">
        <w:rPr>
          <w:rFonts w:ascii="Garamond" w:eastAsia="Arial Unicode MS" w:hAnsi="Garamond" w:cs="Arial"/>
        </w:rPr>
        <w:t xml:space="preserve"> (</w:t>
      </w:r>
      <w:r w:rsidR="0044700F" w:rsidRPr="00055614">
        <w:rPr>
          <w:rFonts w:ascii="Garamond" w:eastAsia="Arial Unicode MS" w:hAnsi="Garamond" w:cs="Arial"/>
        </w:rPr>
        <w:t>dois</w:t>
      </w:r>
      <w:r w:rsidRPr="00055614">
        <w:rPr>
          <w:rFonts w:ascii="Garamond" w:eastAsia="Arial Unicode MS" w:hAnsi="Garamond" w:cs="Arial"/>
        </w:rPr>
        <w:t>) ano</w:t>
      </w:r>
      <w:r w:rsidR="0044700F" w:rsidRPr="00055614">
        <w:rPr>
          <w:rFonts w:ascii="Garamond" w:eastAsia="Arial Unicode MS" w:hAnsi="Garamond" w:cs="Arial"/>
        </w:rPr>
        <w:t>s</w:t>
      </w:r>
      <w:r w:rsidRPr="00055614">
        <w:rPr>
          <w:rFonts w:ascii="Garamond" w:eastAsia="Arial Unicode MS" w:hAnsi="Garamond" w:cs="Arial"/>
        </w:rPr>
        <w:t>, contados da publicação do ato de homologação do resultado final do</w:t>
      </w:r>
      <w:r w:rsidR="00964B11" w:rsidRPr="00055614">
        <w:rPr>
          <w:rFonts w:ascii="Garamond" w:eastAsia="Arial Unicode MS" w:hAnsi="Garamond" w:cs="Arial"/>
        </w:rPr>
        <w:t xml:space="preserve"> presente edital</w:t>
      </w:r>
      <w:r w:rsidRPr="00055614">
        <w:rPr>
          <w:rFonts w:ascii="Garamond" w:eastAsia="Arial Unicode MS" w:hAnsi="Garamond" w:cs="Arial"/>
        </w:rPr>
        <w:t xml:space="preserve">, </w:t>
      </w:r>
      <w:r w:rsidR="00964B11" w:rsidRPr="00055614">
        <w:rPr>
          <w:rFonts w:ascii="Garamond" w:eastAsia="Arial Unicode MS" w:hAnsi="Garamond" w:cs="Arial"/>
        </w:rPr>
        <w:t>podendo ser prorrogado por igual período, a critério do Poder Executivo.</w:t>
      </w:r>
    </w:p>
    <w:p w14:paraId="2C90B8F1" w14:textId="77777777" w:rsidR="003D2326" w:rsidRPr="00055614" w:rsidRDefault="003D2326"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cargos públicos serão contratados sob o regime estatutário</w:t>
      </w:r>
      <w:r w:rsidR="00E60BE8" w:rsidRPr="00055614">
        <w:rPr>
          <w:rFonts w:ascii="Garamond" w:eastAsia="Arial Unicode MS" w:hAnsi="Garamond" w:cs="Arial"/>
        </w:rPr>
        <w:t xml:space="preserve">, de acordo com a Lei Complementar </w:t>
      </w:r>
      <w:r w:rsidR="00761896" w:rsidRPr="00055614">
        <w:rPr>
          <w:rFonts w:ascii="Garamond" w:eastAsia="Arial Unicode MS" w:hAnsi="Garamond" w:cs="Arial"/>
        </w:rPr>
        <w:t xml:space="preserve">Municipal </w:t>
      </w:r>
      <w:r w:rsidR="00E60BE8" w:rsidRPr="00055614">
        <w:rPr>
          <w:rFonts w:ascii="Garamond" w:eastAsia="Arial Unicode MS" w:hAnsi="Garamond" w:cs="Arial"/>
        </w:rPr>
        <w:t>nº 004/1995</w:t>
      </w:r>
      <w:r w:rsidRPr="00055614">
        <w:rPr>
          <w:rFonts w:ascii="Garamond" w:eastAsia="Arial Unicode MS" w:hAnsi="Garamond" w:cs="Arial"/>
        </w:rPr>
        <w:t xml:space="preserve"> e os Empregos Público</w:t>
      </w:r>
      <w:r w:rsidR="00E60BE8" w:rsidRPr="00055614">
        <w:rPr>
          <w:rFonts w:ascii="Garamond" w:eastAsia="Arial Unicode MS" w:hAnsi="Garamond" w:cs="Arial"/>
        </w:rPr>
        <w:t>s</w:t>
      </w:r>
      <w:r w:rsidRPr="00055614">
        <w:rPr>
          <w:rFonts w:ascii="Garamond" w:eastAsia="Arial Unicode MS" w:hAnsi="Garamond" w:cs="Arial"/>
        </w:rPr>
        <w:t xml:space="preserve"> </w:t>
      </w:r>
      <w:r w:rsidR="00E60BE8" w:rsidRPr="00055614">
        <w:rPr>
          <w:rFonts w:ascii="Garamond" w:eastAsia="Arial Unicode MS" w:hAnsi="Garamond" w:cs="Arial"/>
        </w:rPr>
        <w:t xml:space="preserve">sob o regime CLT, </w:t>
      </w:r>
      <w:r w:rsidRPr="00055614">
        <w:rPr>
          <w:rFonts w:ascii="Garamond" w:eastAsia="Arial Unicode MS" w:hAnsi="Garamond" w:cs="Arial"/>
        </w:rPr>
        <w:t>conforme legislação federal, contratados enquanto existir o referido programa.</w:t>
      </w:r>
    </w:p>
    <w:p w14:paraId="4713CD37" w14:textId="77777777" w:rsidR="00FF3BAA" w:rsidRPr="00055614" w:rsidRDefault="00964B11"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Durante o prazo de validade do concurso, o aprovado excedente tem prioridade sobre os novos concursados, no preenchimento dos cargos na mesma carreira.</w:t>
      </w:r>
    </w:p>
    <w:p w14:paraId="5DB4A4C0" w14:textId="77777777" w:rsidR="00964B11" w:rsidRPr="00055614" w:rsidRDefault="00964B11"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 inscrição do candidato implicará no conhecimento e na aceitação irrestrita das instruções e das condições do Concurso Público, tais como se acham estabelecidas neste edital, bem como em eventuais aditamentos, comunicações, instruções e convocações, </w:t>
      </w:r>
      <w:r w:rsidR="00A2046D" w:rsidRPr="00055614">
        <w:rPr>
          <w:rFonts w:ascii="Garamond" w:eastAsia="Arial Unicode MS" w:hAnsi="Garamond" w:cs="Arial"/>
        </w:rPr>
        <w:t>relativas</w:t>
      </w:r>
      <w:r w:rsidRPr="00055614">
        <w:rPr>
          <w:rFonts w:ascii="Garamond" w:eastAsia="Arial Unicode MS" w:hAnsi="Garamond" w:cs="Arial"/>
        </w:rPr>
        <w:t xml:space="preserve"> ao certame, que passarão </w:t>
      </w:r>
      <w:r w:rsidR="00A2046D" w:rsidRPr="00055614">
        <w:rPr>
          <w:rFonts w:ascii="Garamond" w:eastAsia="Arial Unicode MS" w:hAnsi="Garamond" w:cs="Arial"/>
        </w:rPr>
        <w:t xml:space="preserve"> a fazer parte do instrumento convocatório como se nele estivesse transcritos e acerca dos quais não poderá o candidato alegar desconhecimento.</w:t>
      </w:r>
    </w:p>
    <w:p w14:paraId="7621378F" w14:textId="77777777" w:rsidR="00A2046D" w:rsidRPr="00055614" w:rsidRDefault="00A2046D"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documentos e requerimentos exigidos, salvo expressa determinação das normas do Edital, poderão ser entregues, pessoalmente pelo candidato ou por procurador devidamente habilitado, na Sede do IOBV no</w:t>
      </w:r>
      <w:r w:rsidR="00385EF6" w:rsidRPr="00055614">
        <w:rPr>
          <w:rFonts w:ascii="Garamond" w:eastAsia="Arial Unicode MS" w:hAnsi="Garamond" w:cs="Arial"/>
        </w:rPr>
        <w:t xml:space="preserve"> endereço constante do item 1.13</w:t>
      </w:r>
      <w:r w:rsidRPr="00055614">
        <w:rPr>
          <w:rFonts w:ascii="Garamond" w:eastAsia="Arial Unicode MS" w:hAnsi="Garamond" w:cs="Arial"/>
        </w:rPr>
        <w:t>.</w:t>
      </w:r>
    </w:p>
    <w:p w14:paraId="735D52AC" w14:textId="77777777" w:rsidR="00A2046D" w:rsidRPr="00055614" w:rsidRDefault="00A2046D"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Os documentos também poderão ser enviados via postal  com AR (Aviso de Recebimento), salvo expressa vedação do Edital,  através do serviço de entrega expressa de documentos (SEDEX) para serem entregues ao IOBV, no endereço abaixo, após a data e horário determinados, mesmo que postados anteriormente, valendo para fins de direito a data registrada de </w:t>
      </w:r>
      <w:r w:rsidR="008E7B36" w:rsidRPr="00055614">
        <w:rPr>
          <w:rFonts w:ascii="Garamond" w:eastAsia="Arial Unicode MS" w:hAnsi="Garamond" w:cs="Arial"/>
        </w:rPr>
        <w:t>entrega</w:t>
      </w:r>
      <w:r w:rsidRPr="00055614">
        <w:rPr>
          <w:rFonts w:ascii="Garamond" w:eastAsia="Arial Unicode MS" w:hAnsi="Garamond" w:cs="Arial"/>
        </w:rPr>
        <w:t xml:space="preserve"> da correspondência</w:t>
      </w:r>
      <w:r w:rsidR="00B71455" w:rsidRPr="00055614">
        <w:rPr>
          <w:rFonts w:ascii="Garamond" w:eastAsia="Arial Unicode MS" w:hAnsi="Garamond" w:cs="Arial"/>
        </w:rPr>
        <w:t>.</w:t>
      </w:r>
    </w:p>
    <w:p w14:paraId="5E3975B6" w14:textId="77777777" w:rsidR="00B71455" w:rsidRPr="00055614" w:rsidRDefault="00B71455" w:rsidP="004E105B">
      <w:pPr>
        <w:autoSpaceDE w:val="0"/>
        <w:autoSpaceDN w:val="0"/>
        <w:adjustRightInd w:val="0"/>
        <w:spacing w:before="120" w:after="0" w:line="240" w:lineRule="auto"/>
        <w:ind w:left="709" w:hanging="567"/>
        <w:jc w:val="both"/>
        <w:rPr>
          <w:rFonts w:ascii="Garamond" w:eastAsia="Arial Unicode MS" w:hAnsi="Garamond" w:cs="Arial"/>
        </w:rPr>
      </w:pPr>
      <w:r w:rsidRPr="00055614">
        <w:rPr>
          <w:rFonts w:ascii="Garamond" w:eastAsia="Arial Unicode MS" w:hAnsi="Garamond" w:cs="Arial"/>
        </w:rPr>
        <w:t>Endereço para remessa via posta de documentos:</w:t>
      </w:r>
    </w:p>
    <w:p w14:paraId="5D65B03D" w14:textId="77777777" w:rsidR="006466F4" w:rsidRPr="00055614" w:rsidRDefault="006466F4" w:rsidP="004E105B">
      <w:pPr>
        <w:autoSpaceDE w:val="0"/>
        <w:autoSpaceDN w:val="0"/>
        <w:adjustRightInd w:val="0"/>
        <w:spacing w:before="120" w:after="0" w:line="240" w:lineRule="auto"/>
        <w:ind w:left="709" w:hanging="567"/>
        <w:jc w:val="both"/>
        <w:rPr>
          <w:rFonts w:ascii="Garamond" w:eastAsia="Arial Unicode MS" w:hAnsi="Garamond" w:cs="Arial"/>
        </w:rPr>
      </w:pPr>
    </w:p>
    <w:p w14:paraId="21270E4C" w14:textId="77777777" w:rsidR="00B71455" w:rsidRPr="00055614" w:rsidRDefault="00B71455" w:rsidP="00BE03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center"/>
        <w:rPr>
          <w:rFonts w:ascii="Garamond" w:eastAsia="Arial Unicode MS" w:hAnsi="Garamond" w:cs="Arial"/>
          <w:b/>
        </w:rPr>
      </w:pPr>
      <w:r w:rsidRPr="00055614">
        <w:rPr>
          <w:rFonts w:ascii="Garamond" w:eastAsia="Arial Unicode MS" w:hAnsi="Garamond" w:cs="Arial"/>
          <w:b/>
        </w:rPr>
        <w:t xml:space="preserve">IOBV – CONCURSO PÚBLICO DE </w:t>
      </w:r>
      <w:r w:rsidR="00DA4609" w:rsidRPr="00055614">
        <w:rPr>
          <w:rFonts w:ascii="Garamond" w:eastAsia="Arial Unicode MS" w:hAnsi="Garamond" w:cs="Arial"/>
          <w:b/>
        </w:rPr>
        <w:t xml:space="preserve">BENEDITO NOVO </w:t>
      </w:r>
    </w:p>
    <w:p w14:paraId="725C2FEE" w14:textId="77777777" w:rsidR="00B71455" w:rsidRPr="00055614" w:rsidRDefault="0074366C" w:rsidP="00BE03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center"/>
        <w:rPr>
          <w:rFonts w:ascii="Garamond" w:eastAsia="Arial Unicode MS" w:hAnsi="Garamond" w:cs="Arial"/>
          <w:b/>
        </w:rPr>
      </w:pPr>
      <w:r w:rsidRPr="00055614">
        <w:rPr>
          <w:rFonts w:ascii="Garamond" w:eastAsia="Arial Unicode MS" w:hAnsi="Garamond" w:cs="Arial"/>
          <w:b/>
        </w:rPr>
        <w:t>Rua Coronel Feddersen, número 1065, Sala 201</w:t>
      </w:r>
      <w:r w:rsidR="00B71455" w:rsidRPr="00055614">
        <w:rPr>
          <w:rFonts w:ascii="Garamond" w:eastAsia="Arial Unicode MS" w:hAnsi="Garamond" w:cs="Arial"/>
          <w:b/>
        </w:rPr>
        <w:t xml:space="preserve"> – Centro</w:t>
      </w:r>
    </w:p>
    <w:p w14:paraId="55A7B1C0" w14:textId="77777777" w:rsidR="00B71455" w:rsidRPr="00055614" w:rsidRDefault="00B71455" w:rsidP="00BE03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center"/>
        <w:rPr>
          <w:rFonts w:ascii="Garamond" w:eastAsia="Arial Unicode MS" w:hAnsi="Garamond" w:cs="Arial"/>
          <w:b/>
        </w:rPr>
      </w:pPr>
      <w:r w:rsidRPr="00055614">
        <w:rPr>
          <w:rFonts w:ascii="Garamond" w:eastAsia="Arial Unicode MS" w:hAnsi="Garamond" w:cs="Arial"/>
          <w:b/>
        </w:rPr>
        <w:t>89.190-000 – Taió - SC</w:t>
      </w:r>
    </w:p>
    <w:p w14:paraId="1D5AE8FF" w14:textId="77777777" w:rsidR="00F36174" w:rsidRPr="00055614" w:rsidRDefault="00F36174" w:rsidP="004E105B">
      <w:pPr>
        <w:pStyle w:val="PargrafodaLista"/>
        <w:numPr>
          <w:ilvl w:val="1"/>
          <w:numId w:val="8"/>
        </w:numPr>
        <w:autoSpaceDE w:val="0"/>
        <w:autoSpaceDN w:val="0"/>
        <w:adjustRightInd w:val="0"/>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Não são admitidas, após o término das inscrições, a complementação, a inclusão ou a substituição dos documentos entregues.</w:t>
      </w:r>
    </w:p>
    <w:p w14:paraId="43A934BC" w14:textId="77777777" w:rsidR="00B71455" w:rsidRPr="00055614" w:rsidRDefault="00B71455" w:rsidP="00B71455">
      <w:pPr>
        <w:spacing w:before="120" w:after="0" w:line="240" w:lineRule="auto"/>
        <w:ind w:left="360"/>
        <w:jc w:val="both"/>
        <w:rPr>
          <w:rFonts w:ascii="Garamond" w:eastAsia="Arial Unicode MS" w:hAnsi="Garamond" w:cs="Arial"/>
          <w:b/>
        </w:rPr>
      </w:pPr>
    </w:p>
    <w:p w14:paraId="67EFC8D1" w14:textId="77777777" w:rsidR="00C76D1D" w:rsidRPr="00055614" w:rsidRDefault="00C76D1D" w:rsidP="004E105B">
      <w:pPr>
        <w:pStyle w:val="PargrafodaLista"/>
        <w:numPr>
          <w:ilvl w:val="0"/>
          <w:numId w:val="9"/>
        </w:numPr>
        <w:spacing w:before="120" w:after="0" w:line="240" w:lineRule="auto"/>
        <w:ind w:left="567" w:hanging="567"/>
        <w:jc w:val="both"/>
        <w:rPr>
          <w:rFonts w:ascii="Garamond" w:eastAsia="Arial Unicode MS" w:hAnsi="Garamond" w:cs="Arial"/>
          <w:b/>
        </w:rPr>
      </w:pPr>
      <w:r w:rsidRPr="00055614">
        <w:rPr>
          <w:rFonts w:ascii="Garamond" w:eastAsia="Arial Unicode MS" w:hAnsi="Garamond" w:cs="Arial"/>
          <w:b/>
        </w:rPr>
        <w:t>DOS REQUISITOS BÁSICOS PARA INVESTIDURA NOS CARGOS</w:t>
      </w:r>
    </w:p>
    <w:p w14:paraId="74F7D543" w14:textId="77777777" w:rsidR="002E2855" w:rsidRPr="00055614" w:rsidRDefault="00FF3BAA" w:rsidP="004E105B">
      <w:pPr>
        <w:spacing w:before="120" w:after="0" w:line="240" w:lineRule="auto"/>
        <w:ind w:left="709" w:hanging="567"/>
        <w:jc w:val="both"/>
        <w:rPr>
          <w:rFonts w:ascii="Garamond" w:eastAsia="Arial Unicode MS" w:hAnsi="Garamond" w:cs="Arial"/>
          <w:b/>
        </w:rPr>
      </w:pPr>
      <w:r w:rsidRPr="00055614">
        <w:rPr>
          <w:rFonts w:ascii="Garamond" w:eastAsia="Arial Unicode MS" w:hAnsi="Garamond" w:cs="Arial"/>
        </w:rPr>
        <w:t xml:space="preserve">2.1. </w:t>
      </w:r>
      <w:r w:rsidR="002E2855" w:rsidRPr="00055614">
        <w:rPr>
          <w:rFonts w:ascii="Garamond" w:eastAsia="Arial Unicode MS" w:hAnsi="Garamond" w:cs="Arial"/>
        </w:rPr>
        <w:t>São requisitos básicos para investidura nos cargos a que se refere o presente concurso</w:t>
      </w:r>
      <w:r w:rsidR="002E2855" w:rsidRPr="00055614">
        <w:rPr>
          <w:rFonts w:ascii="Garamond" w:eastAsia="Arial Unicode MS" w:hAnsi="Garamond" w:cs="Arial"/>
          <w:b/>
        </w:rPr>
        <w:t>:</w:t>
      </w:r>
    </w:p>
    <w:p w14:paraId="62BD5549" w14:textId="77777777" w:rsidR="002E2855" w:rsidRPr="00055614" w:rsidRDefault="002E2855" w:rsidP="004E105B">
      <w:pPr>
        <w:pStyle w:val="PargrafodaLista"/>
        <w:numPr>
          <w:ilvl w:val="0"/>
          <w:numId w:val="3"/>
        </w:numPr>
        <w:spacing w:before="120" w:after="0" w:line="240" w:lineRule="auto"/>
        <w:ind w:left="851" w:hanging="284"/>
        <w:jc w:val="both"/>
        <w:rPr>
          <w:rFonts w:ascii="Garamond" w:eastAsia="Arial Unicode MS" w:hAnsi="Garamond" w:cs="Arial"/>
        </w:rPr>
      </w:pPr>
      <w:r w:rsidRPr="00055614">
        <w:rPr>
          <w:rFonts w:ascii="Garamond" w:eastAsia="Arial Unicode MS" w:hAnsi="Garamond" w:cs="Arial"/>
        </w:rPr>
        <w:t>A nacionalidade brasileira</w:t>
      </w:r>
      <w:r w:rsidR="00B71455" w:rsidRPr="00055614">
        <w:rPr>
          <w:rFonts w:ascii="Garamond" w:eastAsia="Arial Unicode MS" w:hAnsi="Garamond" w:cs="Arial"/>
        </w:rPr>
        <w:t xml:space="preserve"> ou equiparada</w:t>
      </w:r>
      <w:r w:rsidRPr="00055614">
        <w:rPr>
          <w:rFonts w:ascii="Garamond" w:eastAsia="Arial Unicode MS" w:hAnsi="Garamond" w:cs="Arial"/>
        </w:rPr>
        <w:t>;</w:t>
      </w:r>
    </w:p>
    <w:p w14:paraId="147DCBBB" w14:textId="77777777" w:rsidR="002E2855" w:rsidRPr="00055614" w:rsidRDefault="002E2855"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O gozo dos direitos políticos;</w:t>
      </w:r>
    </w:p>
    <w:p w14:paraId="38FD823A" w14:textId="77777777" w:rsidR="002E2855" w:rsidRPr="00055614" w:rsidRDefault="002E2855"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A quitação com as obrigações militares e eleitorais;</w:t>
      </w:r>
    </w:p>
    <w:p w14:paraId="7079B4DF" w14:textId="77777777" w:rsidR="002E2855" w:rsidRPr="00055614" w:rsidRDefault="00A0698B"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O nível de escolaridade exigido</w:t>
      </w:r>
      <w:r w:rsidR="00B71455" w:rsidRPr="00055614">
        <w:rPr>
          <w:rFonts w:ascii="Garamond" w:eastAsia="Arial Unicode MS" w:hAnsi="Garamond" w:cs="Arial"/>
        </w:rPr>
        <w:t xml:space="preserve"> para o exercício do cargo</w:t>
      </w:r>
      <w:r w:rsidRPr="00055614">
        <w:rPr>
          <w:rFonts w:ascii="Garamond" w:eastAsia="Arial Unicode MS" w:hAnsi="Garamond" w:cs="Arial"/>
        </w:rPr>
        <w:t>;</w:t>
      </w:r>
    </w:p>
    <w:p w14:paraId="081CCBFF" w14:textId="77777777" w:rsidR="00A0698B" w:rsidRPr="00055614" w:rsidRDefault="00A0698B"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A idade mínima de dezoito anos;</w:t>
      </w:r>
    </w:p>
    <w:p w14:paraId="53CAA836" w14:textId="77777777" w:rsidR="00F17F88" w:rsidRPr="00055614" w:rsidRDefault="00A0698B"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Condições de saúde física e mental compatíveis com o exercício do cargo ou função</w:t>
      </w:r>
      <w:r w:rsidR="00AA6B6C" w:rsidRPr="00055614">
        <w:rPr>
          <w:rFonts w:ascii="Garamond" w:eastAsia="Arial Unicode MS" w:hAnsi="Garamond" w:cs="Arial"/>
        </w:rPr>
        <w:t>;</w:t>
      </w:r>
    </w:p>
    <w:p w14:paraId="20A410C3" w14:textId="77777777" w:rsidR="00A0698B" w:rsidRPr="00055614" w:rsidRDefault="00A0698B"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 xml:space="preserve">Idoneidade </w:t>
      </w:r>
      <w:r w:rsidR="002C1857" w:rsidRPr="00055614">
        <w:rPr>
          <w:rFonts w:ascii="Garamond" w:eastAsia="Arial Unicode MS" w:hAnsi="Garamond" w:cs="Arial"/>
        </w:rPr>
        <w:t>m</w:t>
      </w:r>
      <w:r w:rsidRPr="00055614">
        <w:rPr>
          <w:rFonts w:ascii="Garamond" w:eastAsia="Arial Unicode MS" w:hAnsi="Garamond" w:cs="Arial"/>
        </w:rPr>
        <w:t>oral a ser comprovada mediante a apresentação de atestado de antecedentes emitido por órgão competente;</w:t>
      </w:r>
    </w:p>
    <w:p w14:paraId="5123C6F4" w14:textId="77777777" w:rsidR="008C4A7F" w:rsidRPr="00055614" w:rsidRDefault="00A0698B"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Inexistência da incompatibilidade para o exercício de cargo público municipal;</w:t>
      </w:r>
    </w:p>
    <w:p w14:paraId="64946EBB" w14:textId="77777777" w:rsidR="002C1857" w:rsidRPr="00055614" w:rsidRDefault="002C1857"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Ter sido aprovado no Concurso Público, na forma estabelecida neste Edital;</w:t>
      </w:r>
    </w:p>
    <w:p w14:paraId="2D68F1F2" w14:textId="77777777" w:rsidR="00A0698B" w:rsidRPr="00055614" w:rsidRDefault="00A0698B" w:rsidP="004E105B">
      <w:pPr>
        <w:pStyle w:val="PargrafodaLista"/>
        <w:numPr>
          <w:ilvl w:val="0"/>
          <w:numId w:val="3"/>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Outros requisitos justificados pelas atribuições do cargo ou estabelecidos em lei.</w:t>
      </w:r>
    </w:p>
    <w:p w14:paraId="2E16ADFA" w14:textId="77777777" w:rsidR="00C20547" w:rsidRPr="00055614" w:rsidRDefault="00C20547" w:rsidP="004E105B">
      <w:pPr>
        <w:spacing w:after="0" w:line="240" w:lineRule="auto"/>
        <w:ind w:left="709" w:hanging="567"/>
        <w:jc w:val="both"/>
        <w:rPr>
          <w:rFonts w:ascii="Garamond" w:eastAsia="Arial Unicode MS" w:hAnsi="Garamond" w:cs="Arial"/>
        </w:rPr>
      </w:pPr>
    </w:p>
    <w:p w14:paraId="371D1A3A" w14:textId="77777777" w:rsidR="00C20547" w:rsidRPr="00055614" w:rsidRDefault="00C20547" w:rsidP="00C20547">
      <w:pPr>
        <w:spacing w:after="0" w:line="240" w:lineRule="auto"/>
        <w:ind w:left="142"/>
        <w:jc w:val="both"/>
        <w:rPr>
          <w:rFonts w:ascii="Garamond" w:eastAsia="Arial Unicode MS" w:hAnsi="Garamond" w:cs="Arial"/>
        </w:rPr>
      </w:pPr>
    </w:p>
    <w:p w14:paraId="7283E4B4" w14:textId="77777777" w:rsidR="00C20547" w:rsidRPr="00055614" w:rsidRDefault="003F2120" w:rsidP="004E105B">
      <w:pPr>
        <w:pStyle w:val="PargrafodaLista"/>
        <w:numPr>
          <w:ilvl w:val="0"/>
          <w:numId w:val="10"/>
        </w:numPr>
        <w:spacing w:before="120" w:after="0" w:line="240" w:lineRule="auto"/>
        <w:ind w:left="567" w:hanging="567"/>
        <w:contextualSpacing w:val="0"/>
        <w:jc w:val="both"/>
        <w:rPr>
          <w:rFonts w:ascii="Garamond" w:eastAsia="Arial Unicode MS" w:hAnsi="Garamond" w:cs="Arial"/>
          <w:b/>
        </w:rPr>
      </w:pPr>
      <w:r w:rsidRPr="00055614">
        <w:rPr>
          <w:rFonts w:ascii="Garamond" w:eastAsia="Arial Unicode MS" w:hAnsi="Garamond" w:cs="Arial"/>
          <w:b/>
        </w:rPr>
        <w:t xml:space="preserve">DOS CARGOS, </w:t>
      </w:r>
      <w:r w:rsidR="00C20547" w:rsidRPr="00055614">
        <w:rPr>
          <w:rFonts w:ascii="Garamond" w:eastAsia="Arial Unicode MS" w:hAnsi="Garamond" w:cs="Arial"/>
          <w:b/>
        </w:rPr>
        <w:t>EXIGÊ</w:t>
      </w:r>
      <w:r w:rsidR="00B058EC" w:rsidRPr="00055614">
        <w:rPr>
          <w:rFonts w:ascii="Garamond" w:eastAsia="Arial Unicode MS" w:hAnsi="Garamond" w:cs="Arial"/>
          <w:b/>
        </w:rPr>
        <w:t>N</w:t>
      </w:r>
      <w:r w:rsidR="00C20547" w:rsidRPr="00055614">
        <w:rPr>
          <w:rFonts w:ascii="Garamond" w:eastAsia="Arial Unicode MS" w:hAnsi="Garamond" w:cs="Arial"/>
          <w:b/>
        </w:rPr>
        <w:t>CIAS DE ESCOLARIDADE, CARGA HORÁRIA E VENCIMENTOS.</w:t>
      </w:r>
    </w:p>
    <w:p w14:paraId="48E9D217" w14:textId="77777777" w:rsidR="00C20547" w:rsidRPr="00055614" w:rsidRDefault="00C20547" w:rsidP="004E105B">
      <w:pPr>
        <w:pStyle w:val="PargrafodaLista"/>
        <w:numPr>
          <w:ilvl w:val="1"/>
          <w:numId w:val="10"/>
        </w:numPr>
        <w:spacing w:before="120" w:after="0" w:line="240" w:lineRule="auto"/>
        <w:ind w:left="709" w:hanging="567"/>
        <w:contextualSpacing w:val="0"/>
        <w:jc w:val="both"/>
        <w:rPr>
          <w:rFonts w:ascii="Garamond" w:eastAsia="Arial Unicode MS" w:hAnsi="Garamond" w:cs="Arial"/>
          <w:b/>
          <w:color w:val="365F91" w:themeColor="accent1" w:themeShade="BF"/>
        </w:rPr>
      </w:pPr>
      <w:r w:rsidRPr="00055614">
        <w:rPr>
          <w:rFonts w:ascii="Garamond" w:eastAsia="Arial Unicode MS" w:hAnsi="Garamond" w:cs="Arial"/>
        </w:rPr>
        <w:t>O Concurso Público destina-se ao provimento das vagas descritas na forma deste edital e para a formação de cadastro reserva de aprovados para novas vagas que forem criadas dentro do prazo de validade deste Concurso Público.</w:t>
      </w:r>
    </w:p>
    <w:p w14:paraId="4D2D8A35" w14:textId="77777777" w:rsidR="00C20547" w:rsidRPr="00055614" w:rsidRDefault="00C20547" w:rsidP="004E105B">
      <w:pPr>
        <w:pStyle w:val="PargrafodaLista"/>
        <w:numPr>
          <w:ilvl w:val="1"/>
          <w:numId w:val="10"/>
        </w:numPr>
        <w:spacing w:before="120" w:after="0" w:line="240" w:lineRule="auto"/>
        <w:ind w:left="709" w:hanging="567"/>
        <w:contextualSpacing w:val="0"/>
        <w:jc w:val="both"/>
        <w:rPr>
          <w:rFonts w:ascii="Garamond" w:eastAsia="Arial Unicode MS" w:hAnsi="Garamond" w:cs="Arial"/>
          <w:b/>
          <w:color w:val="365F91" w:themeColor="accent1" w:themeShade="BF"/>
        </w:rPr>
      </w:pPr>
      <w:r w:rsidRPr="00055614">
        <w:rPr>
          <w:rFonts w:ascii="Garamond" w:eastAsia="Arial Unicode MS" w:hAnsi="Garamond" w:cs="Arial"/>
        </w:rPr>
        <w:t xml:space="preserve">Os cargos/especialidade, a carga horária semanal, o número de vagas, a remuneração mensal, e as exigências específicas a cada cargo, objeto deste Concurso Público, </w:t>
      </w:r>
      <w:r w:rsidRPr="00055614">
        <w:rPr>
          <w:rFonts w:ascii="Garamond" w:eastAsia="Arial Unicode MS" w:hAnsi="Garamond" w:cs="Arial"/>
          <w:b/>
        </w:rPr>
        <w:t>encontram-se descritos no Anexo I e II deste edital.</w:t>
      </w:r>
    </w:p>
    <w:p w14:paraId="671BE287" w14:textId="77777777" w:rsidR="003A2862" w:rsidRPr="00055614" w:rsidRDefault="003643A9" w:rsidP="004E105B">
      <w:pPr>
        <w:pStyle w:val="PargrafodaLista"/>
        <w:numPr>
          <w:ilvl w:val="1"/>
          <w:numId w:val="10"/>
        </w:numPr>
        <w:spacing w:before="120" w:after="0" w:line="240" w:lineRule="auto"/>
        <w:ind w:left="709" w:hanging="567"/>
        <w:contextualSpacing w:val="0"/>
        <w:jc w:val="both"/>
        <w:rPr>
          <w:rFonts w:ascii="Garamond" w:eastAsia="Arial Unicode MS" w:hAnsi="Garamond" w:cs="Arial"/>
          <w:b/>
          <w:color w:val="365F91" w:themeColor="accent1" w:themeShade="BF"/>
        </w:rPr>
      </w:pPr>
      <w:r w:rsidRPr="00055614">
        <w:rPr>
          <w:rFonts w:ascii="Garamond" w:eastAsia="Arial Unicode MS" w:hAnsi="Garamond" w:cs="Arial"/>
          <w:b/>
        </w:rPr>
        <w:t>A escolaridade e requisitos exigidos, conforme anexo I</w:t>
      </w:r>
      <w:r w:rsidR="00C0206B" w:rsidRPr="00055614">
        <w:rPr>
          <w:rFonts w:ascii="Garamond" w:eastAsia="Arial Unicode MS" w:hAnsi="Garamond" w:cs="Arial"/>
          <w:b/>
        </w:rPr>
        <w:t xml:space="preserve"> e legislação em vigor</w:t>
      </w:r>
      <w:r w:rsidR="001647B4" w:rsidRPr="00055614">
        <w:rPr>
          <w:rFonts w:ascii="Garamond" w:eastAsia="Arial Unicode MS" w:hAnsi="Garamond" w:cs="Arial"/>
          <w:b/>
        </w:rPr>
        <w:t>, deverão</w:t>
      </w:r>
      <w:r w:rsidRPr="00055614">
        <w:rPr>
          <w:rFonts w:ascii="Garamond" w:eastAsia="Arial Unicode MS" w:hAnsi="Garamond" w:cs="Arial"/>
          <w:b/>
        </w:rPr>
        <w:t xml:space="preserve"> ser comprovados </w:t>
      </w:r>
      <w:r w:rsidR="005D50FC" w:rsidRPr="00055614">
        <w:rPr>
          <w:rFonts w:ascii="Garamond" w:eastAsia="Arial Unicode MS" w:hAnsi="Garamond" w:cs="Arial"/>
          <w:b/>
        </w:rPr>
        <w:t xml:space="preserve">no ato da </w:t>
      </w:r>
      <w:r w:rsidRPr="00055614">
        <w:rPr>
          <w:rFonts w:ascii="Garamond" w:eastAsia="Arial Unicode MS" w:hAnsi="Garamond" w:cs="Arial"/>
          <w:b/>
        </w:rPr>
        <w:t>admissão</w:t>
      </w:r>
      <w:r w:rsidR="005D50FC" w:rsidRPr="00055614">
        <w:rPr>
          <w:rFonts w:ascii="Garamond" w:eastAsia="Arial Unicode MS" w:hAnsi="Garamond" w:cs="Arial"/>
          <w:b/>
        </w:rPr>
        <w:t xml:space="preserve"> após a convocação</w:t>
      </w:r>
      <w:r w:rsidRPr="00055614">
        <w:rPr>
          <w:rFonts w:ascii="Garamond" w:eastAsia="Arial Unicode MS" w:hAnsi="Garamond" w:cs="Arial"/>
          <w:b/>
        </w:rPr>
        <w:t>.</w:t>
      </w:r>
    </w:p>
    <w:p w14:paraId="33CE35A0" w14:textId="77777777" w:rsidR="00C20547" w:rsidRPr="00055614" w:rsidRDefault="00C20547" w:rsidP="00CF15F3">
      <w:pPr>
        <w:spacing w:before="120" w:after="0" w:line="240" w:lineRule="auto"/>
        <w:jc w:val="both"/>
        <w:rPr>
          <w:rFonts w:ascii="Garamond" w:eastAsia="Arial Unicode MS" w:hAnsi="Garamond" w:cs="Arial"/>
          <w:b/>
        </w:rPr>
      </w:pPr>
    </w:p>
    <w:p w14:paraId="08EC1A23" w14:textId="77777777" w:rsidR="003F2120" w:rsidRPr="00055614" w:rsidRDefault="003F2120" w:rsidP="004E105B">
      <w:pPr>
        <w:pStyle w:val="PargrafodaLista"/>
        <w:numPr>
          <w:ilvl w:val="0"/>
          <w:numId w:val="11"/>
        </w:numPr>
        <w:spacing w:before="120" w:after="0" w:line="240" w:lineRule="auto"/>
        <w:ind w:left="567" w:hanging="567"/>
        <w:contextualSpacing w:val="0"/>
        <w:jc w:val="both"/>
        <w:rPr>
          <w:rFonts w:ascii="Garamond" w:eastAsia="Arial Unicode MS" w:hAnsi="Garamond" w:cs="Arial"/>
          <w:b/>
        </w:rPr>
      </w:pPr>
      <w:r w:rsidRPr="00055614">
        <w:rPr>
          <w:rFonts w:ascii="Garamond" w:eastAsia="Arial Unicode MS" w:hAnsi="Garamond" w:cs="Arial"/>
          <w:b/>
        </w:rPr>
        <w:t>DA</w:t>
      </w:r>
      <w:r w:rsidR="00C20547" w:rsidRPr="00055614">
        <w:rPr>
          <w:rFonts w:ascii="Garamond" w:eastAsia="Arial Unicode MS" w:hAnsi="Garamond" w:cs="Arial"/>
          <w:b/>
        </w:rPr>
        <w:t>S INSCRIÇÕES</w:t>
      </w:r>
    </w:p>
    <w:p w14:paraId="64B3707A" w14:textId="77777777" w:rsidR="00E62E90" w:rsidRPr="00055614" w:rsidRDefault="00A340B4" w:rsidP="004E105B">
      <w:pPr>
        <w:pStyle w:val="PargrafodaLista"/>
        <w:numPr>
          <w:ilvl w:val="1"/>
          <w:numId w:val="12"/>
        </w:numPr>
        <w:suppressAutoHyphens/>
        <w:spacing w:before="120" w:after="0" w:line="240" w:lineRule="auto"/>
        <w:ind w:left="709" w:hanging="567"/>
        <w:contextualSpacing w:val="0"/>
        <w:jc w:val="both"/>
        <w:rPr>
          <w:rFonts w:ascii="Garamond" w:eastAsia="Arial Unicode MS" w:hAnsi="Garamond" w:cs="Arial"/>
          <w:b/>
          <w:color w:val="FF0000"/>
        </w:rPr>
      </w:pPr>
      <w:r w:rsidRPr="00055614">
        <w:rPr>
          <w:rFonts w:ascii="Garamond" w:eastAsia="Times New Roman" w:hAnsi="Garamond" w:cs="Arial"/>
          <w:color w:val="000000"/>
          <w:lang w:eastAsia="ar-SA"/>
        </w:rPr>
        <w:t>A participação no concurso iniciar-se-á pela inscrição, que deverá ser efetuada no prazo e nas condições estabelecidas neste edital.</w:t>
      </w:r>
    </w:p>
    <w:p w14:paraId="52EEE843" w14:textId="77777777" w:rsidR="00E62E90" w:rsidRPr="00055614" w:rsidRDefault="00AC4A3C" w:rsidP="004E105B">
      <w:pPr>
        <w:pStyle w:val="PargrafodaLista"/>
        <w:numPr>
          <w:ilvl w:val="1"/>
          <w:numId w:val="12"/>
        </w:numPr>
        <w:suppressAutoHyphens/>
        <w:spacing w:before="120" w:after="0" w:line="240" w:lineRule="auto"/>
        <w:ind w:left="709" w:hanging="567"/>
        <w:contextualSpacing w:val="0"/>
        <w:jc w:val="both"/>
        <w:rPr>
          <w:rFonts w:ascii="Garamond" w:eastAsia="Arial Unicode MS" w:hAnsi="Garamond" w:cs="Arial"/>
          <w:b/>
          <w:color w:val="FF0000"/>
        </w:rPr>
      </w:pPr>
      <w:r w:rsidRPr="00055614">
        <w:rPr>
          <w:rFonts w:ascii="Garamond" w:eastAsia="Times New Roman" w:hAnsi="Garamond" w:cs="Arial"/>
          <w:lang w:eastAsia="ar-SA"/>
        </w:rPr>
        <w:t>Ao se inscrever o candidato concorda com o acesso por terceiros, por qualquer meio, dos seus dados de identificação, títulos apresentados, resultados das avaliações a que for submetido e classificação no presente concurso público.</w:t>
      </w:r>
    </w:p>
    <w:p w14:paraId="32513A6B" w14:textId="77777777" w:rsidR="00C52B36" w:rsidRPr="00055614" w:rsidRDefault="00CF15F3" w:rsidP="004E105B">
      <w:pPr>
        <w:pStyle w:val="PargrafodaLista"/>
        <w:numPr>
          <w:ilvl w:val="1"/>
          <w:numId w:val="12"/>
        </w:numPr>
        <w:suppressAutoHyphens/>
        <w:spacing w:before="120" w:after="0" w:line="240" w:lineRule="auto"/>
        <w:ind w:left="709" w:hanging="567"/>
        <w:contextualSpacing w:val="0"/>
        <w:jc w:val="both"/>
        <w:rPr>
          <w:rFonts w:ascii="Garamond" w:eastAsia="Arial Unicode MS" w:hAnsi="Garamond" w:cs="Arial"/>
          <w:b/>
        </w:rPr>
      </w:pPr>
      <w:r w:rsidRPr="00055614">
        <w:rPr>
          <w:rFonts w:ascii="Garamond" w:eastAsia="Arial Unicode MS" w:hAnsi="Garamond" w:cs="Arial"/>
        </w:rPr>
        <w:t xml:space="preserve"> </w:t>
      </w:r>
      <w:r w:rsidR="003F2120" w:rsidRPr="00055614">
        <w:rPr>
          <w:rFonts w:ascii="Garamond" w:eastAsia="Arial Unicode MS" w:hAnsi="Garamond" w:cs="Arial"/>
        </w:rPr>
        <w:t xml:space="preserve">A inscrição somente será efetuada via Internet, no endereço eletrônico </w:t>
      </w:r>
      <w:hyperlink r:id="rId12" w:history="1">
        <w:r w:rsidRPr="00055614">
          <w:rPr>
            <w:rStyle w:val="Hyperlink"/>
            <w:rFonts w:ascii="Garamond" w:eastAsia="Arial Unicode MS" w:hAnsi="Garamond" w:cs="Arial"/>
            <w:b/>
            <w:color w:val="auto"/>
            <w:u w:val="none"/>
          </w:rPr>
          <w:t>www.iobv.org.br</w:t>
        </w:r>
      </w:hyperlink>
      <w:r w:rsidR="003F2120" w:rsidRPr="00055614">
        <w:rPr>
          <w:rFonts w:ascii="Garamond" w:eastAsia="Arial Unicode MS" w:hAnsi="Garamond" w:cs="Arial"/>
          <w:b/>
        </w:rPr>
        <w:t>,</w:t>
      </w:r>
      <w:r w:rsidR="003F2120" w:rsidRPr="00055614">
        <w:rPr>
          <w:rFonts w:ascii="Garamond" w:eastAsia="Arial Unicode MS" w:hAnsi="Garamond" w:cs="Arial"/>
        </w:rPr>
        <w:t xml:space="preserve"> no período estabelecido no </w:t>
      </w:r>
      <w:r w:rsidR="00820D67" w:rsidRPr="00055614">
        <w:rPr>
          <w:rFonts w:ascii="Garamond" w:eastAsia="Arial Unicode MS" w:hAnsi="Garamond" w:cs="Arial"/>
        </w:rPr>
        <w:t>cronograma</w:t>
      </w:r>
      <w:r w:rsidR="003F2120" w:rsidRPr="00055614">
        <w:rPr>
          <w:rFonts w:ascii="Garamond" w:eastAsia="Arial Unicode MS" w:hAnsi="Garamond" w:cs="Arial"/>
        </w:rPr>
        <w:t xml:space="preserve"> de atividades </w:t>
      </w:r>
      <w:r w:rsidR="00A340B4" w:rsidRPr="00055614">
        <w:rPr>
          <w:rFonts w:ascii="Garamond" w:eastAsia="Arial Unicode MS" w:hAnsi="Garamond" w:cs="Arial"/>
        </w:rPr>
        <w:t>item</w:t>
      </w:r>
      <w:r w:rsidR="001647B4" w:rsidRPr="00055614">
        <w:rPr>
          <w:rFonts w:ascii="Garamond" w:eastAsia="Arial Unicode MS" w:hAnsi="Garamond" w:cs="Arial"/>
        </w:rPr>
        <w:t xml:space="preserve"> I</w:t>
      </w:r>
      <w:r w:rsidR="00820D67" w:rsidRPr="00055614">
        <w:rPr>
          <w:rFonts w:ascii="Garamond" w:eastAsia="Arial Unicode MS" w:hAnsi="Garamond" w:cs="Arial"/>
        </w:rPr>
        <w:t xml:space="preserve"> deste edital.</w:t>
      </w:r>
    </w:p>
    <w:p w14:paraId="713AD9CF" w14:textId="7B76C096" w:rsidR="00C52B36" w:rsidRPr="00865713" w:rsidRDefault="001C0144" w:rsidP="008864B5">
      <w:pPr>
        <w:pStyle w:val="PargrafodaLista"/>
        <w:numPr>
          <w:ilvl w:val="1"/>
          <w:numId w:val="12"/>
        </w:numPr>
        <w:pBdr>
          <w:top w:val="single" w:sz="4" w:space="1" w:color="auto"/>
          <w:left w:val="single" w:sz="4" w:space="4" w:color="auto"/>
          <w:bottom w:val="single" w:sz="4" w:space="1" w:color="auto"/>
          <w:right w:val="single" w:sz="4" w:space="4" w:color="auto"/>
        </w:pBdr>
        <w:suppressAutoHyphens/>
        <w:spacing w:before="120" w:after="0" w:line="240" w:lineRule="auto"/>
        <w:ind w:left="567" w:hanging="425"/>
        <w:contextualSpacing w:val="0"/>
        <w:jc w:val="both"/>
        <w:rPr>
          <w:rFonts w:ascii="Garamond" w:eastAsia="Arial Unicode MS" w:hAnsi="Garamond" w:cs="Arial"/>
          <w:b/>
        </w:rPr>
      </w:pPr>
      <w:r>
        <w:rPr>
          <w:rFonts w:ascii="Garamond" w:eastAsia="Arial Unicode MS" w:hAnsi="Garamond" w:cs="Arial"/>
          <w:b/>
        </w:rPr>
        <w:t>Para</w:t>
      </w:r>
      <w:r w:rsidR="00C52B36" w:rsidRPr="00865713">
        <w:rPr>
          <w:rFonts w:ascii="Garamond" w:eastAsia="Arial Unicode MS" w:hAnsi="Garamond" w:cs="Arial"/>
          <w:b/>
        </w:rPr>
        <w:t xml:space="preserve"> os candidatos que não possuem acesso à rede mundial de computadores (internet), o município disponibilizará atendimento gratuito no seguinte local:  </w:t>
      </w:r>
      <w:r w:rsidR="00371A09" w:rsidRPr="00865713">
        <w:rPr>
          <w:rFonts w:ascii="Garamond" w:eastAsia="Arial Unicode MS" w:hAnsi="Garamond" w:cs="Arial"/>
          <w:b/>
        </w:rPr>
        <w:t>Prefeitura</w:t>
      </w:r>
      <w:r w:rsidR="00150895" w:rsidRPr="00865713">
        <w:rPr>
          <w:rFonts w:ascii="Garamond" w:eastAsia="Arial Unicode MS" w:hAnsi="Garamond" w:cs="Arial"/>
          <w:b/>
        </w:rPr>
        <w:t xml:space="preserve"> Municipal de </w:t>
      </w:r>
      <w:r w:rsidR="00DA4609" w:rsidRPr="00865713">
        <w:rPr>
          <w:rFonts w:ascii="Garamond" w:eastAsia="Arial Unicode MS" w:hAnsi="Garamond" w:cs="Arial"/>
          <w:b/>
        </w:rPr>
        <w:t xml:space="preserve">Benedito Novo </w:t>
      </w:r>
      <w:r w:rsidR="00C52B36" w:rsidRPr="00865713">
        <w:rPr>
          <w:rFonts w:ascii="Garamond" w:eastAsia="Arial Unicode MS" w:hAnsi="Garamond" w:cs="Arial"/>
          <w:b/>
        </w:rPr>
        <w:t xml:space="preserve">, situada na Rua </w:t>
      </w:r>
      <w:r w:rsidR="00371A09" w:rsidRPr="00865713">
        <w:rPr>
          <w:rFonts w:ascii="Garamond" w:eastAsia="Arial Unicode MS" w:hAnsi="Garamond" w:cs="Arial"/>
          <w:b/>
        </w:rPr>
        <w:t>Celso Ramos</w:t>
      </w:r>
      <w:r w:rsidR="00150895" w:rsidRPr="00865713">
        <w:rPr>
          <w:rFonts w:ascii="Garamond" w:eastAsia="Arial Unicode MS" w:hAnsi="Garamond" w:cs="Arial"/>
          <w:b/>
        </w:rPr>
        <w:t>,</w:t>
      </w:r>
      <w:r w:rsidR="00C52B36" w:rsidRPr="00865713">
        <w:rPr>
          <w:rFonts w:ascii="Garamond" w:eastAsia="Arial Unicode MS" w:hAnsi="Garamond" w:cs="Arial"/>
          <w:b/>
        </w:rPr>
        <w:t xml:space="preserve"> nº</w:t>
      </w:r>
      <w:r w:rsidR="00150895" w:rsidRPr="00865713">
        <w:rPr>
          <w:rFonts w:ascii="Garamond" w:eastAsia="Arial Unicode MS" w:hAnsi="Garamond" w:cs="Arial"/>
          <w:b/>
        </w:rPr>
        <w:t xml:space="preserve"> </w:t>
      </w:r>
      <w:r w:rsidR="00371A09" w:rsidRPr="00865713">
        <w:rPr>
          <w:rFonts w:ascii="Garamond" w:eastAsia="Arial Unicode MS" w:hAnsi="Garamond" w:cs="Arial"/>
          <w:b/>
        </w:rPr>
        <w:t>5070</w:t>
      </w:r>
      <w:r w:rsidR="00C52B36" w:rsidRPr="00865713">
        <w:rPr>
          <w:rFonts w:ascii="Garamond" w:eastAsia="Arial Unicode MS" w:hAnsi="Garamond" w:cs="Arial"/>
          <w:b/>
        </w:rPr>
        <w:t xml:space="preserve">, </w:t>
      </w:r>
      <w:r w:rsidR="00371A09" w:rsidRPr="00865713">
        <w:rPr>
          <w:rFonts w:ascii="Garamond" w:eastAsia="Arial Unicode MS" w:hAnsi="Garamond" w:cs="Arial"/>
          <w:b/>
        </w:rPr>
        <w:t xml:space="preserve">Centro, </w:t>
      </w:r>
      <w:r w:rsidR="00DA4609" w:rsidRPr="00865713">
        <w:rPr>
          <w:rFonts w:ascii="Garamond" w:eastAsia="Arial Unicode MS" w:hAnsi="Garamond" w:cs="Arial"/>
          <w:b/>
        </w:rPr>
        <w:t xml:space="preserve">Benedito Novo </w:t>
      </w:r>
      <w:r w:rsidR="00C52B36" w:rsidRPr="00865713">
        <w:rPr>
          <w:rFonts w:ascii="Garamond" w:eastAsia="Arial Unicode MS" w:hAnsi="Garamond" w:cs="Arial"/>
          <w:b/>
        </w:rPr>
        <w:t xml:space="preserve">/SC, no horário de atendimento das </w:t>
      </w:r>
      <w:r w:rsidR="00371A09" w:rsidRPr="00865713">
        <w:rPr>
          <w:rFonts w:ascii="Garamond" w:eastAsia="Arial Unicode MS" w:hAnsi="Garamond" w:cs="Arial"/>
          <w:b/>
        </w:rPr>
        <w:t>0</w:t>
      </w:r>
      <w:r w:rsidR="00791084" w:rsidRPr="00865713">
        <w:rPr>
          <w:rFonts w:ascii="Garamond" w:eastAsia="Arial Unicode MS" w:hAnsi="Garamond" w:cs="Arial"/>
          <w:b/>
        </w:rPr>
        <w:t>8</w:t>
      </w:r>
      <w:r w:rsidR="00371A09" w:rsidRPr="00865713">
        <w:rPr>
          <w:rFonts w:ascii="Garamond" w:eastAsia="Arial Unicode MS" w:hAnsi="Garamond" w:cs="Arial"/>
          <w:b/>
        </w:rPr>
        <w:t>:</w:t>
      </w:r>
      <w:r w:rsidR="00791084" w:rsidRPr="00865713">
        <w:rPr>
          <w:rFonts w:ascii="Garamond" w:eastAsia="Arial Unicode MS" w:hAnsi="Garamond" w:cs="Arial"/>
          <w:b/>
        </w:rPr>
        <w:t>0</w:t>
      </w:r>
      <w:r w:rsidR="00865713" w:rsidRPr="00865713">
        <w:rPr>
          <w:rFonts w:ascii="Garamond" w:eastAsia="Arial Unicode MS" w:hAnsi="Garamond" w:cs="Arial"/>
          <w:b/>
        </w:rPr>
        <w:t>0</w:t>
      </w:r>
      <w:r w:rsidR="00150895" w:rsidRPr="00865713">
        <w:rPr>
          <w:rFonts w:ascii="Garamond" w:eastAsia="Arial Unicode MS" w:hAnsi="Garamond" w:cs="Arial"/>
          <w:b/>
        </w:rPr>
        <w:t>h</w:t>
      </w:r>
      <w:r w:rsidR="00C52B36" w:rsidRPr="00865713">
        <w:rPr>
          <w:rFonts w:ascii="Garamond" w:eastAsia="Arial Unicode MS" w:hAnsi="Garamond" w:cs="Arial"/>
          <w:b/>
        </w:rPr>
        <w:t xml:space="preserve"> às </w:t>
      </w:r>
      <w:r w:rsidR="00371A09" w:rsidRPr="00865713">
        <w:rPr>
          <w:rFonts w:ascii="Garamond" w:eastAsia="Arial Unicode MS" w:hAnsi="Garamond" w:cs="Arial"/>
          <w:b/>
        </w:rPr>
        <w:t>1</w:t>
      </w:r>
      <w:r w:rsidR="00865713" w:rsidRPr="00865713">
        <w:rPr>
          <w:rFonts w:ascii="Garamond" w:eastAsia="Arial Unicode MS" w:hAnsi="Garamond" w:cs="Arial"/>
          <w:b/>
        </w:rPr>
        <w:t>2</w:t>
      </w:r>
      <w:r w:rsidR="00371A09" w:rsidRPr="00865713">
        <w:rPr>
          <w:rFonts w:ascii="Garamond" w:eastAsia="Arial Unicode MS" w:hAnsi="Garamond" w:cs="Arial"/>
          <w:b/>
        </w:rPr>
        <w:t>:</w:t>
      </w:r>
      <w:r w:rsidR="00865713" w:rsidRPr="00865713">
        <w:rPr>
          <w:rFonts w:ascii="Garamond" w:eastAsia="Arial Unicode MS" w:hAnsi="Garamond" w:cs="Arial"/>
          <w:b/>
        </w:rPr>
        <w:t>00.</w:t>
      </w:r>
    </w:p>
    <w:p w14:paraId="79C2CA37" w14:textId="77777777" w:rsidR="00FE313C" w:rsidRPr="00055614" w:rsidRDefault="00FE313C" w:rsidP="00FE313C">
      <w:pPr>
        <w:pStyle w:val="PargrafodaLista"/>
        <w:numPr>
          <w:ilvl w:val="1"/>
          <w:numId w:val="12"/>
        </w:numPr>
        <w:spacing w:after="0" w:line="240" w:lineRule="auto"/>
        <w:ind w:left="709" w:hanging="567"/>
        <w:jc w:val="both"/>
        <w:rPr>
          <w:rFonts w:ascii="Garamond" w:eastAsia="Arial Unicode MS" w:hAnsi="Garamond" w:cs="Arial"/>
        </w:rPr>
      </w:pPr>
      <w:r w:rsidRPr="00055614">
        <w:rPr>
          <w:rFonts w:ascii="Garamond" w:eastAsia="Arial Unicode MS" w:hAnsi="Garamond" w:cs="Arial"/>
        </w:rPr>
        <w:t>O atendimento presencial acha-se condicionado à disponibilidade de equipamentos e pessoal e, em determinados momentos, poderá haver filas.</w:t>
      </w:r>
    </w:p>
    <w:p w14:paraId="40D48F19" w14:textId="77777777" w:rsidR="00880031" w:rsidRPr="00055614" w:rsidRDefault="00880031" w:rsidP="004E105B">
      <w:pPr>
        <w:pStyle w:val="PargrafodaLista"/>
        <w:numPr>
          <w:ilvl w:val="1"/>
          <w:numId w:val="12"/>
        </w:numPr>
        <w:suppressAutoHyphens/>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b/>
        </w:rPr>
        <w:t xml:space="preserve">O candidato poderá participar deste edital com </w:t>
      </w:r>
      <w:r w:rsidR="0044700F" w:rsidRPr="00055614">
        <w:rPr>
          <w:rFonts w:ascii="Garamond" w:eastAsia="Arial Unicode MS" w:hAnsi="Garamond" w:cs="Arial"/>
          <w:b/>
        </w:rPr>
        <w:t>apenas uma inscrição</w:t>
      </w:r>
      <w:r w:rsidR="00C11E97" w:rsidRPr="00055614">
        <w:rPr>
          <w:rFonts w:ascii="Garamond" w:eastAsia="Arial Unicode MS" w:hAnsi="Garamond" w:cs="Arial"/>
          <w:b/>
        </w:rPr>
        <w:t xml:space="preserve">, </w:t>
      </w:r>
      <w:r w:rsidRPr="00055614">
        <w:rPr>
          <w:rFonts w:ascii="Garamond" w:eastAsia="Arial Unicode MS" w:hAnsi="Garamond" w:cs="Arial"/>
          <w:b/>
        </w:rPr>
        <w:t>verificando-se mais de uma inscrição de um mesmo candidato, será considerada apenas a inscrição mais recente devidamente paga.</w:t>
      </w:r>
    </w:p>
    <w:p w14:paraId="35829A4F" w14:textId="77777777" w:rsidR="00820D67" w:rsidRPr="00055614" w:rsidRDefault="00820D67" w:rsidP="004E105B">
      <w:pPr>
        <w:pStyle w:val="PargrafodaLista"/>
        <w:numPr>
          <w:ilvl w:val="1"/>
          <w:numId w:val="12"/>
        </w:numPr>
        <w:suppressAutoHyphens/>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Para efetivar a sua inscrição </w:t>
      </w:r>
      <w:r w:rsidR="00A340B4" w:rsidRPr="00055614">
        <w:rPr>
          <w:rFonts w:ascii="Garamond" w:eastAsia="Arial Unicode MS" w:hAnsi="Garamond" w:cs="Arial"/>
        </w:rPr>
        <w:t xml:space="preserve">pela internet, </w:t>
      </w:r>
      <w:r w:rsidRPr="00055614">
        <w:rPr>
          <w:rFonts w:ascii="Garamond" w:eastAsia="Arial Unicode MS" w:hAnsi="Garamond" w:cs="Arial"/>
        </w:rPr>
        <w:t>o candidato deverá seguir os seguintes passos:</w:t>
      </w:r>
    </w:p>
    <w:p w14:paraId="6E669593" w14:textId="77777777" w:rsidR="00952D44" w:rsidRPr="00055614" w:rsidRDefault="00CF15F3" w:rsidP="004E105B">
      <w:pPr>
        <w:pStyle w:val="PargrafodaLista"/>
        <w:numPr>
          <w:ilvl w:val="0"/>
          <w:numId w:val="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A</w:t>
      </w:r>
      <w:r w:rsidR="00820D67" w:rsidRPr="00055614">
        <w:rPr>
          <w:rFonts w:ascii="Garamond" w:eastAsia="Arial Unicode MS" w:hAnsi="Garamond" w:cs="Arial"/>
        </w:rPr>
        <w:t xml:space="preserve">cessar o endereço eletrônico </w:t>
      </w:r>
      <w:hyperlink r:id="rId13" w:history="1">
        <w:r w:rsidR="00B81F3D" w:rsidRPr="00055614">
          <w:rPr>
            <w:rStyle w:val="Hyperlink"/>
            <w:rFonts w:ascii="Garamond" w:eastAsia="Arial Unicode MS" w:hAnsi="Garamond" w:cs="Arial"/>
            <w:b/>
            <w:color w:val="auto"/>
            <w:u w:val="none"/>
          </w:rPr>
          <w:t>www.iobv.org.br</w:t>
        </w:r>
      </w:hyperlink>
      <w:r w:rsidR="00D22420" w:rsidRPr="00055614">
        <w:rPr>
          <w:rFonts w:ascii="Garamond" w:eastAsia="Arial Unicode MS" w:hAnsi="Garamond" w:cs="Arial"/>
          <w:b/>
        </w:rPr>
        <w:t xml:space="preserve"> </w:t>
      </w:r>
      <w:r w:rsidR="00820D67" w:rsidRPr="00055614">
        <w:rPr>
          <w:rFonts w:ascii="Garamond" w:eastAsia="Arial Unicode MS" w:hAnsi="Garamond" w:cs="Arial"/>
        </w:rPr>
        <w:t xml:space="preserve">em “concursos </w:t>
      </w:r>
      <w:r w:rsidR="00334127" w:rsidRPr="00055614">
        <w:rPr>
          <w:rFonts w:ascii="Garamond" w:eastAsia="Arial Unicode MS" w:hAnsi="Garamond" w:cs="Arial"/>
        </w:rPr>
        <w:t>e seletivos</w:t>
      </w:r>
      <w:r w:rsidR="00820D67" w:rsidRPr="00055614">
        <w:rPr>
          <w:rFonts w:ascii="Garamond" w:eastAsia="Arial Unicode MS" w:hAnsi="Garamond" w:cs="Arial"/>
        </w:rPr>
        <w:t>”</w:t>
      </w:r>
      <w:r w:rsidR="00334127" w:rsidRPr="00055614">
        <w:rPr>
          <w:rFonts w:ascii="Garamond" w:eastAsia="Arial Unicode MS" w:hAnsi="Garamond" w:cs="Arial"/>
        </w:rPr>
        <w:t xml:space="preserve">, “inscrições abertas”, </w:t>
      </w:r>
      <w:r w:rsidR="00820D67" w:rsidRPr="00055614">
        <w:rPr>
          <w:rFonts w:ascii="Garamond" w:eastAsia="Arial Unicode MS" w:hAnsi="Garamond" w:cs="Arial"/>
        </w:rPr>
        <w:t xml:space="preserve"> selecionar o município de </w:t>
      </w:r>
      <w:r w:rsidR="00DA4609" w:rsidRPr="00055614">
        <w:rPr>
          <w:rFonts w:ascii="Garamond" w:eastAsia="Arial Unicode MS" w:hAnsi="Garamond" w:cs="Arial"/>
        </w:rPr>
        <w:t xml:space="preserve">Benedito Novo </w:t>
      </w:r>
      <w:r w:rsidRPr="00055614">
        <w:rPr>
          <w:rFonts w:ascii="Garamond" w:eastAsia="Arial Unicode MS" w:hAnsi="Garamond" w:cs="Arial"/>
        </w:rPr>
        <w:t>Edital 0</w:t>
      </w:r>
      <w:r w:rsidR="00E60BE8" w:rsidRPr="00055614">
        <w:rPr>
          <w:rFonts w:ascii="Garamond" w:eastAsia="Arial Unicode MS" w:hAnsi="Garamond" w:cs="Arial"/>
        </w:rPr>
        <w:t>0</w:t>
      </w:r>
      <w:r w:rsidR="005776D5" w:rsidRPr="00055614">
        <w:rPr>
          <w:rFonts w:ascii="Garamond" w:eastAsia="Arial Unicode MS" w:hAnsi="Garamond" w:cs="Arial"/>
        </w:rPr>
        <w:t>3</w:t>
      </w:r>
      <w:r w:rsidRPr="00055614">
        <w:rPr>
          <w:rFonts w:ascii="Garamond" w:eastAsia="Arial Unicode MS" w:hAnsi="Garamond" w:cs="Arial"/>
        </w:rPr>
        <w:t>/</w:t>
      </w:r>
      <w:r w:rsidR="00AA6B6C" w:rsidRPr="00055614">
        <w:rPr>
          <w:rFonts w:ascii="Garamond" w:eastAsia="Arial Unicode MS" w:hAnsi="Garamond" w:cs="Arial"/>
        </w:rPr>
        <w:t>201</w:t>
      </w:r>
      <w:r w:rsidR="009F7EC6" w:rsidRPr="00055614">
        <w:rPr>
          <w:rFonts w:ascii="Garamond" w:eastAsia="Arial Unicode MS" w:hAnsi="Garamond" w:cs="Arial"/>
        </w:rPr>
        <w:t>7</w:t>
      </w:r>
      <w:r w:rsidR="00820D67" w:rsidRPr="00055614">
        <w:rPr>
          <w:rFonts w:ascii="Garamond" w:eastAsia="Arial Unicode MS" w:hAnsi="Garamond" w:cs="Arial"/>
        </w:rPr>
        <w:t>;</w:t>
      </w:r>
    </w:p>
    <w:p w14:paraId="7085102D" w14:textId="77777777" w:rsidR="00970356" w:rsidRPr="00055614" w:rsidRDefault="00970356" w:rsidP="004E105B">
      <w:pPr>
        <w:pStyle w:val="PargrafodaLista"/>
        <w:numPr>
          <w:ilvl w:val="0"/>
          <w:numId w:val="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 xml:space="preserve">Baixar e </w:t>
      </w:r>
      <w:r w:rsidRPr="00055614">
        <w:rPr>
          <w:rFonts w:ascii="Garamond" w:eastAsia="Arial Unicode MS" w:hAnsi="Garamond" w:cs="Arial"/>
          <w:b/>
        </w:rPr>
        <w:t>Ler atentamente o edital completo</w:t>
      </w:r>
      <w:r w:rsidRPr="00055614">
        <w:rPr>
          <w:rFonts w:ascii="Garamond" w:eastAsia="Arial Unicode MS" w:hAnsi="Garamond" w:cs="Arial"/>
        </w:rPr>
        <w:t xml:space="preserve">,  </w:t>
      </w:r>
      <w:r w:rsidR="00A340B4" w:rsidRPr="00055614">
        <w:rPr>
          <w:rFonts w:ascii="Garamond" w:eastAsia="Arial Unicode MS" w:hAnsi="Garamond" w:cs="Arial"/>
        </w:rPr>
        <w:t>inteirando-se das condições do certame e certificando-se de que preenche todas as condições exigidas.</w:t>
      </w:r>
    </w:p>
    <w:p w14:paraId="3BCA7E37" w14:textId="77777777" w:rsidR="00D179E2" w:rsidRPr="00055614" w:rsidRDefault="00D179E2" w:rsidP="004E105B">
      <w:pPr>
        <w:pStyle w:val="PargrafodaLista"/>
        <w:numPr>
          <w:ilvl w:val="0"/>
          <w:numId w:val="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 xml:space="preserve">Cadastrar-se no portal </w:t>
      </w:r>
      <w:hyperlink r:id="rId14" w:history="1">
        <w:r w:rsidRPr="00055614">
          <w:rPr>
            <w:rStyle w:val="Hyperlink"/>
            <w:rFonts w:ascii="Garamond" w:eastAsia="Arial Unicode MS" w:hAnsi="Garamond" w:cs="Arial"/>
          </w:rPr>
          <w:t>www.iobv.org.br</w:t>
        </w:r>
      </w:hyperlink>
      <w:r w:rsidRPr="00055614">
        <w:rPr>
          <w:rFonts w:ascii="Garamond" w:eastAsia="Arial Unicode MS" w:hAnsi="Garamond" w:cs="Arial"/>
        </w:rPr>
        <w:t>, criando uma senha de acesso para a área do candidato (guarde bem essa senha pois será útil em todos os acessos futuros)</w:t>
      </w:r>
    </w:p>
    <w:p w14:paraId="6258E529" w14:textId="77777777" w:rsidR="00820D67" w:rsidRPr="00055614" w:rsidRDefault="00BE1823" w:rsidP="004E105B">
      <w:pPr>
        <w:pStyle w:val="PargrafodaLista"/>
        <w:numPr>
          <w:ilvl w:val="0"/>
          <w:numId w:val="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P</w:t>
      </w:r>
      <w:r w:rsidR="00820D67" w:rsidRPr="00055614">
        <w:rPr>
          <w:rFonts w:ascii="Garamond" w:eastAsia="Arial Unicode MS" w:hAnsi="Garamond" w:cs="Arial"/>
        </w:rPr>
        <w:t>reenc</w:t>
      </w:r>
      <w:r w:rsidR="00194DEE" w:rsidRPr="00055614">
        <w:rPr>
          <w:rFonts w:ascii="Garamond" w:eastAsia="Arial Unicode MS" w:hAnsi="Garamond" w:cs="Arial"/>
        </w:rPr>
        <w:t>her o Requerimento de Inscrição</w:t>
      </w:r>
      <w:r w:rsidR="00A340B4" w:rsidRPr="00055614">
        <w:rPr>
          <w:rFonts w:ascii="Garamond" w:eastAsia="Arial Unicode MS" w:hAnsi="Garamond" w:cs="Arial"/>
        </w:rPr>
        <w:t>, conferindo os dados informados e enviá-lo pela internet, imprimindo uma cópia que deve ficar em seu poder;</w:t>
      </w:r>
    </w:p>
    <w:p w14:paraId="075C464A" w14:textId="77777777" w:rsidR="00820D67" w:rsidRPr="00055614" w:rsidRDefault="00A340B4" w:rsidP="004E105B">
      <w:pPr>
        <w:pStyle w:val="PargrafodaLista"/>
        <w:numPr>
          <w:ilvl w:val="0"/>
          <w:numId w:val="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 xml:space="preserve">Imprimir e efetivar o pagamento do boleto bancário, referente à taxa de inscrição, </w:t>
      </w:r>
      <w:r w:rsidR="00820D67" w:rsidRPr="00055614">
        <w:rPr>
          <w:rFonts w:ascii="Garamond" w:eastAsia="Arial Unicode MS" w:hAnsi="Garamond" w:cs="Arial"/>
        </w:rPr>
        <w:t xml:space="preserve">Imprimir </w:t>
      </w:r>
      <w:r w:rsidR="00BE1823" w:rsidRPr="00055614">
        <w:rPr>
          <w:rFonts w:ascii="Garamond" w:eastAsia="Arial Unicode MS" w:hAnsi="Garamond" w:cs="Arial"/>
        </w:rPr>
        <w:t xml:space="preserve">o boleto bancário </w:t>
      </w:r>
      <w:r w:rsidR="00820D67" w:rsidRPr="00055614">
        <w:rPr>
          <w:rFonts w:ascii="Garamond" w:eastAsia="Arial Unicode MS" w:hAnsi="Garamond" w:cs="Arial"/>
        </w:rPr>
        <w:t>e efetuar o pagamento da taxa de</w:t>
      </w:r>
      <w:r w:rsidR="00AB371F" w:rsidRPr="00055614">
        <w:rPr>
          <w:rFonts w:ascii="Garamond" w:eastAsia="Arial Unicode MS" w:hAnsi="Garamond" w:cs="Arial"/>
        </w:rPr>
        <w:t xml:space="preserve"> inscrição, preferencialmente nas </w:t>
      </w:r>
      <w:r w:rsidR="00AB371F" w:rsidRPr="00055614">
        <w:rPr>
          <w:rFonts w:ascii="Garamond" w:eastAsia="Arial Unicode MS" w:hAnsi="Garamond" w:cs="Arial"/>
          <w:b/>
        </w:rPr>
        <w:t xml:space="preserve">Agências </w:t>
      </w:r>
      <w:r w:rsidR="009F7EC6" w:rsidRPr="00055614">
        <w:rPr>
          <w:rFonts w:ascii="Garamond" w:eastAsia="Arial Unicode MS" w:hAnsi="Garamond" w:cs="Arial"/>
          <w:b/>
        </w:rPr>
        <w:t>do Bradesco</w:t>
      </w:r>
      <w:r w:rsidR="00820D67" w:rsidRPr="00055614">
        <w:rPr>
          <w:rFonts w:ascii="Garamond" w:eastAsia="Arial Unicode MS" w:hAnsi="Garamond" w:cs="Arial"/>
        </w:rPr>
        <w:t xml:space="preserve">, até </w:t>
      </w:r>
      <w:r w:rsidR="00BE1823" w:rsidRPr="00055614">
        <w:rPr>
          <w:rFonts w:ascii="Garamond" w:eastAsia="Arial Unicode MS" w:hAnsi="Garamond" w:cs="Arial"/>
        </w:rPr>
        <w:t>o dia do vencimento estabelecido no boleto</w:t>
      </w:r>
      <w:r w:rsidR="00820D67" w:rsidRPr="00055614">
        <w:rPr>
          <w:rFonts w:ascii="Garamond" w:eastAsia="Arial Unicode MS" w:hAnsi="Garamond" w:cs="Arial"/>
        </w:rPr>
        <w:t>.</w:t>
      </w:r>
    </w:p>
    <w:p w14:paraId="7A014A0A" w14:textId="77777777" w:rsidR="00820D67" w:rsidRPr="00055614" w:rsidRDefault="00820D67" w:rsidP="00FE313C">
      <w:pPr>
        <w:pStyle w:val="PargrafodaLista"/>
        <w:numPr>
          <w:ilvl w:val="0"/>
          <w:numId w:val="6"/>
        </w:numPr>
        <w:spacing w:after="0" w:line="240" w:lineRule="auto"/>
        <w:ind w:left="851" w:hanging="284"/>
        <w:jc w:val="both"/>
        <w:rPr>
          <w:rFonts w:ascii="Garamond" w:eastAsia="Arial Unicode MS" w:hAnsi="Garamond" w:cs="Arial"/>
        </w:rPr>
      </w:pPr>
      <w:r w:rsidRPr="00055614">
        <w:rPr>
          <w:rFonts w:ascii="Garamond" w:eastAsia="Arial Unicode MS" w:hAnsi="Garamond" w:cs="Arial"/>
        </w:rPr>
        <w:t>Manter o boleto que comprova o pagamento da taxa de inscrição em seu poder.</w:t>
      </w:r>
    </w:p>
    <w:p w14:paraId="1E825493" w14:textId="77777777" w:rsidR="003F4596" w:rsidRPr="00055614" w:rsidRDefault="003F4596" w:rsidP="00FE313C">
      <w:pPr>
        <w:pStyle w:val="PargrafodaLista"/>
        <w:spacing w:after="0" w:line="240" w:lineRule="auto"/>
        <w:jc w:val="both"/>
        <w:rPr>
          <w:rFonts w:ascii="Garamond" w:eastAsia="Arial Unicode MS" w:hAnsi="Garamond" w:cs="Arial"/>
          <w:b/>
          <w:color w:val="FF0000"/>
        </w:rPr>
      </w:pPr>
    </w:p>
    <w:p w14:paraId="08F35775" w14:textId="77777777" w:rsidR="00C52B36" w:rsidRPr="00055614" w:rsidRDefault="00C52B36" w:rsidP="00FE313C">
      <w:pPr>
        <w:pStyle w:val="PargrafodaLista"/>
        <w:numPr>
          <w:ilvl w:val="1"/>
          <w:numId w:val="12"/>
        </w:numPr>
        <w:spacing w:after="0" w:line="240" w:lineRule="auto"/>
        <w:ind w:left="709" w:hanging="567"/>
        <w:jc w:val="both"/>
        <w:rPr>
          <w:rFonts w:ascii="Garamond" w:eastAsia="Arial Unicode MS" w:hAnsi="Garamond" w:cs="Arial"/>
          <w:b/>
        </w:rPr>
      </w:pPr>
      <w:r w:rsidRPr="00055614">
        <w:rPr>
          <w:rFonts w:ascii="Garamond" w:eastAsia="Arial Unicode MS" w:hAnsi="Garamond" w:cs="Arial"/>
        </w:rPr>
        <w:t xml:space="preserve">O IOBV e a Prefeitura de </w:t>
      </w:r>
      <w:r w:rsidR="00DA4609" w:rsidRPr="00055614">
        <w:rPr>
          <w:rFonts w:ascii="Garamond" w:eastAsia="Arial Unicode MS" w:hAnsi="Garamond" w:cs="Arial"/>
        </w:rPr>
        <w:t>Benedito Novo</w:t>
      </w:r>
      <w:r w:rsidRPr="00055614">
        <w:rPr>
          <w:rFonts w:ascii="Garamond" w:eastAsia="Arial Unicode MS" w:hAnsi="Garamond" w:cs="Arial"/>
        </w:rPr>
        <w:t xml:space="preserve"> eximem-se de qualquer responsabilidade pela eventual indisponibilidade ou falha dos equipamentos ou acesso à INTERNET.</w:t>
      </w:r>
    </w:p>
    <w:p w14:paraId="7A6EE4FD" w14:textId="77777777" w:rsidR="00FE313C" w:rsidRPr="00055614" w:rsidRDefault="00FE313C" w:rsidP="00FE313C">
      <w:pPr>
        <w:spacing w:after="0" w:line="240" w:lineRule="auto"/>
        <w:ind w:left="142"/>
        <w:jc w:val="both"/>
        <w:rPr>
          <w:rFonts w:ascii="Garamond" w:eastAsia="Arial Unicode MS" w:hAnsi="Garamond" w:cs="Arial"/>
          <w:b/>
        </w:rPr>
      </w:pPr>
    </w:p>
    <w:p w14:paraId="0B53B4AD" w14:textId="77777777" w:rsidR="00C52B36" w:rsidRPr="00055614" w:rsidRDefault="00C52B36" w:rsidP="00FE313C">
      <w:pPr>
        <w:pStyle w:val="PargrafodaLista"/>
        <w:numPr>
          <w:ilvl w:val="1"/>
          <w:numId w:val="12"/>
        </w:numPr>
        <w:spacing w:after="0" w:line="240" w:lineRule="auto"/>
        <w:ind w:left="709" w:hanging="567"/>
        <w:jc w:val="both"/>
        <w:rPr>
          <w:rFonts w:ascii="Garamond" w:eastAsia="Arial Unicode MS" w:hAnsi="Garamond" w:cs="Arial"/>
          <w:b/>
        </w:rPr>
      </w:pPr>
      <w:r w:rsidRPr="00055614">
        <w:rPr>
          <w:rFonts w:ascii="Garamond" w:eastAsia="Arial Unicode MS" w:hAnsi="Garamond" w:cs="Arial"/>
        </w:rPr>
        <w:t xml:space="preserve">É de responsabilidade do candidato manter atualizados os endereços, </w:t>
      </w:r>
      <w:r w:rsidR="00D179E2" w:rsidRPr="00055614">
        <w:rPr>
          <w:rFonts w:ascii="Garamond" w:eastAsia="Arial Unicode MS" w:hAnsi="Garamond" w:cs="Arial"/>
        </w:rPr>
        <w:t>e-mails</w:t>
      </w:r>
      <w:r w:rsidRPr="00055614">
        <w:rPr>
          <w:rFonts w:ascii="Garamond" w:eastAsia="Arial Unicode MS" w:hAnsi="Garamond" w:cs="Arial"/>
        </w:rPr>
        <w:t xml:space="preserve"> e números de telefones informados. Eventual mudança de endereço, até a data de publicação do resultado final do Concurso Público, deverá ser atualizado no cadastro on</w:t>
      </w:r>
      <w:r w:rsidR="00691BBF" w:rsidRPr="00055614">
        <w:rPr>
          <w:rFonts w:ascii="Garamond" w:eastAsia="Arial Unicode MS" w:hAnsi="Garamond" w:cs="Arial"/>
        </w:rPr>
        <w:t>-</w:t>
      </w:r>
      <w:r w:rsidRPr="00055614">
        <w:rPr>
          <w:rFonts w:ascii="Garamond" w:eastAsia="Arial Unicode MS" w:hAnsi="Garamond" w:cs="Arial"/>
        </w:rPr>
        <w:t>line do candidato, através da sua área restrita, e deverá ser comunicado ao IOBV por correspondência eletrônica (</w:t>
      </w:r>
      <w:r w:rsidR="00D179E2" w:rsidRPr="00055614">
        <w:rPr>
          <w:rFonts w:ascii="Garamond" w:eastAsia="Arial Unicode MS" w:hAnsi="Garamond" w:cs="Arial"/>
        </w:rPr>
        <w:t>e-mail</w:t>
      </w:r>
      <w:r w:rsidRPr="00055614">
        <w:rPr>
          <w:rFonts w:ascii="Garamond" w:eastAsia="Arial Unicode MS" w:hAnsi="Garamond" w:cs="Arial"/>
        </w:rPr>
        <w:t xml:space="preserve">) enviada para: </w:t>
      </w:r>
      <w:hyperlink r:id="rId15" w:history="1">
        <w:r w:rsidRPr="00055614">
          <w:rPr>
            <w:rStyle w:val="Hyperlink"/>
            <w:rFonts w:ascii="Garamond" w:eastAsia="Arial Unicode MS" w:hAnsi="Garamond" w:cs="Arial"/>
          </w:rPr>
          <w:t>concursos@iobv.org.br</w:t>
        </w:r>
      </w:hyperlink>
      <w:r w:rsidRPr="00055614">
        <w:rPr>
          <w:rFonts w:ascii="Garamond" w:eastAsia="Arial Unicode MS" w:hAnsi="Garamond" w:cs="Arial"/>
        </w:rPr>
        <w:t xml:space="preserve">. Após a data de publicação do resultado do Concurso Público, deverão ser comunicadas diretamente à Prefeitura de </w:t>
      </w:r>
      <w:r w:rsidR="00DA4609" w:rsidRPr="00055614">
        <w:rPr>
          <w:rFonts w:ascii="Garamond" w:eastAsia="Arial Unicode MS" w:hAnsi="Garamond" w:cs="Arial"/>
        </w:rPr>
        <w:t xml:space="preserve">Benedito Novo </w:t>
      </w:r>
      <w:r w:rsidRPr="00055614">
        <w:rPr>
          <w:rFonts w:ascii="Garamond" w:eastAsia="Arial Unicode MS" w:hAnsi="Garamond" w:cs="Arial"/>
        </w:rPr>
        <w:t>.</w:t>
      </w:r>
    </w:p>
    <w:p w14:paraId="25470094" w14:textId="77777777" w:rsidR="00C52B36" w:rsidRPr="00055614" w:rsidRDefault="00C52B36" w:rsidP="00FE313C">
      <w:pPr>
        <w:pStyle w:val="PargrafodaLista"/>
        <w:spacing w:after="0" w:line="240" w:lineRule="auto"/>
        <w:ind w:left="709" w:hanging="567"/>
        <w:rPr>
          <w:rFonts w:ascii="Garamond" w:eastAsia="Arial Unicode MS" w:hAnsi="Garamond" w:cs="Arial"/>
          <w:b/>
        </w:rPr>
      </w:pPr>
    </w:p>
    <w:p w14:paraId="2FEDFC4B" w14:textId="77777777" w:rsidR="009E145D" w:rsidRPr="00055614" w:rsidRDefault="00AB371F"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b/>
        </w:rPr>
      </w:pPr>
      <w:r w:rsidRPr="00055614">
        <w:rPr>
          <w:rFonts w:ascii="Garamond" w:eastAsia="Arial Unicode MS" w:hAnsi="Garamond" w:cs="Arial"/>
          <w:b/>
        </w:rPr>
        <w:t xml:space="preserve"> </w:t>
      </w:r>
      <w:r w:rsidR="009E145D" w:rsidRPr="00055614">
        <w:rPr>
          <w:rFonts w:ascii="Garamond" w:eastAsia="Arial Unicode MS" w:hAnsi="Garamond" w:cs="Arial"/>
          <w:b/>
        </w:rPr>
        <w:t>O valor da taxa de inscrição é de:</w:t>
      </w:r>
    </w:p>
    <w:p w14:paraId="57F48A82" w14:textId="77777777" w:rsidR="00006C64" w:rsidRPr="00055614" w:rsidRDefault="009E145D" w:rsidP="006466F4">
      <w:pPr>
        <w:pStyle w:val="PargrafodaLista"/>
        <w:numPr>
          <w:ilvl w:val="0"/>
          <w:numId w:val="1"/>
        </w:numPr>
        <w:pBdr>
          <w:top w:val="single" w:sz="4" w:space="1" w:color="auto"/>
          <w:left w:val="single" w:sz="4" w:space="4" w:color="auto"/>
          <w:bottom w:val="single" w:sz="4" w:space="1" w:color="auto"/>
          <w:right w:val="single" w:sz="4" w:space="4" w:color="auto"/>
        </w:pBd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 xml:space="preserve">Para cargos com exigência de curso superior: </w:t>
      </w:r>
      <w:r w:rsidR="00006C64" w:rsidRPr="00055614">
        <w:rPr>
          <w:rFonts w:ascii="Garamond" w:eastAsia="Arial Unicode MS" w:hAnsi="Garamond" w:cs="Arial"/>
          <w:b/>
        </w:rPr>
        <w:t xml:space="preserve">R$ </w:t>
      </w:r>
      <w:r w:rsidR="00C52B36" w:rsidRPr="00055614">
        <w:rPr>
          <w:rFonts w:ascii="Garamond" w:eastAsia="Arial Unicode MS" w:hAnsi="Garamond" w:cs="Arial"/>
          <w:b/>
        </w:rPr>
        <w:t>1</w:t>
      </w:r>
      <w:r w:rsidR="00B92899" w:rsidRPr="00055614">
        <w:rPr>
          <w:rFonts w:ascii="Garamond" w:eastAsia="Arial Unicode MS" w:hAnsi="Garamond" w:cs="Arial"/>
          <w:b/>
        </w:rPr>
        <w:t>1</w:t>
      </w:r>
      <w:r w:rsidR="00C52B36" w:rsidRPr="00055614">
        <w:rPr>
          <w:rFonts w:ascii="Garamond" w:eastAsia="Arial Unicode MS" w:hAnsi="Garamond" w:cs="Arial"/>
          <w:b/>
        </w:rPr>
        <w:t>0</w:t>
      </w:r>
      <w:r w:rsidR="00B81F3D" w:rsidRPr="00055614">
        <w:rPr>
          <w:rFonts w:ascii="Garamond" w:eastAsia="Arial Unicode MS" w:hAnsi="Garamond" w:cs="Arial"/>
          <w:b/>
        </w:rPr>
        <w:t>,00</w:t>
      </w:r>
      <w:r w:rsidR="00006C64" w:rsidRPr="00055614">
        <w:rPr>
          <w:rFonts w:ascii="Garamond" w:eastAsia="Arial Unicode MS" w:hAnsi="Garamond" w:cs="Arial"/>
        </w:rPr>
        <w:t xml:space="preserve"> (</w:t>
      </w:r>
      <w:r w:rsidR="00B92899" w:rsidRPr="00055614">
        <w:rPr>
          <w:rFonts w:ascii="Garamond" w:eastAsia="Arial Unicode MS" w:hAnsi="Garamond" w:cs="Arial"/>
        </w:rPr>
        <w:t>cento e dez</w:t>
      </w:r>
      <w:r w:rsidR="0081013F" w:rsidRPr="00055614">
        <w:rPr>
          <w:rFonts w:ascii="Garamond" w:eastAsia="Arial Unicode MS" w:hAnsi="Garamond" w:cs="Arial"/>
        </w:rPr>
        <w:t xml:space="preserve"> </w:t>
      </w:r>
      <w:r w:rsidR="00006C64" w:rsidRPr="00055614">
        <w:rPr>
          <w:rFonts w:ascii="Garamond" w:eastAsia="Arial Unicode MS" w:hAnsi="Garamond" w:cs="Arial"/>
        </w:rPr>
        <w:t>reais);</w:t>
      </w:r>
    </w:p>
    <w:p w14:paraId="5B727F15" w14:textId="77777777" w:rsidR="00006C64" w:rsidRPr="00055614" w:rsidRDefault="009E145D" w:rsidP="006466F4">
      <w:pPr>
        <w:pStyle w:val="PargrafodaLista"/>
        <w:numPr>
          <w:ilvl w:val="0"/>
          <w:numId w:val="1"/>
        </w:numPr>
        <w:pBdr>
          <w:top w:val="single" w:sz="4" w:space="1" w:color="auto"/>
          <w:left w:val="single" w:sz="4" w:space="4" w:color="auto"/>
          <w:bottom w:val="single" w:sz="4" w:space="1" w:color="auto"/>
          <w:right w:val="single" w:sz="4" w:space="4" w:color="auto"/>
        </w:pBd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 xml:space="preserve">Para cargos com exigência de ensino fundamental: </w:t>
      </w:r>
      <w:r w:rsidR="00006C64" w:rsidRPr="00055614">
        <w:rPr>
          <w:rFonts w:ascii="Garamond" w:eastAsia="Arial Unicode MS" w:hAnsi="Garamond" w:cs="Arial"/>
          <w:b/>
        </w:rPr>
        <w:t xml:space="preserve">R$ </w:t>
      </w:r>
      <w:r w:rsidR="009F7EC6" w:rsidRPr="00055614">
        <w:rPr>
          <w:rFonts w:ascii="Garamond" w:eastAsia="Arial Unicode MS" w:hAnsi="Garamond" w:cs="Arial"/>
          <w:b/>
        </w:rPr>
        <w:t>5</w:t>
      </w:r>
      <w:r w:rsidR="0081013F" w:rsidRPr="00055614">
        <w:rPr>
          <w:rFonts w:ascii="Garamond" w:eastAsia="Arial Unicode MS" w:hAnsi="Garamond" w:cs="Arial"/>
          <w:b/>
        </w:rPr>
        <w:t>0</w:t>
      </w:r>
      <w:r w:rsidR="00006C64" w:rsidRPr="00055614">
        <w:rPr>
          <w:rFonts w:ascii="Garamond" w:eastAsia="Arial Unicode MS" w:hAnsi="Garamond" w:cs="Arial"/>
          <w:b/>
        </w:rPr>
        <w:t>,00</w:t>
      </w:r>
      <w:r w:rsidR="00006C64" w:rsidRPr="00055614">
        <w:rPr>
          <w:rFonts w:ascii="Garamond" w:eastAsia="Arial Unicode MS" w:hAnsi="Garamond" w:cs="Arial"/>
        </w:rPr>
        <w:t xml:space="preserve"> (</w:t>
      </w:r>
      <w:r w:rsidR="00B92899" w:rsidRPr="00055614">
        <w:rPr>
          <w:rFonts w:ascii="Garamond" w:eastAsia="Arial Unicode MS" w:hAnsi="Garamond" w:cs="Arial"/>
        </w:rPr>
        <w:t>cinquenta</w:t>
      </w:r>
      <w:r w:rsidR="0081013F" w:rsidRPr="00055614">
        <w:rPr>
          <w:rFonts w:ascii="Garamond" w:eastAsia="Arial Unicode MS" w:hAnsi="Garamond" w:cs="Arial"/>
        </w:rPr>
        <w:t xml:space="preserve"> </w:t>
      </w:r>
      <w:r w:rsidR="00006C64" w:rsidRPr="00055614">
        <w:rPr>
          <w:rFonts w:ascii="Garamond" w:eastAsia="Arial Unicode MS" w:hAnsi="Garamond" w:cs="Arial"/>
        </w:rPr>
        <w:t>reais);</w:t>
      </w:r>
    </w:p>
    <w:p w14:paraId="52822B02" w14:textId="77777777" w:rsidR="00C52B36" w:rsidRPr="00055614" w:rsidRDefault="009E145D"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 pagamento da taxa de inscrição só poderá ser </w:t>
      </w:r>
      <w:r w:rsidR="00970356" w:rsidRPr="00055614">
        <w:rPr>
          <w:rFonts w:ascii="Garamond" w:eastAsia="Arial Unicode MS" w:hAnsi="Garamond" w:cs="Arial"/>
        </w:rPr>
        <w:t>realizado</w:t>
      </w:r>
      <w:r w:rsidRPr="00055614">
        <w:rPr>
          <w:rFonts w:ascii="Garamond" w:eastAsia="Arial Unicode MS" w:hAnsi="Garamond" w:cs="Arial"/>
        </w:rPr>
        <w:t xml:space="preserve"> mediante a utilização do boleto de pagamento disponível no endereço eletrônico </w:t>
      </w:r>
      <w:hyperlink r:id="rId16" w:history="1">
        <w:r w:rsidR="00B81F3D" w:rsidRPr="00055614">
          <w:rPr>
            <w:rStyle w:val="Hyperlink"/>
            <w:rFonts w:ascii="Garamond" w:eastAsia="Arial Unicode MS" w:hAnsi="Garamond" w:cs="Arial"/>
            <w:b/>
            <w:color w:val="auto"/>
            <w:u w:val="none"/>
          </w:rPr>
          <w:t>www.iobv.org.br</w:t>
        </w:r>
      </w:hyperlink>
      <w:r w:rsidRPr="00055614">
        <w:rPr>
          <w:rFonts w:ascii="Garamond" w:eastAsia="Arial Unicode MS" w:hAnsi="Garamond" w:cs="Arial"/>
        </w:rPr>
        <w:t xml:space="preserve">, </w:t>
      </w:r>
      <w:r w:rsidR="006363F1" w:rsidRPr="00055614">
        <w:rPr>
          <w:rFonts w:ascii="Garamond" w:eastAsia="Arial Unicode MS" w:hAnsi="Garamond" w:cs="Arial"/>
        </w:rPr>
        <w:t>impresso com</w:t>
      </w:r>
      <w:r w:rsidR="002E1A5C" w:rsidRPr="00055614">
        <w:rPr>
          <w:rFonts w:ascii="Garamond" w:eastAsia="Arial Unicode MS" w:hAnsi="Garamond" w:cs="Arial"/>
        </w:rPr>
        <w:t xml:space="preserve"> o respectivo código de barras, até a data de vencimento constante no mesmo.</w:t>
      </w:r>
    </w:p>
    <w:p w14:paraId="66B8D885" w14:textId="77777777" w:rsidR="00880031" w:rsidRPr="00055614" w:rsidRDefault="00880031"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 IOBV não se responsabilizará por boletos clonados por estelionatários, através de vírus no computador utilizado pelo candidato, devendo o candidato conferir o código de barras e se o boleto é </w:t>
      </w:r>
      <w:r w:rsidR="00B92899" w:rsidRPr="00055614">
        <w:rPr>
          <w:rFonts w:ascii="Garamond" w:eastAsia="Arial Unicode MS" w:hAnsi="Garamond" w:cs="Arial"/>
        </w:rPr>
        <w:t>do Bradesco</w:t>
      </w:r>
      <w:r w:rsidRPr="00055614">
        <w:rPr>
          <w:rFonts w:ascii="Garamond" w:eastAsia="Arial Unicode MS" w:hAnsi="Garamond" w:cs="Arial"/>
        </w:rPr>
        <w:t xml:space="preserve"> cujo código de barras deve iniciar pelo número do banco ou seja </w:t>
      </w:r>
      <w:r w:rsidR="00B92899" w:rsidRPr="00055614">
        <w:rPr>
          <w:rFonts w:ascii="Garamond" w:eastAsia="Arial Unicode MS" w:hAnsi="Garamond" w:cs="Arial"/>
        </w:rPr>
        <w:t>237.</w:t>
      </w:r>
    </w:p>
    <w:p w14:paraId="5C575CA0" w14:textId="77777777" w:rsidR="00C52B36" w:rsidRPr="00055614" w:rsidRDefault="009E145D"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 agendamento do pagamento e o respectivo demonstrativo não constituem documentos comprobatórios do pagamento da taxa de inscrição.</w:t>
      </w:r>
      <w:r w:rsidR="00C52B36" w:rsidRPr="00055614">
        <w:rPr>
          <w:rFonts w:ascii="Garamond" w:eastAsia="Arial Unicode MS" w:hAnsi="Garamond" w:cs="Arial"/>
        </w:rPr>
        <w:t xml:space="preserve"> </w:t>
      </w:r>
    </w:p>
    <w:p w14:paraId="1E895F10" w14:textId="77777777" w:rsidR="00D179E2" w:rsidRPr="00055614" w:rsidRDefault="00D179E2"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Não serão aceitos pagamentos feitos por qualquer outra forma ou meio.</w:t>
      </w:r>
    </w:p>
    <w:p w14:paraId="1710A2BC" w14:textId="77777777" w:rsidR="00C52B36" w:rsidRPr="00055614" w:rsidRDefault="009E145D"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No caso de </w:t>
      </w:r>
      <w:r w:rsidR="006363F1" w:rsidRPr="00055614">
        <w:rPr>
          <w:rFonts w:ascii="Garamond" w:eastAsia="Arial Unicode MS" w:hAnsi="Garamond" w:cs="Arial"/>
        </w:rPr>
        <w:t>extravio</w:t>
      </w:r>
      <w:r w:rsidRPr="00055614">
        <w:rPr>
          <w:rFonts w:ascii="Garamond" w:eastAsia="Arial Unicode MS" w:hAnsi="Garamond" w:cs="Arial"/>
        </w:rPr>
        <w:t xml:space="preserve"> do boleto original, uma segunda via poderá ser obtida no mesmo endereço, na área </w:t>
      </w:r>
      <w:r w:rsidR="002E1A5C" w:rsidRPr="00055614">
        <w:rPr>
          <w:rFonts w:ascii="Garamond" w:eastAsia="Arial Unicode MS" w:hAnsi="Garamond" w:cs="Arial"/>
        </w:rPr>
        <w:t xml:space="preserve">restrita </w:t>
      </w:r>
      <w:r w:rsidRPr="00055614">
        <w:rPr>
          <w:rFonts w:ascii="Garamond" w:eastAsia="Arial Unicode MS" w:hAnsi="Garamond" w:cs="Arial"/>
        </w:rPr>
        <w:t>do candidato.</w:t>
      </w:r>
      <w:r w:rsidR="00C52B36" w:rsidRPr="00055614">
        <w:rPr>
          <w:rFonts w:ascii="Garamond" w:eastAsia="Arial Unicode MS" w:hAnsi="Garamond" w:cs="Arial"/>
        </w:rPr>
        <w:t xml:space="preserve"> </w:t>
      </w:r>
    </w:p>
    <w:p w14:paraId="743FC96E" w14:textId="77777777" w:rsidR="00C52B36" w:rsidRPr="00055614" w:rsidRDefault="00334127"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w:t>
      </w:r>
      <w:r w:rsidR="009E145D" w:rsidRPr="00055614">
        <w:rPr>
          <w:rFonts w:ascii="Garamond" w:eastAsia="Arial Unicode MS" w:hAnsi="Garamond" w:cs="Arial"/>
        </w:rPr>
        <w:t>Em caso de feriado ou evento que acarrete o fechamento de agências bancárias na localidade em que se encontra o candidato, o boleto deverá ser pago antecipadamente.</w:t>
      </w:r>
    </w:p>
    <w:p w14:paraId="4E1F7792" w14:textId="77777777" w:rsidR="00E62E90" w:rsidRPr="00055614" w:rsidRDefault="009E145D"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Para evitar ônus desnecessário, o candidato deverá orientar-se no sentido de recolher o valor de inscrição somente após tomar conhecimento de todos os requisitos e condições exigidos para </w:t>
      </w:r>
      <w:r w:rsidR="002E1A5C" w:rsidRPr="00055614">
        <w:rPr>
          <w:rFonts w:ascii="Garamond" w:eastAsia="Arial Unicode MS" w:hAnsi="Garamond" w:cs="Arial"/>
        </w:rPr>
        <w:t>assumir o cargo, bem como das regras constantes neste edital  acompanhando as publicações e suas possíveis alterações.</w:t>
      </w:r>
    </w:p>
    <w:p w14:paraId="283B0A8F" w14:textId="77777777" w:rsidR="00D179E2" w:rsidRPr="00055614" w:rsidRDefault="00967C33"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A inscrição só será aceita quando o </w:t>
      </w:r>
      <w:r w:rsidR="00D179E2" w:rsidRPr="00055614">
        <w:rPr>
          <w:rFonts w:ascii="Garamond" w:eastAsia="Arial Unicode MS" w:hAnsi="Garamond" w:cs="Arial"/>
        </w:rPr>
        <w:t>estabelecimento bancário onde foi feito o recolhimento da taxa de inscrição confirmar o respectivo pagamento, sendo canceladas as inscrições cuja taxa de inscrição tiver sido paga com cheque sem cobertura ou com qualquer outra irregularidade.</w:t>
      </w:r>
    </w:p>
    <w:p w14:paraId="7C10E6B6" w14:textId="77777777" w:rsidR="00D179E2" w:rsidRPr="00055614" w:rsidRDefault="00967C33"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Após o pagamento do boleto bancário, em até cinco dias o candidato poderá conferir, </w:t>
      </w:r>
      <w:r w:rsidR="006363F1" w:rsidRPr="00055614">
        <w:rPr>
          <w:rFonts w:ascii="Garamond" w:eastAsia="Arial Unicode MS" w:hAnsi="Garamond" w:cs="Arial"/>
        </w:rPr>
        <w:t>no site do concurso, na</w:t>
      </w:r>
      <w:r w:rsidRPr="00055614">
        <w:rPr>
          <w:rFonts w:ascii="Garamond" w:eastAsia="Arial Unicode MS" w:hAnsi="Garamond" w:cs="Arial"/>
        </w:rPr>
        <w:t xml:space="preserve"> área do candidato, se os dados da inscrição foram recebidos e se o valor da inscrição foi pago, podendo imprimir seu comprovante definitivo de inscrição.</w:t>
      </w:r>
    </w:p>
    <w:p w14:paraId="2F6FE15C" w14:textId="77777777" w:rsidR="00D179E2" w:rsidRPr="00055614" w:rsidRDefault="00D179E2"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É vedada a inscrição condicional, extemporânea ou por qualquer outra via não </w:t>
      </w:r>
      <w:r w:rsidR="00880031" w:rsidRPr="00055614">
        <w:rPr>
          <w:rFonts w:ascii="Garamond" w:eastAsia="Arial Unicode MS" w:hAnsi="Garamond" w:cs="Arial"/>
        </w:rPr>
        <w:t>determinada</w:t>
      </w:r>
      <w:r w:rsidRPr="00055614">
        <w:rPr>
          <w:rFonts w:ascii="Garamond" w:eastAsia="Arial Unicode MS" w:hAnsi="Garamond" w:cs="Arial"/>
        </w:rPr>
        <w:t xml:space="preserve"> neste edital.</w:t>
      </w:r>
    </w:p>
    <w:p w14:paraId="72254908" w14:textId="77777777" w:rsidR="00D179E2" w:rsidRPr="00055614" w:rsidRDefault="00D179E2"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 IOBV não se </w:t>
      </w:r>
      <w:r w:rsidR="00880031" w:rsidRPr="00055614">
        <w:rPr>
          <w:rFonts w:ascii="Garamond" w:eastAsia="Arial Unicode MS" w:hAnsi="Garamond" w:cs="Arial"/>
        </w:rPr>
        <w:t>responsabilizará</w:t>
      </w:r>
      <w:r w:rsidRPr="00055614">
        <w:rPr>
          <w:rFonts w:ascii="Garamond" w:eastAsia="Arial Unicode MS" w:hAnsi="Garamond" w:cs="Arial"/>
        </w:rPr>
        <w:t xml:space="preserve"> por solicitações de inscrição não efetivadas por falhas e ou </w:t>
      </w:r>
      <w:r w:rsidR="00880031" w:rsidRPr="00055614">
        <w:rPr>
          <w:rFonts w:ascii="Garamond" w:eastAsia="Arial Unicode MS" w:hAnsi="Garamond" w:cs="Arial"/>
        </w:rPr>
        <w:t>congestionamento</w:t>
      </w:r>
      <w:r w:rsidRPr="00055614">
        <w:rPr>
          <w:rFonts w:ascii="Garamond" w:eastAsia="Arial Unicode MS" w:hAnsi="Garamond" w:cs="Arial"/>
        </w:rPr>
        <w:t xml:space="preserve"> de linhas de comunicação ou outros fatores de ordem técnica que impossibilitem a transferência dos dados ou impressão dos </w:t>
      </w:r>
      <w:r w:rsidR="00880031" w:rsidRPr="00055614">
        <w:rPr>
          <w:rFonts w:ascii="Garamond" w:eastAsia="Arial Unicode MS" w:hAnsi="Garamond" w:cs="Arial"/>
        </w:rPr>
        <w:t>documentos</w:t>
      </w:r>
      <w:r w:rsidRPr="00055614">
        <w:rPr>
          <w:rFonts w:ascii="Garamond" w:eastAsia="Arial Unicode MS" w:hAnsi="Garamond" w:cs="Arial"/>
        </w:rPr>
        <w:t xml:space="preserve"> solicitados.</w:t>
      </w:r>
    </w:p>
    <w:p w14:paraId="1B6FA41B" w14:textId="77777777" w:rsidR="00880031" w:rsidRPr="00055614" w:rsidRDefault="00880031"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As informações prestadas no preenchimento do Requerimento de Inscrição, são de inteira responsabilidade do candidato, podendo ser indeferida ou anulada a inscrição por seu preenchimento incompleto ou de forma indevida.</w:t>
      </w:r>
    </w:p>
    <w:p w14:paraId="24F75E60" w14:textId="77777777" w:rsidR="00D179E2" w:rsidRPr="00055614" w:rsidRDefault="00880031"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Será nula a inscrição de candidato que, por qualquer meio, faça uso de informação ou documento falso ou oculte informação ou fato a ela relevante, sem prejuízo das sanções judiciais cabíveis.</w:t>
      </w:r>
    </w:p>
    <w:p w14:paraId="40EC560D" w14:textId="77777777" w:rsidR="00880031" w:rsidRPr="00055614" w:rsidRDefault="00880031"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No caso de cancelamento da inscrição serão anulados todos os atos dela decorrentes, a qualquer tempo, mesmo que o candidato tenha sido classificado e que o fato seja constatado posteriormente.</w:t>
      </w:r>
    </w:p>
    <w:p w14:paraId="45AE0E02" w14:textId="77777777" w:rsidR="00880031" w:rsidRPr="00055614" w:rsidRDefault="00880031"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 candidato, após efetuar o pagamento da inscrição não poderá, sob qualquer pretexto, pleitear a troca de cargo e/ou a devolução da importância recolhida uma vez que, o valor da inscrição somente será restituído em caso de anulação plena do Concurso Público.</w:t>
      </w:r>
    </w:p>
    <w:p w14:paraId="415C4209" w14:textId="77777777" w:rsidR="00880031" w:rsidRPr="00055614" w:rsidRDefault="00880031"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As inscrições poderão ser prorrogadas por necessidade de ordem técnica e/ou operacional o que poderá ser feito sem prévio aviso bastando, para todos os efeitos legais, a comunicação de prorrogação feita no site </w:t>
      </w:r>
      <w:hyperlink r:id="rId17" w:history="1">
        <w:r w:rsidRPr="00055614">
          <w:rPr>
            <w:rStyle w:val="Hyperlink"/>
            <w:rFonts w:ascii="Garamond" w:eastAsia="Arial Unicode MS" w:hAnsi="Garamond" w:cs="Arial"/>
            <w:color w:val="auto"/>
            <w:u w:val="none"/>
          </w:rPr>
          <w:t>www.iobv.org.br</w:t>
        </w:r>
      </w:hyperlink>
      <w:r w:rsidRPr="00055614">
        <w:rPr>
          <w:rFonts w:ascii="Garamond" w:eastAsia="Arial Unicode MS" w:hAnsi="Garamond" w:cs="Arial"/>
        </w:rPr>
        <w:t xml:space="preserve"> e </w:t>
      </w:r>
      <w:r w:rsidRPr="00055614">
        <w:rPr>
          <w:rFonts w:ascii="Garamond" w:hAnsi="Garamond" w:cs="Arial"/>
        </w:rPr>
        <w:t>www.</w:t>
      </w:r>
      <w:r w:rsidR="00E5765E" w:rsidRPr="00055614">
        <w:rPr>
          <w:rFonts w:ascii="Garamond" w:hAnsi="Garamond" w:cs="Arial"/>
        </w:rPr>
        <w:t>beneditonovo</w:t>
      </w:r>
      <w:r w:rsidRPr="00055614">
        <w:rPr>
          <w:rFonts w:ascii="Garamond" w:hAnsi="Garamond" w:cs="Arial"/>
        </w:rPr>
        <w:t>.sc.gov.br.</w:t>
      </w:r>
    </w:p>
    <w:p w14:paraId="0B5E2EE9" w14:textId="77777777" w:rsidR="00880031" w:rsidRPr="00055614" w:rsidRDefault="00880031"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As inscrições que preencherem todas as condições destes edital serão homologadas e deferidas pela autoridade competente. O ato de homologação será divulgado no site do Concurso Público no endereço </w:t>
      </w:r>
      <w:hyperlink r:id="rId18" w:history="1">
        <w:r w:rsidRPr="00055614">
          <w:rPr>
            <w:rStyle w:val="Hyperlink"/>
            <w:rFonts w:ascii="Garamond" w:eastAsia="Arial Unicode MS" w:hAnsi="Garamond" w:cs="Arial"/>
            <w:color w:val="auto"/>
          </w:rPr>
          <w:t>www.iobv.org.br</w:t>
        </w:r>
      </w:hyperlink>
      <w:r w:rsidRPr="00055614">
        <w:rPr>
          <w:rFonts w:ascii="Garamond" w:eastAsia="Arial Unicode MS" w:hAnsi="Garamond" w:cs="Arial"/>
        </w:rPr>
        <w:t>, na data constante do cronograma deste edital. No mesmo local e horário será publicada a relação das inscrições indeferidas.</w:t>
      </w:r>
    </w:p>
    <w:p w14:paraId="373A59BE" w14:textId="77777777" w:rsidR="001468D5" w:rsidRPr="00055614" w:rsidRDefault="001468D5" w:rsidP="00B20C40">
      <w:pPr>
        <w:spacing w:before="120" w:after="0" w:line="240" w:lineRule="auto"/>
        <w:jc w:val="both"/>
        <w:rPr>
          <w:rFonts w:ascii="Garamond" w:eastAsia="Arial Unicode MS" w:hAnsi="Garamond" w:cs="Arial"/>
          <w:b/>
        </w:rPr>
      </w:pPr>
    </w:p>
    <w:p w14:paraId="5491913C" w14:textId="77777777" w:rsidR="004F237B" w:rsidRPr="00055614" w:rsidRDefault="004F237B" w:rsidP="00C6734D">
      <w:pPr>
        <w:pStyle w:val="PargrafodaLista"/>
        <w:numPr>
          <w:ilvl w:val="0"/>
          <w:numId w:val="12"/>
        </w:numPr>
        <w:autoSpaceDE w:val="0"/>
        <w:autoSpaceDN w:val="0"/>
        <w:adjustRightInd w:val="0"/>
        <w:spacing w:before="120" w:after="0" w:line="240" w:lineRule="auto"/>
        <w:ind w:left="567" w:hanging="283"/>
        <w:contextualSpacing w:val="0"/>
        <w:jc w:val="both"/>
        <w:rPr>
          <w:rFonts w:ascii="Garamond" w:hAnsi="Garamond" w:cs="TTE18988C8t00"/>
          <w:b/>
          <w:lang w:eastAsia="pt-BR"/>
        </w:rPr>
      </w:pPr>
      <w:r w:rsidRPr="00055614">
        <w:rPr>
          <w:rFonts w:ascii="Garamond" w:eastAsia="Arial Unicode MS" w:hAnsi="Garamond" w:cs="Arial"/>
          <w:b/>
        </w:rPr>
        <w:t>DA ISENÇÃO DA TAXA DE INSCRIÇÃO</w:t>
      </w:r>
    </w:p>
    <w:p w14:paraId="6F7D8203" w14:textId="77777777" w:rsidR="00F3564F" w:rsidRPr="00055614" w:rsidRDefault="00F3564F" w:rsidP="00F3564F">
      <w:pPr>
        <w:pStyle w:val="PargrafodaLista"/>
        <w:autoSpaceDE w:val="0"/>
        <w:autoSpaceDN w:val="0"/>
        <w:adjustRightInd w:val="0"/>
        <w:spacing w:before="120" w:after="0" w:line="240" w:lineRule="auto"/>
        <w:ind w:left="567"/>
        <w:contextualSpacing w:val="0"/>
        <w:jc w:val="both"/>
        <w:rPr>
          <w:rFonts w:ascii="Garamond" w:hAnsi="Garamond" w:cs="TTE18988C8t00"/>
          <w:b/>
          <w:lang w:eastAsia="pt-BR"/>
        </w:rPr>
      </w:pPr>
    </w:p>
    <w:p w14:paraId="3CF1976A" w14:textId="77777777" w:rsidR="00F3564F" w:rsidRPr="00055614" w:rsidRDefault="00F3564F" w:rsidP="00AA0DAD">
      <w:pPr>
        <w:pStyle w:val="PargrafodaLista"/>
        <w:numPr>
          <w:ilvl w:val="1"/>
          <w:numId w:val="12"/>
        </w:numPr>
        <w:suppressAutoHyphens/>
        <w:autoSpaceDE w:val="0"/>
        <w:spacing w:before="120" w:after="0" w:line="240" w:lineRule="auto"/>
        <w:ind w:left="851" w:hanging="491"/>
        <w:jc w:val="both"/>
        <w:rPr>
          <w:rFonts w:ascii="Garamond" w:hAnsi="Garamond" w:cs="TTE18988C8t00"/>
        </w:rPr>
      </w:pPr>
      <w:r w:rsidRPr="00055614">
        <w:rPr>
          <w:rFonts w:ascii="Garamond" w:hAnsi="Garamond" w:cs="TTE18988C8t00"/>
        </w:rPr>
        <w:t xml:space="preserve">São isentos da taxa de inscrição </w:t>
      </w:r>
      <w:r w:rsidR="00AA0DAD" w:rsidRPr="00055614">
        <w:rPr>
          <w:rFonts w:ascii="Garamond" w:hAnsi="Garamond" w:cs="TTE18988C8t00"/>
        </w:rPr>
        <w:t>neste Concurso Público</w:t>
      </w:r>
      <w:r w:rsidRPr="00055614">
        <w:rPr>
          <w:rFonts w:ascii="Garamond" w:hAnsi="Garamond" w:cs="TTE18988C8t00"/>
        </w:rPr>
        <w:t>:</w:t>
      </w:r>
    </w:p>
    <w:p w14:paraId="1B4A8DC2" w14:textId="77777777" w:rsidR="00F3564F" w:rsidRPr="00055614" w:rsidRDefault="00F3564F" w:rsidP="00F3564F">
      <w:pPr>
        <w:pStyle w:val="PargrafodaLista"/>
        <w:numPr>
          <w:ilvl w:val="0"/>
          <w:numId w:val="45"/>
        </w:numPr>
        <w:suppressAutoHyphens/>
        <w:autoSpaceDE w:val="0"/>
        <w:spacing w:before="120" w:after="0" w:line="240" w:lineRule="auto"/>
        <w:ind w:left="709" w:hanging="283"/>
        <w:contextualSpacing w:val="0"/>
        <w:jc w:val="both"/>
        <w:rPr>
          <w:rFonts w:ascii="Garamond" w:hAnsi="Garamond" w:cs="TTE18988C8t00"/>
        </w:rPr>
      </w:pPr>
      <w:r w:rsidRPr="00055614">
        <w:rPr>
          <w:rFonts w:ascii="Garamond" w:hAnsi="Garamond" w:cs="TTE18988C8t00"/>
        </w:rPr>
        <w:t>Os candidatos doadores de Sangue (Lei Estadual nº 10.567/1997.)</w:t>
      </w:r>
    </w:p>
    <w:p w14:paraId="162D138F" w14:textId="77777777" w:rsidR="00F3564F" w:rsidRPr="00055614" w:rsidRDefault="00F3564F" w:rsidP="00F3564F">
      <w:pPr>
        <w:pStyle w:val="PargrafodaLista"/>
        <w:numPr>
          <w:ilvl w:val="0"/>
          <w:numId w:val="45"/>
        </w:numPr>
        <w:suppressAutoHyphens/>
        <w:autoSpaceDE w:val="0"/>
        <w:spacing w:before="120" w:after="0" w:line="240" w:lineRule="auto"/>
        <w:ind w:left="709" w:hanging="283"/>
        <w:contextualSpacing w:val="0"/>
        <w:jc w:val="both"/>
        <w:rPr>
          <w:rFonts w:ascii="Garamond" w:hAnsi="Garamond" w:cs="TTE18988C8t00"/>
        </w:rPr>
      </w:pPr>
      <w:r w:rsidRPr="00055614">
        <w:rPr>
          <w:rFonts w:ascii="Garamond" w:hAnsi="Garamond" w:cs="TTE18988C8t00"/>
        </w:rPr>
        <w:t>Os candidatos que estiverem inscritos no Cadastro único para Programas Sociais do Governo Federal – CADúnico e forem membros de família de baixa renda (com renda mensal per capita de até meio salário mínimo ou renda familiar mensal de até três salários mínimos).</w:t>
      </w:r>
    </w:p>
    <w:p w14:paraId="5A5424BF" w14:textId="77777777" w:rsidR="00F3564F" w:rsidRPr="00055614" w:rsidRDefault="00F3564F" w:rsidP="00F3564F">
      <w:pPr>
        <w:pStyle w:val="PargrafodaLista"/>
        <w:numPr>
          <w:ilvl w:val="0"/>
          <w:numId w:val="44"/>
        </w:numPr>
        <w:suppressAutoHyphens/>
        <w:autoSpaceDE w:val="0"/>
        <w:spacing w:before="120" w:after="0" w:line="240" w:lineRule="auto"/>
        <w:ind w:left="851" w:hanging="284"/>
        <w:contextualSpacing w:val="0"/>
        <w:jc w:val="both"/>
        <w:rPr>
          <w:rFonts w:ascii="Garamond" w:hAnsi="Garamond" w:cs="TTE18988C8t00"/>
        </w:rPr>
      </w:pPr>
      <w:r w:rsidRPr="00055614">
        <w:rPr>
          <w:rFonts w:ascii="Garamond" w:hAnsi="Garamond" w:cs="TTE18988C8t00"/>
        </w:rPr>
        <w:t xml:space="preserve">Para os que pedirem isenção da taxa de inscrição por estarem inscritos no CADúnico: </w:t>
      </w:r>
      <w:r w:rsidRPr="00055614">
        <w:rPr>
          <w:rFonts w:ascii="Garamond" w:hAnsi="Garamond" w:cs="TTE18988C8t00"/>
          <w:b/>
        </w:rPr>
        <w:t>deverão no momento da inscrição on-line, solicitar a isenção (CADúnico) e preencher o nº do NIS.</w:t>
      </w:r>
    </w:p>
    <w:p w14:paraId="69129E62" w14:textId="77777777" w:rsidR="00F3564F" w:rsidRPr="00055614" w:rsidRDefault="00F3564F" w:rsidP="00F3564F">
      <w:pPr>
        <w:pStyle w:val="PargrafodaLista"/>
        <w:numPr>
          <w:ilvl w:val="0"/>
          <w:numId w:val="44"/>
        </w:numPr>
        <w:suppressAutoHyphens/>
        <w:autoSpaceDE w:val="0"/>
        <w:spacing w:before="120" w:after="0" w:line="240" w:lineRule="auto"/>
        <w:ind w:left="851" w:hanging="284"/>
        <w:contextualSpacing w:val="0"/>
        <w:jc w:val="both"/>
        <w:rPr>
          <w:rFonts w:ascii="Garamond" w:hAnsi="Garamond" w:cs="TTE18988C8t00"/>
        </w:rPr>
      </w:pPr>
      <w:r w:rsidRPr="00055614">
        <w:rPr>
          <w:rFonts w:ascii="Garamond" w:hAnsi="Garamond" w:cs="TTE18988C8t00"/>
        </w:rPr>
        <w:t xml:space="preserve">Para os que pedirem isenção da taxa de inscrição por serem doadores de sangue (Lei Estadual 10.567/1997):  </w:t>
      </w:r>
    </w:p>
    <w:p w14:paraId="0A52FE21" w14:textId="77777777" w:rsidR="00F3564F" w:rsidRPr="00055614" w:rsidRDefault="00F3564F" w:rsidP="00F3564F">
      <w:pPr>
        <w:pStyle w:val="PargrafodaLista"/>
        <w:numPr>
          <w:ilvl w:val="1"/>
          <w:numId w:val="43"/>
        </w:numPr>
        <w:suppressAutoHyphens/>
        <w:autoSpaceDE w:val="0"/>
        <w:spacing w:before="120" w:after="0" w:line="240" w:lineRule="auto"/>
        <w:ind w:left="851" w:hanging="284"/>
        <w:contextualSpacing w:val="0"/>
        <w:jc w:val="both"/>
        <w:rPr>
          <w:rFonts w:ascii="Garamond" w:hAnsi="Garamond" w:cs="TTE18988C8t00"/>
        </w:rPr>
      </w:pPr>
      <w:r w:rsidRPr="00055614">
        <w:rPr>
          <w:rFonts w:ascii="Garamond" w:hAnsi="Garamond" w:cs="TTE18988C8t00"/>
        </w:rPr>
        <w:t xml:space="preserve">Requerimento de isenção da taxa de inscrição </w:t>
      </w:r>
      <w:r w:rsidRPr="00055614">
        <w:rPr>
          <w:rFonts w:ascii="Garamond" w:hAnsi="Garamond" w:cs="TTE18988C8t00"/>
          <w:b/>
        </w:rPr>
        <w:t>(Anexo IV</w:t>
      </w:r>
      <w:r w:rsidRPr="00055614">
        <w:rPr>
          <w:rFonts w:ascii="Garamond" w:hAnsi="Garamond" w:cs="TTE18988C8t00"/>
        </w:rPr>
        <w:t>);</w:t>
      </w:r>
    </w:p>
    <w:p w14:paraId="2CEBFA60" w14:textId="77777777" w:rsidR="00F3564F" w:rsidRPr="00055614" w:rsidRDefault="00F3564F" w:rsidP="00F3564F">
      <w:pPr>
        <w:pStyle w:val="PargrafodaLista"/>
        <w:numPr>
          <w:ilvl w:val="1"/>
          <w:numId w:val="43"/>
        </w:numPr>
        <w:suppressAutoHyphens/>
        <w:autoSpaceDE w:val="0"/>
        <w:spacing w:before="120" w:after="0" w:line="240" w:lineRule="auto"/>
        <w:ind w:left="709" w:hanging="142"/>
        <w:contextualSpacing w:val="0"/>
        <w:jc w:val="both"/>
        <w:rPr>
          <w:rFonts w:ascii="Garamond" w:hAnsi="Garamond" w:cs="TTE18988C8t00"/>
        </w:rPr>
      </w:pPr>
      <w:r w:rsidRPr="00055614">
        <w:rPr>
          <w:rFonts w:ascii="Garamond" w:hAnsi="Garamond" w:cs="TTE18988C8t00"/>
        </w:rPr>
        <w:t>Documento expedido pela entidade coletora, que deverá ser   juntado no ato de inscrição.  O documento deverá discriminar o número e a data em que foram realizadas as doações, não podendo ser inferior a 03 (três) vezes anuais.   A comprovação deverá ser efetuada mediante documento específico firmado por entidade coletora oficial ou credenciada, que deverá relacionar minuciosamente as atividades desenvolvidas pelo interessado, declarando que o mesmo enquadra-se como beneficiário da Lei Estadual 10.567/1997.</w:t>
      </w:r>
    </w:p>
    <w:p w14:paraId="73F10C2A" w14:textId="77777777" w:rsidR="00F3564F" w:rsidRPr="00055614" w:rsidRDefault="00F3564F" w:rsidP="00AA0DAD">
      <w:pPr>
        <w:pStyle w:val="PargrafodaLista"/>
        <w:numPr>
          <w:ilvl w:val="1"/>
          <w:numId w:val="12"/>
        </w:numPr>
        <w:suppressAutoHyphens/>
        <w:autoSpaceDE w:val="0"/>
        <w:spacing w:before="120" w:after="0" w:line="240" w:lineRule="auto"/>
        <w:ind w:left="567" w:hanging="425"/>
        <w:jc w:val="both"/>
        <w:rPr>
          <w:rFonts w:ascii="Garamond" w:hAnsi="Garamond" w:cs="TTE18988C8t00"/>
        </w:rPr>
      </w:pPr>
      <w:r w:rsidRPr="00055614">
        <w:rPr>
          <w:rFonts w:ascii="Garamond" w:hAnsi="Garamond" w:cs="TTE18988C8t00"/>
        </w:rPr>
        <w:t>Só serão examinados os pedidos de isenção enviados via postal que forem entregues ao IOBV até a data determinada no Edital para recebimento dos Pedidos de Isenção da Taxa de Inscrição, valendo para fins de direito o carimbo ou registro postal de entrega da correspondência.</w:t>
      </w:r>
    </w:p>
    <w:p w14:paraId="016C988E" w14:textId="77777777" w:rsidR="00F3564F" w:rsidRPr="00055614" w:rsidRDefault="00F3564F" w:rsidP="00F3564F">
      <w:pPr>
        <w:pStyle w:val="PargrafodaLista"/>
        <w:numPr>
          <w:ilvl w:val="1"/>
          <w:numId w:val="12"/>
        </w:numPr>
        <w:suppressAutoHyphens/>
        <w:autoSpaceDE w:val="0"/>
        <w:spacing w:before="120" w:after="0" w:line="240" w:lineRule="auto"/>
        <w:ind w:left="567" w:hanging="425"/>
        <w:contextualSpacing w:val="0"/>
        <w:jc w:val="both"/>
        <w:rPr>
          <w:rFonts w:ascii="Garamond" w:hAnsi="Garamond" w:cs="TTE18988C8t00"/>
        </w:rPr>
      </w:pPr>
      <w:r w:rsidRPr="00055614">
        <w:rPr>
          <w:rFonts w:ascii="Garamond" w:hAnsi="Garamond" w:cs="TTE18988C8t00"/>
        </w:rPr>
        <w:t>No caso de pedido de isenção por estar inscrito no CADúnico, o IOBV consultará o MDS para verificar a veracidade das informações prestadas pelo candidato. Declarações falsas estarão sujeitas às sanções previstas em lei.</w:t>
      </w:r>
    </w:p>
    <w:p w14:paraId="3E252546" w14:textId="77777777" w:rsidR="00F3564F" w:rsidRPr="00055614" w:rsidRDefault="00F3564F" w:rsidP="00F3564F">
      <w:pPr>
        <w:pStyle w:val="PargrafodaLista"/>
        <w:numPr>
          <w:ilvl w:val="1"/>
          <w:numId w:val="12"/>
        </w:numPr>
        <w:suppressAutoHyphens/>
        <w:autoSpaceDE w:val="0"/>
        <w:spacing w:before="120" w:after="0" w:line="240" w:lineRule="auto"/>
        <w:ind w:left="567" w:hanging="425"/>
        <w:contextualSpacing w:val="0"/>
        <w:jc w:val="both"/>
        <w:rPr>
          <w:rFonts w:ascii="Garamond" w:hAnsi="Garamond" w:cs="TTE18988C8t00"/>
        </w:rPr>
      </w:pPr>
      <w:r w:rsidRPr="00055614">
        <w:rPr>
          <w:rFonts w:ascii="Garamond" w:hAnsi="Garamond" w:cs="TTE18988C8t00"/>
        </w:rPr>
        <w:t>O candidato que tiver seu pedido de isenção de pagamento deferido terá sua inscrição validada, não devendo pagar o boleto da taxa de inscrição.</w:t>
      </w:r>
    </w:p>
    <w:p w14:paraId="3213D648" w14:textId="77777777" w:rsidR="00F3564F" w:rsidRPr="00055614" w:rsidRDefault="00F3564F" w:rsidP="00F3564F">
      <w:pPr>
        <w:pStyle w:val="PargrafodaLista"/>
        <w:numPr>
          <w:ilvl w:val="1"/>
          <w:numId w:val="12"/>
        </w:numPr>
        <w:suppressAutoHyphens/>
        <w:autoSpaceDE w:val="0"/>
        <w:spacing w:before="120" w:after="0" w:line="240" w:lineRule="auto"/>
        <w:ind w:left="567" w:hanging="425"/>
        <w:contextualSpacing w:val="0"/>
        <w:jc w:val="both"/>
        <w:rPr>
          <w:rFonts w:ascii="Garamond" w:hAnsi="Garamond" w:cs="TTE18988C8t00"/>
        </w:rPr>
      </w:pPr>
      <w:r w:rsidRPr="00055614">
        <w:rPr>
          <w:rFonts w:ascii="Garamond" w:hAnsi="Garamond" w:cs="TTE18988C8t00"/>
        </w:rPr>
        <w:t>Sendo indeferido o pedido de isenção, restará ao candidato pagamento da inscrição até o último dia de inscrições.</w:t>
      </w:r>
    </w:p>
    <w:p w14:paraId="3E106405" w14:textId="77777777" w:rsidR="00F3564F" w:rsidRPr="00055614" w:rsidRDefault="00F3564F" w:rsidP="00F3564F">
      <w:pPr>
        <w:pStyle w:val="PargrafodaLista"/>
        <w:numPr>
          <w:ilvl w:val="1"/>
          <w:numId w:val="12"/>
        </w:numPr>
        <w:suppressAutoHyphens/>
        <w:autoSpaceDE w:val="0"/>
        <w:spacing w:before="120" w:after="0" w:line="240" w:lineRule="auto"/>
        <w:ind w:left="567" w:hanging="425"/>
        <w:contextualSpacing w:val="0"/>
        <w:jc w:val="both"/>
        <w:rPr>
          <w:rFonts w:ascii="Garamond" w:hAnsi="Garamond" w:cs="TTE18988C8t00"/>
        </w:rPr>
      </w:pPr>
      <w:r w:rsidRPr="00055614">
        <w:rPr>
          <w:rFonts w:ascii="Garamond" w:hAnsi="Garamond" w:cs="TTE18988C8t00"/>
        </w:rPr>
        <w:t>Não haverá recurso contra o indeferimento do requerimento de isenção da taxa de inscrição</w:t>
      </w:r>
    </w:p>
    <w:p w14:paraId="15D9E1D2" w14:textId="77777777" w:rsidR="00F3564F" w:rsidRPr="00055614" w:rsidRDefault="00F3564F" w:rsidP="00F3564F">
      <w:pPr>
        <w:pStyle w:val="PargrafodaLista"/>
        <w:numPr>
          <w:ilvl w:val="1"/>
          <w:numId w:val="12"/>
        </w:numPr>
        <w:suppressAutoHyphens/>
        <w:autoSpaceDE w:val="0"/>
        <w:spacing w:before="120" w:after="0" w:line="240" w:lineRule="auto"/>
        <w:ind w:left="567" w:hanging="425"/>
        <w:contextualSpacing w:val="0"/>
        <w:jc w:val="both"/>
        <w:rPr>
          <w:rFonts w:ascii="Garamond" w:hAnsi="Garamond" w:cs="TTE18988C8t00"/>
        </w:rPr>
      </w:pPr>
      <w:r w:rsidRPr="00055614">
        <w:rPr>
          <w:rFonts w:ascii="Garamond" w:hAnsi="Garamond" w:cs="TTE18988C8t00"/>
        </w:rPr>
        <w:t>O candidato que efetivar mais de uma inscrição com pedido de isenção de pagamento, para o mesmo cargo, terá analisada e confirmada apenas á última inscrição, sendo as demais canceladas.</w:t>
      </w:r>
    </w:p>
    <w:p w14:paraId="62B8EC23" w14:textId="77777777" w:rsidR="00F3564F" w:rsidRPr="00055614" w:rsidRDefault="00F3564F" w:rsidP="00F3564F">
      <w:pPr>
        <w:pStyle w:val="PargrafodaLista"/>
        <w:numPr>
          <w:ilvl w:val="1"/>
          <w:numId w:val="12"/>
        </w:numPr>
        <w:suppressAutoHyphens/>
        <w:autoSpaceDE w:val="0"/>
        <w:spacing w:before="120" w:after="0" w:line="240" w:lineRule="auto"/>
        <w:ind w:left="567" w:hanging="425"/>
        <w:contextualSpacing w:val="0"/>
        <w:jc w:val="both"/>
        <w:rPr>
          <w:rFonts w:ascii="Garamond" w:hAnsi="Garamond" w:cs="TTE18988C8t00"/>
        </w:rPr>
      </w:pPr>
      <w:r w:rsidRPr="00055614">
        <w:rPr>
          <w:rFonts w:ascii="Garamond" w:hAnsi="Garamond" w:cs="TTE18988C8t00"/>
        </w:rPr>
        <w:t>Os despachos aos pedidos de isenção da taxa de inscrição serão publicanos na data constante do cronograma deste edital.</w:t>
      </w:r>
    </w:p>
    <w:p w14:paraId="6B47D30E" w14:textId="77777777" w:rsidR="00076575" w:rsidRPr="00055614" w:rsidRDefault="00076575" w:rsidP="00076575">
      <w:pPr>
        <w:autoSpaceDE w:val="0"/>
        <w:autoSpaceDN w:val="0"/>
        <w:adjustRightInd w:val="0"/>
        <w:spacing w:before="120" w:after="0" w:line="240" w:lineRule="auto"/>
        <w:ind w:left="142"/>
        <w:jc w:val="both"/>
        <w:rPr>
          <w:rFonts w:ascii="Garamond" w:hAnsi="Garamond" w:cs="TTE18988C8t00"/>
          <w:lang w:eastAsia="pt-BR"/>
        </w:rPr>
      </w:pPr>
    </w:p>
    <w:p w14:paraId="3D789FD8" w14:textId="77777777" w:rsidR="00A1278A" w:rsidRPr="00055614" w:rsidRDefault="00076575" w:rsidP="004E105B">
      <w:pPr>
        <w:pStyle w:val="PargrafodaLista"/>
        <w:numPr>
          <w:ilvl w:val="0"/>
          <w:numId w:val="12"/>
        </w:numPr>
        <w:spacing w:before="120" w:after="0" w:line="240" w:lineRule="auto"/>
        <w:ind w:left="567" w:hanging="567"/>
        <w:contextualSpacing w:val="0"/>
        <w:jc w:val="both"/>
        <w:rPr>
          <w:rFonts w:ascii="Garamond" w:eastAsia="Arial Unicode MS" w:hAnsi="Garamond" w:cs="Arial"/>
          <w:b/>
        </w:rPr>
      </w:pPr>
      <w:r w:rsidRPr="00055614">
        <w:rPr>
          <w:rFonts w:ascii="Garamond" w:eastAsia="Arial Unicode MS" w:hAnsi="Garamond" w:cs="Arial"/>
          <w:b/>
        </w:rPr>
        <w:t>DAS VAGAS RESERVADAS PARA AS PESSOAS COM DEFICIÊNCIA</w:t>
      </w:r>
    </w:p>
    <w:p w14:paraId="579900B4" w14:textId="77777777" w:rsidR="00CE6957" w:rsidRPr="00055614" w:rsidRDefault="00076575"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Ao candidato com deficiência é assegurado o direito de inscrever-se neste Concurso Público, para o cargo cujas atribuições sejam compatíveis com a deficiência de que sejam portadores, sendo a elas reservadas </w:t>
      </w:r>
      <w:r w:rsidR="00CC49D9" w:rsidRPr="00055614">
        <w:rPr>
          <w:rFonts w:ascii="Garamond" w:eastAsia="Arial Unicode MS" w:hAnsi="Garamond" w:cs="Arial"/>
        </w:rPr>
        <w:t>5%</w:t>
      </w:r>
      <w:r w:rsidRPr="00055614">
        <w:rPr>
          <w:rFonts w:ascii="Garamond" w:eastAsia="Arial Unicode MS" w:hAnsi="Garamond" w:cs="Arial"/>
        </w:rPr>
        <w:t xml:space="preserve"> (</w:t>
      </w:r>
      <w:r w:rsidR="00CC49D9" w:rsidRPr="00055614">
        <w:rPr>
          <w:rFonts w:ascii="Garamond" w:eastAsia="Arial Unicode MS" w:hAnsi="Garamond" w:cs="Arial"/>
        </w:rPr>
        <w:t>cinco</w:t>
      </w:r>
      <w:r w:rsidRPr="00055614">
        <w:rPr>
          <w:rFonts w:ascii="Garamond" w:eastAsia="Arial Unicode MS" w:hAnsi="Garamond" w:cs="Arial"/>
        </w:rPr>
        <w:t xml:space="preserve"> por cento) das vagas oferecidas </w:t>
      </w:r>
      <w:r w:rsidR="00761896" w:rsidRPr="00055614">
        <w:rPr>
          <w:rFonts w:ascii="Garamond" w:eastAsia="Arial Unicode MS" w:hAnsi="Garamond" w:cs="Arial"/>
        </w:rPr>
        <w:t>no concurso,</w:t>
      </w:r>
      <w:r w:rsidRPr="00055614">
        <w:rPr>
          <w:rFonts w:ascii="Garamond" w:eastAsia="Arial Unicode MS" w:hAnsi="Garamond" w:cs="Arial"/>
        </w:rPr>
        <w:t xml:space="preserve"> nos termos, da Lei </w:t>
      </w:r>
      <w:r w:rsidR="00C11E97" w:rsidRPr="00055614">
        <w:rPr>
          <w:rFonts w:ascii="Garamond" w:eastAsia="Arial Unicode MS" w:hAnsi="Garamond" w:cs="Arial"/>
        </w:rPr>
        <w:t xml:space="preserve">Complementar </w:t>
      </w:r>
      <w:r w:rsidR="00A83260" w:rsidRPr="00055614">
        <w:rPr>
          <w:rFonts w:ascii="Garamond" w:eastAsia="Arial Unicode MS" w:hAnsi="Garamond" w:cs="Arial"/>
        </w:rPr>
        <w:t>Municipal 004</w:t>
      </w:r>
      <w:r w:rsidR="00CC49D9" w:rsidRPr="00055614">
        <w:rPr>
          <w:rFonts w:ascii="Garamond" w:eastAsia="Arial Unicode MS" w:hAnsi="Garamond" w:cs="Arial"/>
        </w:rPr>
        <w:t>/</w:t>
      </w:r>
      <w:r w:rsidR="00A83260" w:rsidRPr="00055614">
        <w:rPr>
          <w:rFonts w:ascii="Garamond" w:eastAsia="Arial Unicode MS" w:hAnsi="Garamond" w:cs="Arial"/>
        </w:rPr>
        <w:t>1995</w:t>
      </w:r>
      <w:r w:rsidRPr="00055614">
        <w:rPr>
          <w:rFonts w:ascii="Garamond" w:eastAsia="Arial Unicode MS" w:hAnsi="Garamond" w:cs="Arial"/>
        </w:rPr>
        <w:t>.</w:t>
      </w:r>
    </w:p>
    <w:p w14:paraId="23BCCE10" w14:textId="77777777" w:rsidR="00076575" w:rsidRPr="00055614" w:rsidRDefault="00AB101B"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No caso deste edital,  a </w:t>
      </w:r>
      <w:r w:rsidR="00CC49D9" w:rsidRPr="00055614">
        <w:rPr>
          <w:rFonts w:ascii="Garamond" w:eastAsia="Arial Unicode MS" w:hAnsi="Garamond" w:cs="Arial"/>
        </w:rPr>
        <w:t>aplicação do percentual de 5</w:t>
      </w:r>
      <w:r w:rsidR="004C3DAD" w:rsidRPr="00055614">
        <w:rPr>
          <w:rFonts w:ascii="Garamond" w:eastAsia="Arial Unicode MS" w:hAnsi="Garamond" w:cs="Arial"/>
        </w:rPr>
        <w:t>% não result</w:t>
      </w:r>
      <w:r w:rsidRPr="00055614">
        <w:rPr>
          <w:rFonts w:ascii="Garamond" w:eastAsia="Arial Unicode MS" w:hAnsi="Garamond" w:cs="Arial"/>
        </w:rPr>
        <w:t>a</w:t>
      </w:r>
      <w:r w:rsidR="004C3DAD" w:rsidRPr="00055614">
        <w:rPr>
          <w:rFonts w:ascii="Garamond" w:eastAsia="Arial Unicode MS" w:hAnsi="Garamond" w:cs="Arial"/>
        </w:rPr>
        <w:t xml:space="preserve"> a oferta imediata de vagas para o cargo, </w:t>
      </w:r>
      <w:r w:rsidR="007523D9" w:rsidRPr="00055614">
        <w:rPr>
          <w:rFonts w:ascii="Garamond" w:eastAsia="Arial Unicode MS" w:hAnsi="Garamond" w:cs="Arial"/>
        </w:rPr>
        <w:t xml:space="preserve">neste caso, </w:t>
      </w:r>
      <w:r w:rsidR="004C3DAD" w:rsidRPr="00055614">
        <w:rPr>
          <w:rFonts w:ascii="Garamond" w:eastAsia="Arial Unicode MS" w:hAnsi="Garamond" w:cs="Arial"/>
        </w:rPr>
        <w:t>o primeiro candidato com deficiência classificado no Concurso Público será nomeado para ocupa</w:t>
      </w:r>
      <w:r w:rsidR="007523D9" w:rsidRPr="00055614">
        <w:rPr>
          <w:rFonts w:ascii="Garamond" w:eastAsia="Arial Unicode MS" w:hAnsi="Garamond" w:cs="Arial"/>
        </w:rPr>
        <w:t>r a 1</w:t>
      </w:r>
      <w:r w:rsidR="004C3DAD" w:rsidRPr="00055614">
        <w:rPr>
          <w:rFonts w:ascii="Garamond" w:eastAsia="Arial Unicode MS" w:hAnsi="Garamond" w:cs="Arial"/>
        </w:rPr>
        <w:t>0ª (</w:t>
      </w:r>
      <w:r w:rsidR="007523D9" w:rsidRPr="00055614">
        <w:rPr>
          <w:rFonts w:ascii="Garamond" w:eastAsia="Arial Unicode MS" w:hAnsi="Garamond" w:cs="Arial"/>
        </w:rPr>
        <w:t>décima</w:t>
      </w:r>
      <w:r w:rsidR="004C3DAD" w:rsidRPr="00055614">
        <w:rPr>
          <w:rFonts w:ascii="Garamond" w:eastAsia="Arial Unicode MS" w:hAnsi="Garamond" w:cs="Arial"/>
        </w:rPr>
        <w:t xml:space="preserve">) vaga que vier a surgir para o cargo efetivo o qual concorreu, enquanto os demais serão nomeados a cada intervalo de </w:t>
      </w:r>
      <w:r w:rsidR="007523D9" w:rsidRPr="00055614">
        <w:rPr>
          <w:rFonts w:ascii="Garamond" w:eastAsia="Arial Unicode MS" w:hAnsi="Garamond" w:cs="Arial"/>
        </w:rPr>
        <w:t>20</w:t>
      </w:r>
      <w:r w:rsidR="004C3DAD" w:rsidRPr="00055614">
        <w:rPr>
          <w:rFonts w:ascii="Garamond" w:eastAsia="Arial Unicode MS" w:hAnsi="Garamond" w:cs="Arial"/>
        </w:rPr>
        <w:t xml:space="preserve"> (</w:t>
      </w:r>
      <w:r w:rsidR="007523D9" w:rsidRPr="00055614">
        <w:rPr>
          <w:rFonts w:ascii="Garamond" w:eastAsia="Arial Unicode MS" w:hAnsi="Garamond" w:cs="Arial"/>
        </w:rPr>
        <w:t>vinte</w:t>
      </w:r>
      <w:r w:rsidR="004C3DAD" w:rsidRPr="00055614">
        <w:rPr>
          <w:rFonts w:ascii="Garamond" w:eastAsia="Arial Unicode MS" w:hAnsi="Garamond" w:cs="Arial"/>
        </w:rPr>
        <w:t>) cargos providos.</w:t>
      </w:r>
    </w:p>
    <w:p w14:paraId="1D39F908" w14:textId="77777777" w:rsidR="004C3DAD" w:rsidRPr="00055614" w:rsidRDefault="004C3DAD"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Não havendo candidatos aprovados e classificados para as vagas reservadas às pessoas com deficiência, as mesmas serão ocupadas pelos demais candidatos habilitados e classificados.</w:t>
      </w:r>
    </w:p>
    <w:p w14:paraId="54136ABE" w14:textId="77777777" w:rsidR="004C3DAD" w:rsidRPr="00055614" w:rsidRDefault="004C3DAD"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Serão consideradas deficiências somente àquelas conceituadas na medicina especializada, de acordo com os padrões mundialmente estabelecidos, e que se enquadrem nas categorias descritas no art. 4º do Decreto Federal n. 3.298/99 e suas alterações.</w:t>
      </w:r>
    </w:p>
    <w:p w14:paraId="07F2D5C4" w14:textId="77777777" w:rsidR="004C3DAD" w:rsidRPr="00055614" w:rsidRDefault="004C3DAD"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Os candidatos com deficiência, que desejarem concorrer às vagas a eles reservadas, deverão assinalar a sua condição no Requerimento de Inscrição. (inscrição on line), protocolar pessoalmente ou por procurador devidamente </w:t>
      </w:r>
      <w:r w:rsidR="00F6690C" w:rsidRPr="00055614">
        <w:rPr>
          <w:rFonts w:ascii="Garamond" w:eastAsia="Arial Unicode MS" w:hAnsi="Garamond" w:cs="Arial"/>
        </w:rPr>
        <w:t>constituído</w:t>
      </w:r>
      <w:r w:rsidRPr="00055614">
        <w:rPr>
          <w:rFonts w:ascii="Garamond" w:eastAsia="Arial Unicode MS" w:hAnsi="Garamond" w:cs="Arial"/>
        </w:rPr>
        <w:t xml:space="preserve">, na Sede do IOBV, ou enviar pelo correio, via sedex/ar, no endereço do item </w:t>
      </w:r>
      <w:r w:rsidR="008506ED" w:rsidRPr="00055614">
        <w:rPr>
          <w:rFonts w:ascii="Garamond" w:eastAsia="Arial Unicode MS" w:hAnsi="Garamond" w:cs="Arial"/>
        </w:rPr>
        <w:t>1.1</w:t>
      </w:r>
      <w:r w:rsidR="00DF085B" w:rsidRPr="00055614">
        <w:rPr>
          <w:rFonts w:ascii="Garamond" w:eastAsia="Arial Unicode MS" w:hAnsi="Garamond" w:cs="Arial"/>
        </w:rPr>
        <w:t>3</w:t>
      </w:r>
      <w:r w:rsidR="008506ED" w:rsidRPr="00055614">
        <w:rPr>
          <w:rFonts w:ascii="Garamond" w:eastAsia="Arial Unicode MS" w:hAnsi="Garamond" w:cs="Arial"/>
        </w:rPr>
        <w:t xml:space="preserve"> deste edital, até o último dia de inscrições, os seguintes documentos:</w:t>
      </w:r>
    </w:p>
    <w:p w14:paraId="09FF7269" w14:textId="77777777" w:rsidR="008506ED" w:rsidRPr="00055614" w:rsidRDefault="008506ED" w:rsidP="004E105B">
      <w:pPr>
        <w:pStyle w:val="PargrafodaLista"/>
        <w:numPr>
          <w:ilvl w:val="0"/>
          <w:numId w:val="1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 xml:space="preserve">Requerimento de vaga para deficiente e/ou condição especial de realização da prova </w:t>
      </w:r>
      <w:r w:rsidRPr="00055614">
        <w:rPr>
          <w:rFonts w:ascii="Garamond" w:eastAsia="Arial Unicode MS" w:hAnsi="Garamond" w:cs="Arial"/>
          <w:b/>
        </w:rPr>
        <w:t xml:space="preserve">(anexo </w:t>
      </w:r>
      <w:r w:rsidR="008E7B36" w:rsidRPr="00055614">
        <w:rPr>
          <w:rFonts w:ascii="Garamond" w:eastAsia="Arial Unicode MS" w:hAnsi="Garamond" w:cs="Arial"/>
          <w:b/>
        </w:rPr>
        <w:t>V</w:t>
      </w:r>
      <w:r w:rsidRPr="00055614">
        <w:rPr>
          <w:rFonts w:ascii="Garamond" w:eastAsia="Arial Unicode MS" w:hAnsi="Garamond" w:cs="Arial"/>
          <w:b/>
        </w:rPr>
        <w:t>);</w:t>
      </w:r>
    </w:p>
    <w:p w14:paraId="27D4CE15" w14:textId="77777777" w:rsidR="008506ED" w:rsidRPr="00055614" w:rsidRDefault="008506ED" w:rsidP="004E105B">
      <w:pPr>
        <w:pStyle w:val="PargrafodaLista"/>
        <w:numPr>
          <w:ilvl w:val="0"/>
          <w:numId w:val="1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Cópia do comprovante de inscrição;</w:t>
      </w:r>
    </w:p>
    <w:p w14:paraId="29F2CE5A" w14:textId="77777777" w:rsidR="008506ED" w:rsidRPr="00055614" w:rsidRDefault="008506ED" w:rsidP="004E105B">
      <w:pPr>
        <w:pStyle w:val="PargrafodaLista"/>
        <w:numPr>
          <w:ilvl w:val="0"/>
          <w:numId w:val="16"/>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 xml:space="preserve">Laudo médico original ou cópia autenticada em cartório, emitida nos últimos 12 (doze) meses, </w:t>
      </w:r>
      <w:r w:rsidR="00F6690C" w:rsidRPr="00055614">
        <w:rPr>
          <w:rFonts w:ascii="Garamond" w:eastAsia="Arial Unicode MS" w:hAnsi="Garamond" w:cs="Arial"/>
        </w:rPr>
        <w:t>atestando</w:t>
      </w:r>
      <w:r w:rsidRPr="00055614">
        <w:rPr>
          <w:rFonts w:ascii="Garamond" w:eastAsia="Arial Unicode MS" w:hAnsi="Garamond" w:cs="Arial"/>
        </w:rPr>
        <w:t xml:space="preserve"> a espécie e o grau ou nível de deficiência, com expressa referência ao código correspondente da </w:t>
      </w:r>
      <w:r w:rsidR="00F6690C" w:rsidRPr="00055614">
        <w:rPr>
          <w:rFonts w:ascii="Garamond" w:eastAsia="Arial Unicode MS" w:hAnsi="Garamond" w:cs="Arial"/>
        </w:rPr>
        <w:t>Classificação</w:t>
      </w:r>
      <w:r w:rsidRPr="00055614">
        <w:rPr>
          <w:rFonts w:ascii="Garamond" w:eastAsia="Arial Unicode MS" w:hAnsi="Garamond" w:cs="Arial"/>
        </w:rPr>
        <w:t xml:space="preserve"> </w:t>
      </w:r>
      <w:r w:rsidR="00F6690C" w:rsidRPr="00055614">
        <w:rPr>
          <w:rFonts w:ascii="Garamond" w:eastAsia="Arial Unicode MS" w:hAnsi="Garamond" w:cs="Arial"/>
        </w:rPr>
        <w:t>internacional</w:t>
      </w:r>
      <w:r w:rsidRPr="00055614">
        <w:rPr>
          <w:rFonts w:ascii="Garamond" w:eastAsia="Arial Unicode MS" w:hAnsi="Garamond" w:cs="Arial"/>
        </w:rPr>
        <w:t xml:space="preserve"> de Doenças – CID, bem como provável causa da deficiência, acompanhado de </w:t>
      </w:r>
      <w:r w:rsidR="00F6690C" w:rsidRPr="00055614">
        <w:rPr>
          <w:rFonts w:ascii="Garamond" w:eastAsia="Arial Unicode MS" w:hAnsi="Garamond" w:cs="Arial"/>
        </w:rPr>
        <w:t>cópia</w:t>
      </w:r>
      <w:r w:rsidRPr="00055614">
        <w:rPr>
          <w:rFonts w:ascii="Garamond" w:eastAsia="Arial Unicode MS" w:hAnsi="Garamond" w:cs="Arial"/>
        </w:rPr>
        <w:t xml:space="preserve"> do requerimento de inscrição e </w:t>
      </w:r>
      <w:r w:rsidRPr="00055614">
        <w:rPr>
          <w:rFonts w:ascii="Garamond" w:eastAsia="Arial Unicode MS" w:hAnsi="Garamond" w:cs="Arial"/>
          <w:b/>
        </w:rPr>
        <w:t xml:space="preserve">anexo </w:t>
      </w:r>
      <w:r w:rsidR="008E7B36" w:rsidRPr="00055614">
        <w:rPr>
          <w:rFonts w:ascii="Garamond" w:eastAsia="Arial Unicode MS" w:hAnsi="Garamond" w:cs="Arial"/>
          <w:b/>
        </w:rPr>
        <w:t>V</w:t>
      </w:r>
      <w:r w:rsidRPr="00055614">
        <w:rPr>
          <w:rFonts w:ascii="Garamond" w:eastAsia="Arial Unicode MS" w:hAnsi="Garamond" w:cs="Arial"/>
        </w:rPr>
        <w:t xml:space="preserve"> do edital. Não sendo aceitos laudos de exames ou qualquer outro documento em substituição ao exigido.</w:t>
      </w:r>
    </w:p>
    <w:p w14:paraId="62E31A8D" w14:textId="77777777" w:rsidR="008506ED" w:rsidRPr="00055614" w:rsidRDefault="00F6690C"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 xml:space="preserve">Os documentos enviados pelo correio, unicamente para o </w:t>
      </w:r>
      <w:r w:rsidR="00686A0E" w:rsidRPr="00055614">
        <w:rPr>
          <w:rFonts w:ascii="Garamond" w:eastAsia="Arial Unicode MS" w:hAnsi="Garamond" w:cs="Arial"/>
        </w:rPr>
        <w:t>endereço</w:t>
      </w:r>
      <w:r w:rsidRPr="00055614">
        <w:rPr>
          <w:rFonts w:ascii="Garamond" w:eastAsia="Arial Unicode MS" w:hAnsi="Garamond" w:cs="Arial"/>
        </w:rPr>
        <w:t xml:space="preserve"> do IOBV, só serão examinados se forem entregues até a data determinada no Edital, valendo para fins de direito o carimbo ou registro postal de entrega da correspondência.</w:t>
      </w:r>
    </w:p>
    <w:p w14:paraId="3D7E747B" w14:textId="77777777" w:rsidR="00F6690C" w:rsidRPr="00055614" w:rsidRDefault="00F6690C"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 xml:space="preserve">O candidato com deficiência participará deste Concurso </w:t>
      </w:r>
      <w:r w:rsidR="000D451B" w:rsidRPr="00055614">
        <w:rPr>
          <w:rFonts w:ascii="Garamond" w:eastAsia="Arial Unicode MS" w:hAnsi="Garamond" w:cs="Arial"/>
        </w:rPr>
        <w:t>Público</w:t>
      </w:r>
      <w:r w:rsidRPr="00055614">
        <w:rPr>
          <w:rFonts w:ascii="Garamond" w:eastAsia="Arial Unicode MS" w:hAnsi="Garamond" w:cs="Arial"/>
        </w:rPr>
        <w:t xml:space="preserve"> em igualdade de condições aos demais candidatos, no que se refere ao conteúdo das provas, critérios de aprovação, data, horário de início, local de </w:t>
      </w:r>
      <w:r w:rsidR="00686A0E" w:rsidRPr="00055614">
        <w:rPr>
          <w:rFonts w:ascii="Garamond" w:eastAsia="Arial Unicode MS" w:hAnsi="Garamond" w:cs="Arial"/>
        </w:rPr>
        <w:t>aplicação</w:t>
      </w:r>
      <w:r w:rsidRPr="00055614">
        <w:rPr>
          <w:rFonts w:ascii="Garamond" w:eastAsia="Arial Unicode MS" w:hAnsi="Garamond" w:cs="Arial"/>
        </w:rPr>
        <w:t xml:space="preserve"> e nota mínima exigida.</w:t>
      </w:r>
    </w:p>
    <w:p w14:paraId="374763AF" w14:textId="77777777" w:rsidR="00F6690C" w:rsidRPr="00055614" w:rsidRDefault="00F6690C"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 xml:space="preserve">Os candidatos com deficiência regularmente inscritos </w:t>
      </w:r>
      <w:r w:rsidR="00686A0E" w:rsidRPr="00055614">
        <w:rPr>
          <w:rFonts w:ascii="Garamond" w:eastAsia="Arial Unicode MS" w:hAnsi="Garamond" w:cs="Arial"/>
        </w:rPr>
        <w:t>submeter-se-ão</w:t>
      </w:r>
      <w:r w:rsidRPr="00055614">
        <w:rPr>
          <w:rFonts w:ascii="Garamond" w:eastAsia="Arial Unicode MS" w:hAnsi="Garamond" w:cs="Arial"/>
        </w:rPr>
        <w:t>,</w:t>
      </w:r>
      <w:r w:rsidR="00712FBE" w:rsidRPr="00055614">
        <w:rPr>
          <w:rFonts w:ascii="Garamond" w:eastAsia="Arial Unicode MS" w:hAnsi="Garamond" w:cs="Arial"/>
        </w:rPr>
        <w:t xml:space="preserve">  </w:t>
      </w:r>
      <w:r w:rsidRPr="00055614">
        <w:rPr>
          <w:rFonts w:ascii="Garamond" w:eastAsia="Arial Unicode MS" w:hAnsi="Garamond" w:cs="Arial"/>
        </w:rPr>
        <w:t xml:space="preserve"> quando convocados à avaliação de equipe multiprofissional que t</w:t>
      </w:r>
      <w:r w:rsidR="00712FBE" w:rsidRPr="00055614">
        <w:rPr>
          <w:rFonts w:ascii="Garamond" w:eastAsia="Arial Unicode MS" w:hAnsi="Garamond" w:cs="Arial"/>
        </w:rPr>
        <w:t xml:space="preserve">erá a decisão terminativa sobre a qualificação do </w:t>
      </w:r>
      <w:r w:rsidR="00686A0E" w:rsidRPr="00055614">
        <w:rPr>
          <w:rFonts w:ascii="Garamond" w:eastAsia="Arial Unicode MS" w:hAnsi="Garamond" w:cs="Arial"/>
        </w:rPr>
        <w:t>candidato</w:t>
      </w:r>
      <w:r w:rsidR="00712FBE" w:rsidRPr="00055614">
        <w:rPr>
          <w:rFonts w:ascii="Garamond" w:eastAsia="Arial Unicode MS" w:hAnsi="Garamond" w:cs="Arial"/>
        </w:rPr>
        <w:t xml:space="preserve"> como deficiente ou não e o grau de deficiência, </w:t>
      </w:r>
      <w:r w:rsidR="00686A0E" w:rsidRPr="00055614">
        <w:rPr>
          <w:rFonts w:ascii="Garamond" w:eastAsia="Arial Unicode MS" w:hAnsi="Garamond" w:cs="Arial"/>
        </w:rPr>
        <w:t>capacitante</w:t>
      </w:r>
      <w:r w:rsidR="00712FBE" w:rsidRPr="00055614">
        <w:rPr>
          <w:rFonts w:ascii="Garamond" w:eastAsia="Arial Unicode MS" w:hAnsi="Garamond" w:cs="Arial"/>
        </w:rPr>
        <w:t xml:space="preserve"> ou não para o exercício do cargo.</w:t>
      </w:r>
    </w:p>
    <w:p w14:paraId="48C7F19D" w14:textId="77777777" w:rsidR="00712FBE" w:rsidRPr="00055614" w:rsidRDefault="00712FBE"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 xml:space="preserve">Os candidatos que se declararam no ato de inscrição como deficiência e que não atenderem plenamente a todas as exigências disposta no presente edital, terão suas inscrições para as vagas reservadas indeferidas, passando a figurar unicamente na </w:t>
      </w:r>
      <w:r w:rsidR="00686A0E" w:rsidRPr="00055614">
        <w:rPr>
          <w:rFonts w:ascii="Garamond" w:eastAsia="Arial Unicode MS" w:hAnsi="Garamond" w:cs="Arial"/>
        </w:rPr>
        <w:t>classificação</w:t>
      </w:r>
      <w:r w:rsidRPr="00055614">
        <w:rPr>
          <w:rFonts w:ascii="Garamond" w:eastAsia="Arial Unicode MS" w:hAnsi="Garamond" w:cs="Arial"/>
        </w:rPr>
        <w:t xml:space="preserve"> geral dos candidatos.</w:t>
      </w:r>
    </w:p>
    <w:p w14:paraId="398CE0FD" w14:textId="77777777" w:rsidR="00712FBE" w:rsidRPr="00055614" w:rsidRDefault="00712FBE"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 xml:space="preserve">O candidato com deficiência que necessitar de </w:t>
      </w:r>
      <w:r w:rsidRPr="00055614">
        <w:rPr>
          <w:rFonts w:ascii="Garamond" w:eastAsia="Arial Unicode MS" w:hAnsi="Garamond" w:cs="Arial"/>
          <w:b/>
        </w:rPr>
        <w:t>condição especial</w:t>
      </w:r>
      <w:r w:rsidR="000D451B" w:rsidRPr="00055614">
        <w:rPr>
          <w:rFonts w:ascii="Garamond" w:eastAsia="Arial Unicode MS" w:hAnsi="Garamond" w:cs="Arial"/>
          <w:b/>
        </w:rPr>
        <w:t xml:space="preserve"> (local de fácil acessibilidade, tempo adicional, uso de aparelhos de audição, ledor </w:t>
      </w:r>
      <w:r w:rsidR="000D451B" w:rsidRPr="00055614">
        <w:rPr>
          <w:rFonts w:ascii="Garamond" w:eastAsia="Arial Unicode MS" w:hAnsi="Garamond" w:cs="Arial"/>
        </w:rPr>
        <w:t>(não haverá prova em braile)</w:t>
      </w:r>
      <w:r w:rsidR="000D451B" w:rsidRPr="00055614">
        <w:rPr>
          <w:rFonts w:ascii="Garamond" w:eastAsia="Arial Unicode MS" w:hAnsi="Garamond" w:cs="Arial"/>
          <w:b/>
        </w:rPr>
        <w:t>, prova com fonte ampliada e etc.),</w:t>
      </w:r>
      <w:r w:rsidRPr="00055614">
        <w:rPr>
          <w:rFonts w:ascii="Garamond" w:eastAsia="Arial Unicode MS" w:hAnsi="Garamond" w:cs="Arial"/>
        </w:rPr>
        <w:t xml:space="preserve"> para a realização das provas deverá</w:t>
      </w:r>
      <w:r w:rsidR="00490872" w:rsidRPr="00055614">
        <w:rPr>
          <w:rFonts w:ascii="Garamond" w:eastAsia="Arial Unicode MS" w:hAnsi="Garamond" w:cs="Arial"/>
        </w:rPr>
        <w:t xml:space="preserve"> protocolar requerimento (anexo </w:t>
      </w:r>
      <w:r w:rsidR="008E7B36" w:rsidRPr="00055614">
        <w:rPr>
          <w:rFonts w:ascii="Garamond" w:eastAsia="Arial Unicode MS" w:hAnsi="Garamond" w:cs="Arial"/>
        </w:rPr>
        <w:t>V</w:t>
      </w:r>
      <w:r w:rsidRPr="00055614">
        <w:rPr>
          <w:rFonts w:ascii="Garamond" w:eastAsia="Arial Unicode MS" w:hAnsi="Garamond" w:cs="Arial"/>
        </w:rPr>
        <w:t xml:space="preserve">) desta solicitação, até data constante no cronograma,  nos endereços </w:t>
      </w:r>
      <w:r w:rsidR="00686A0E" w:rsidRPr="00055614">
        <w:rPr>
          <w:rFonts w:ascii="Garamond" w:eastAsia="Arial Unicode MS" w:hAnsi="Garamond" w:cs="Arial"/>
        </w:rPr>
        <w:t>conforme</w:t>
      </w:r>
      <w:r w:rsidRPr="00055614">
        <w:rPr>
          <w:rFonts w:ascii="Garamond" w:eastAsia="Arial Unicode MS" w:hAnsi="Garamond" w:cs="Arial"/>
        </w:rPr>
        <w:t xml:space="preserve"> item 1.12, anexando ao requerimento laudo médico por especialista da área de sua deficiência, comprovando essa necessidade.</w:t>
      </w:r>
    </w:p>
    <w:p w14:paraId="6CA0124A" w14:textId="77777777" w:rsidR="00712FBE" w:rsidRPr="00055614" w:rsidRDefault="00712FBE"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 xml:space="preserve">As solicitações de condições especiais serão atendidas respeitadas a legalidade e a razoabilidade. No caso de uso de equipamentos especiais, estes deverão ser obtidos pelo candidato e </w:t>
      </w:r>
      <w:r w:rsidR="0029468B" w:rsidRPr="00055614">
        <w:rPr>
          <w:rFonts w:ascii="Garamond" w:eastAsia="Arial Unicode MS" w:hAnsi="Garamond" w:cs="Arial"/>
        </w:rPr>
        <w:t>apresentados</w:t>
      </w:r>
      <w:r w:rsidRPr="00055614">
        <w:rPr>
          <w:rFonts w:ascii="Garamond" w:eastAsia="Arial Unicode MS" w:hAnsi="Garamond" w:cs="Arial"/>
        </w:rPr>
        <w:t xml:space="preserve"> antecipadamente ao fiscal de sala e ou coordenador local do IOBV. </w:t>
      </w:r>
    </w:p>
    <w:p w14:paraId="53EA8C8E" w14:textId="77777777" w:rsidR="0029468B" w:rsidRPr="00055614" w:rsidRDefault="0029468B"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 xml:space="preserve">Os candidatos inscritos para as vagas reservadas aos candidatos com </w:t>
      </w:r>
      <w:r w:rsidR="000D451B" w:rsidRPr="00055614">
        <w:rPr>
          <w:rFonts w:ascii="Garamond" w:eastAsia="Arial Unicode MS" w:hAnsi="Garamond" w:cs="Arial"/>
        </w:rPr>
        <w:t>deferência</w:t>
      </w:r>
      <w:r w:rsidRPr="00055614">
        <w:rPr>
          <w:rFonts w:ascii="Garamond" w:eastAsia="Arial Unicode MS" w:hAnsi="Garamond" w:cs="Arial"/>
        </w:rPr>
        <w:t xml:space="preserve"> que forem aprovados, serão convocados por edital próprio, através do site da prefeitura municipal de </w:t>
      </w:r>
      <w:r w:rsidR="00DA4609" w:rsidRPr="00055614">
        <w:rPr>
          <w:rFonts w:ascii="Garamond" w:eastAsia="Arial Unicode MS" w:hAnsi="Garamond" w:cs="Arial"/>
        </w:rPr>
        <w:t xml:space="preserve">Benedito Novo </w:t>
      </w:r>
      <w:r w:rsidRPr="00055614">
        <w:rPr>
          <w:rFonts w:ascii="Garamond" w:eastAsia="Arial Unicode MS" w:hAnsi="Garamond" w:cs="Arial"/>
        </w:rPr>
        <w:t xml:space="preserve">, para avaliação da sua condição de deficiente pela </w:t>
      </w:r>
      <w:r w:rsidR="000D451B" w:rsidRPr="00055614">
        <w:rPr>
          <w:rFonts w:ascii="Garamond" w:eastAsia="Arial Unicode MS" w:hAnsi="Garamond" w:cs="Arial"/>
        </w:rPr>
        <w:t>Perícia</w:t>
      </w:r>
      <w:r w:rsidRPr="00055614">
        <w:rPr>
          <w:rFonts w:ascii="Garamond" w:eastAsia="Arial Unicode MS" w:hAnsi="Garamond" w:cs="Arial"/>
        </w:rPr>
        <w:t xml:space="preserve"> Médica Oficial do Município e se a </w:t>
      </w:r>
      <w:r w:rsidR="00686A0E" w:rsidRPr="00055614">
        <w:rPr>
          <w:rFonts w:ascii="Garamond" w:eastAsia="Arial Unicode MS" w:hAnsi="Garamond" w:cs="Arial"/>
        </w:rPr>
        <w:t>deficiência</w:t>
      </w:r>
      <w:r w:rsidRPr="00055614">
        <w:rPr>
          <w:rFonts w:ascii="Garamond" w:eastAsia="Arial Unicode MS" w:hAnsi="Garamond" w:cs="Arial"/>
        </w:rPr>
        <w:t xml:space="preserve"> </w:t>
      </w:r>
      <w:r w:rsidR="000D451B" w:rsidRPr="00055614">
        <w:rPr>
          <w:rFonts w:ascii="Garamond" w:eastAsia="Arial Unicode MS" w:hAnsi="Garamond" w:cs="Arial"/>
        </w:rPr>
        <w:t xml:space="preserve"> é</w:t>
      </w:r>
      <w:r w:rsidRPr="00055614">
        <w:rPr>
          <w:rFonts w:ascii="Garamond" w:eastAsia="Arial Unicode MS" w:hAnsi="Garamond" w:cs="Arial"/>
        </w:rPr>
        <w:t xml:space="preserve"> </w:t>
      </w:r>
      <w:r w:rsidR="000D451B" w:rsidRPr="00055614">
        <w:rPr>
          <w:rFonts w:ascii="Garamond" w:eastAsia="Arial Unicode MS" w:hAnsi="Garamond" w:cs="Arial"/>
        </w:rPr>
        <w:t>capacitante</w:t>
      </w:r>
      <w:r w:rsidRPr="00055614">
        <w:rPr>
          <w:rFonts w:ascii="Garamond" w:eastAsia="Arial Unicode MS" w:hAnsi="Garamond" w:cs="Arial"/>
        </w:rPr>
        <w:t xml:space="preserve"> ou não para o </w:t>
      </w:r>
      <w:r w:rsidR="000D451B" w:rsidRPr="00055614">
        <w:rPr>
          <w:rFonts w:ascii="Garamond" w:eastAsia="Arial Unicode MS" w:hAnsi="Garamond" w:cs="Arial"/>
        </w:rPr>
        <w:t>exercício</w:t>
      </w:r>
      <w:r w:rsidRPr="00055614">
        <w:rPr>
          <w:rFonts w:ascii="Garamond" w:eastAsia="Arial Unicode MS" w:hAnsi="Garamond" w:cs="Arial"/>
        </w:rPr>
        <w:t xml:space="preserve"> do cargo.</w:t>
      </w:r>
    </w:p>
    <w:p w14:paraId="681EFE2C" w14:textId="77777777" w:rsidR="0029468B" w:rsidRPr="00055614" w:rsidRDefault="000D451B" w:rsidP="008864B5">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rPr>
        <w:t>Será</w:t>
      </w:r>
      <w:r w:rsidR="0029468B" w:rsidRPr="00055614">
        <w:rPr>
          <w:rFonts w:ascii="Garamond" w:eastAsia="Arial Unicode MS" w:hAnsi="Garamond" w:cs="Arial"/>
        </w:rPr>
        <w:t xml:space="preserve"> </w:t>
      </w:r>
      <w:r w:rsidRPr="00055614">
        <w:rPr>
          <w:rFonts w:ascii="Garamond" w:eastAsia="Arial Unicode MS" w:hAnsi="Garamond" w:cs="Arial"/>
        </w:rPr>
        <w:t>excluído</w:t>
      </w:r>
      <w:r w:rsidR="0029468B" w:rsidRPr="00055614">
        <w:rPr>
          <w:rFonts w:ascii="Garamond" w:eastAsia="Arial Unicode MS" w:hAnsi="Garamond" w:cs="Arial"/>
        </w:rPr>
        <w:t xml:space="preserve"> do Concurso </w:t>
      </w:r>
      <w:r w:rsidRPr="00055614">
        <w:rPr>
          <w:rFonts w:ascii="Garamond" w:eastAsia="Arial Unicode MS" w:hAnsi="Garamond" w:cs="Arial"/>
        </w:rPr>
        <w:t>Público</w:t>
      </w:r>
      <w:r w:rsidR="0029468B" w:rsidRPr="00055614">
        <w:rPr>
          <w:rFonts w:ascii="Garamond" w:eastAsia="Arial Unicode MS" w:hAnsi="Garamond" w:cs="Arial"/>
        </w:rPr>
        <w:t xml:space="preserve"> o candidato aprovado para uma das vagas aos portadores de deficiência que:</w:t>
      </w:r>
    </w:p>
    <w:p w14:paraId="0809CEFB" w14:textId="77777777" w:rsidR="0029468B" w:rsidRPr="00055614" w:rsidRDefault="0029468B" w:rsidP="004E105B">
      <w:pPr>
        <w:pStyle w:val="PargrafodaLista"/>
        <w:numPr>
          <w:ilvl w:val="0"/>
          <w:numId w:val="17"/>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 xml:space="preserve">Não comparecer, chegar </w:t>
      </w:r>
      <w:r w:rsidR="000D451B" w:rsidRPr="00055614">
        <w:rPr>
          <w:rFonts w:ascii="Garamond" w:eastAsia="Arial Unicode MS" w:hAnsi="Garamond" w:cs="Arial"/>
        </w:rPr>
        <w:t>atrasado</w:t>
      </w:r>
      <w:r w:rsidRPr="00055614">
        <w:rPr>
          <w:rFonts w:ascii="Garamond" w:eastAsia="Arial Unicode MS" w:hAnsi="Garamond" w:cs="Arial"/>
        </w:rPr>
        <w:t xml:space="preserve"> ou não apresentar a documentação e ou exames solicitados para a avaliação da </w:t>
      </w:r>
      <w:r w:rsidR="000D451B" w:rsidRPr="00055614">
        <w:rPr>
          <w:rFonts w:ascii="Garamond" w:eastAsia="Arial Unicode MS" w:hAnsi="Garamond" w:cs="Arial"/>
        </w:rPr>
        <w:t>Perícia</w:t>
      </w:r>
      <w:r w:rsidRPr="00055614">
        <w:rPr>
          <w:rFonts w:ascii="Garamond" w:eastAsia="Arial Unicode MS" w:hAnsi="Garamond" w:cs="Arial"/>
        </w:rPr>
        <w:t xml:space="preserve"> Médica Oficial do Município.</w:t>
      </w:r>
    </w:p>
    <w:p w14:paraId="7B56235C" w14:textId="77777777" w:rsidR="0029468B" w:rsidRPr="00055614" w:rsidRDefault="0029468B" w:rsidP="004E105B">
      <w:pPr>
        <w:pStyle w:val="PargrafodaLista"/>
        <w:numPr>
          <w:ilvl w:val="0"/>
          <w:numId w:val="17"/>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Cuja deficiência informada no requerimento de Inscrição n</w:t>
      </w:r>
      <w:r w:rsidR="00686A0E" w:rsidRPr="00055614">
        <w:rPr>
          <w:rFonts w:ascii="Garamond" w:eastAsia="Arial Unicode MS" w:hAnsi="Garamond" w:cs="Arial"/>
        </w:rPr>
        <w:t xml:space="preserve">ão seja contatada pela </w:t>
      </w:r>
      <w:r w:rsidR="00C11E97" w:rsidRPr="00055614">
        <w:rPr>
          <w:rFonts w:ascii="Garamond" w:eastAsia="Arial Unicode MS" w:hAnsi="Garamond" w:cs="Arial"/>
        </w:rPr>
        <w:t>Perícia</w:t>
      </w:r>
      <w:r w:rsidR="00686A0E" w:rsidRPr="00055614">
        <w:rPr>
          <w:rFonts w:ascii="Garamond" w:eastAsia="Arial Unicode MS" w:hAnsi="Garamond" w:cs="Arial"/>
        </w:rPr>
        <w:t xml:space="preserve"> Médica O</w:t>
      </w:r>
      <w:r w:rsidR="000D451B" w:rsidRPr="00055614">
        <w:rPr>
          <w:rFonts w:ascii="Garamond" w:eastAsia="Arial Unicode MS" w:hAnsi="Garamond" w:cs="Arial"/>
        </w:rPr>
        <w:t>fi</w:t>
      </w:r>
      <w:r w:rsidR="00686A0E" w:rsidRPr="00055614">
        <w:rPr>
          <w:rFonts w:ascii="Garamond" w:eastAsia="Arial Unicode MS" w:hAnsi="Garamond" w:cs="Arial"/>
        </w:rPr>
        <w:t xml:space="preserve">cial do </w:t>
      </w:r>
      <w:r w:rsidR="000D451B" w:rsidRPr="00055614">
        <w:rPr>
          <w:rFonts w:ascii="Garamond" w:eastAsia="Arial Unicode MS" w:hAnsi="Garamond" w:cs="Arial"/>
        </w:rPr>
        <w:t>Município</w:t>
      </w:r>
      <w:r w:rsidR="00686A0E" w:rsidRPr="00055614">
        <w:rPr>
          <w:rFonts w:ascii="Garamond" w:eastAsia="Arial Unicode MS" w:hAnsi="Garamond" w:cs="Arial"/>
        </w:rPr>
        <w:t xml:space="preserve"> ou não seja </w:t>
      </w:r>
      <w:r w:rsidR="000D451B" w:rsidRPr="00055614">
        <w:rPr>
          <w:rFonts w:ascii="Garamond" w:eastAsia="Arial Unicode MS" w:hAnsi="Garamond" w:cs="Arial"/>
        </w:rPr>
        <w:t>compatível</w:t>
      </w:r>
      <w:r w:rsidR="00686A0E" w:rsidRPr="00055614">
        <w:rPr>
          <w:rFonts w:ascii="Garamond" w:eastAsia="Arial Unicode MS" w:hAnsi="Garamond" w:cs="Arial"/>
        </w:rPr>
        <w:t xml:space="preserve"> com o exercício do cargo.</w:t>
      </w:r>
    </w:p>
    <w:p w14:paraId="329778C2" w14:textId="77777777" w:rsidR="00686A0E" w:rsidRPr="00055614" w:rsidRDefault="00686A0E" w:rsidP="004E105B">
      <w:pPr>
        <w:pStyle w:val="PargrafodaLista"/>
        <w:numPr>
          <w:ilvl w:val="0"/>
          <w:numId w:val="17"/>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Não será admitido recurso relativo à condição de deficiente de candidato que, no ato da inscrição, não declarar essa condição.</w:t>
      </w:r>
    </w:p>
    <w:p w14:paraId="78007986" w14:textId="77777777" w:rsidR="00686A0E" w:rsidRPr="00055614" w:rsidRDefault="00686A0E" w:rsidP="003D2326">
      <w:pPr>
        <w:pStyle w:val="PargrafodaLista"/>
        <w:numPr>
          <w:ilvl w:val="1"/>
          <w:numId w:val="12"/>
        </w:numPr>
        <w:spacing w:before="120" w:after="0" w:line="240" w:lineRule="auto"/>
        <w:ind w:left="851" w:hanging="567"/>
        <w:contextualSpacing w:val="0"/>
        <w:jc w:val="both"/>
        <w:rPr>
          <w:rFonts w:ascii="Garamond" w:eastAsia="Arial Unicode MS" w:hAnsi="Garamond" w:cs="Arial"/>
        </w:rPr>
      </w:pPr>
      <w:r w:rsidRPr="00055614">
        <w:rPr>
          <w:rFonts w:ascii="Garamond" w:eastAsia="Arial Unicode MS" w:hAnsi="Garamond" w:cs="Arial"/>
        </w:rPr>
        <w:t xml:space="preserve">Após a investidura do </w:t>
      </w:r>
      <w:r w:rsidR="000D451B" w:rsidRPr="00055614">
        <w:rPr>
          <w:rFonts w:ascii="Garamond" w:eastAsia="Arial Unicode MS" w:hAnsi="Garamond" w:cs="Arial"/>
        </w:rPr>
        <w:t>candidato</w:t>
      </w:r>
      <w:r w:rsidRPr="00055614">
        <w:rPr>
          <w:rFonts w:ascii="Garamond" w:eastAsia="Arial Unicode MS" w:hAnsi="Garamond" w:cs="Arial"/>
        </w:rPr>
        <w:t xml:space="preserve">, a deficiência não poderá ser </w:t>
      </w:r>
      <w:r w:rsidR="000D451B" w:rsidRPr="00055614">
        <w:rPr>
          <w:rFonts w:ascii="Garamond" w:eastAsia="Arial Unicode MS" w:hAnsi="Garamond" w:cs="Arial"/>
        </w:rPr>
        <w:t>arguida</w:t>
      </w:r>
      <w:r w:rsidRPr="00055614">
        <w:rPr>
          <w:rFonts w:ascii="Garamond" w:eastAsia="Arial Unicode MS" w:hAnsi="Garamond" w:cs="Arial"/>
        </w:rPr>
        <w:t xml:space="preserve"> para justificar a </w:t>
      </w:r>
      <w:r w:rsidR="000D451B" w:rsidRPr="00055614">
        <w:rPr>
          <w:rFonts w:ascii="Garamond" w:eastAsia="Arial Unicode MS" w:hAnsi="Garamond" w:cs="Arial"/>
        </w:rPr>
        <w:t>concessão</w:t>
      </w:r>
      <w:r w:rsidRPr="00055614">
        <w:rPr>
          <w:rFonts w:ascii="Garamond" w:eastAsia="Arial Unicode MS" w:hAnsi="Garamond" w:cs="Arial"/>
        </w:rPr>
        <w:t xml:space="preserve"> de aposentadoria.</w:t>
      </w:r>
    </w:p>
    <w:p w14:paraId="4542FBB8" w14:textId="77777777" w:rsidR="00ED75EB" w:rsidRPr="00055614" w:rsidRDefault="00ED75EB" w:rsidP="00A83260">
      <w:pPr>
        <w:spacing w:before="120" w:after="0" w:line="240" w:lineRule="auto"/>
        <w:jc w:val="both"/>
        <w:rPr>
          <w:rFonts w:ascii="Garamond" w:eastAsia="Arial Unicode MS" w:hAnsi="Garamond" w:cs="Arial"/>
          <w:color w:val="FF0000"/>
        </w:rPr>
      </w:pPr>
    </w:p>
    <w:p w14:paraId="156ABBBA" w14:textId="77777777" w:rsidR="00FC5619" w:rsidRPr="00055614" w:rsidRDefault="00FC5619" w:rsidP="004E105B">
      <w:pPr>
        <w:pStyle w:val="PargrafodaLista"/>
        <w:numPr>
          <w:ilvl w:val="0"/>
          <w:numId w:val="12"/>
        </w:numPr>
        <w:spacing w:before="120" w:after="0" w:line="240" w:lineRule="auto"/>
        <w:ind w:left="567" w:hanging="567"/>
        <w:contextualSpacing w:val="0"/>
        <w:jc w:val="both"/>
        <w:rPr>
          <w:rFonts w:ascii="Garamond" w:eastAsia="Arial Unicode MS" w:hAnsi="Garamond" w:cs="Arial"/>
          <w:b/>
        </w:rPr>
      </w:pPr>
      <w:r w:rsidRPr="00055614">
        <w:rPr>
          <w:rFonts w:ascii="Garamond" w:eastAsia="Arial Unicode MS" w:hAnsi="Garamond" w:cs="Arial"/>
          <w:b/>
        </w:rPr>
        <w:t>DA HOMOLOGAÇAO DAS INSCRIÇÕES</w:t>
      </w:r>
    </w:p>
    <w:p w14:paraId="3AB09A79" w14:textId="77777777" w:rsidR="00B068EA" w:rsidRPr="00055614" w:rsidRDefault="00B068EA"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As inscrições que preencherem todas as condições deste Edital serão homologadas pelo IOBV. O ato de homologação será publicado no endereço eletrônico </w:t>
      </w:r>
      <w:hyperlink r:id="rId19" w:history="1">
        <w:r w:rsidRPr="00055614">
          <w:rPr>
            <w:rStyle w:val="Hyperlink"/>
            <w:rFonts w:ascii="Garamond" w:eastAsia="Arial Unicode MS" w:hAnsi="Garamond" w:cs="Arial"/>
          </w:rPr>
          <w:t>www.iobv.org.br</w:t>
        </w:r>
      </w:hyperlink>
      <w:r w:rsidRPr="00055614">
        <w:rPr>
          <w:rFonts w:ascii="Garamond" w:eastAsia="Arial Unicode MS" w:hAnsi="Garamond" w:cs="Arial"/>
        </w:rPr>
        <w:t>, na data constante do cronograma deste edital.</w:t>
      </w:r>
    </w:p>
    <w:p w14:paraId="2422EDDF" w14:textId="77777777" w:rsidR="00B068EA" w:rsidRPr="00055614" w:rsidRDefault="00B068EA"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 relação das inscrições não homologadas devido ao indeferimento pelo IOBV, serão divulgadas no endereço do concurso na internet </w:t>
      </w:r>
      <w:hyperlink r:id="rId20" w:history="1">
        <w:r w:rsidRPr="00055614">
          <w:rPr>
            <w:rStyle w:val="Hyperlink"/>
            <w:rFonts w:ascii="Garamond" w:eastAsia="Arial Unicode MS" w:hAnsi="Garamond" w:cs="Arial"/>
          </w:rPr>
          <w:t>www.iobv.org.br</w:t>
        </w:r>
      </w:hyperlink>
      <w:r w:rsidRPr="00055614">
        <w:rPr>
          <w:rFonts w:ascii="Garamond" w:eastAsia="Arial Unicode MS" w:hAnsi="Garamond" w:cs="Arial"/>
        </w:rPr>
        <w:t>.</w:t>
      </w:r>
    </w:p>
    <w:p w14:paraId="6B0C5CA6" w14:textId="77777777" w:rsidR="00B068EA" w:rsidRPr="00055614" w:rsidRDefault="004F701E"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Caso a inscrição do candidato não seja homologada, ou haja inexatidão relativas a grafia do se</w:t>
      </w:r>
      <w:r w:rsidR="006363F1" w:rsidRPr="00055614">
        <w:rPr>
          <w:rFonts w:ascii="Garamond" w:eastAsia="Arial Unicode MS" w:hAnsi="Garamond" w:cs="Arial"/>
        </w:rPr>
        <w:t>u</w:t>
      </w:r>
      <w:r w:rsidRPr="00055614">
        <w:rPr>
          <w:rFonts w:ascii="Garamond" w:eastAsia="Arial Unicode MS" w:hAnsi="Garamond" w:cs="Arial"/>
        </w:rPr>
        <w:t xml:space="preserve"> nome, condição de pessoa com deficiência ou qualquer ou</w:t>
      </w:r>
      <w:r w:rsidR="002B19EF" w:rsidRPr="00055614">
        <w:rPr>
          <w:rFonts w:ascii="Garamond" w:eastAsia="Arial Unicode MS" w:hAnsi="Garamond" w:cs="Arial"/>
        </w:rPr>
        <w:t>t</w:t>
      </w:r>
      <w:r w:rsidRPr="00055614">
        <w:rPr>
          <w:rFonts w:ascii="Garamond" w:eastAsia="Arial Unicode MS" w:hAnsi="Garamond" w:cs="Arial"/>
        </w:rPr>
        <w:t>ra, caberá recurso nos termos do presente Edital.</w:t>
      </w:r>
    </w:p>
    <w:p w14:paraId="544B47EF" w14:textId="77777777" w:rsidR="00B068EA" w:rsidRPr="00055614" w:rsidRDefault="000A4B02"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casos de erro de grafia, data de nascimento ou outro dado pessoal, o próprio candidato deve entrar na área restrita do site, com seu CPF e senha cadastrados e fazer as devidas alterações.</w:t>
      </w:r>
    </w:p>
    <w:p w14:paraId="671390EF" w14:textId="77777777" w:rsidR="00FC5619" w:rsidRPr="00055614" w:rsidRDefault="004F701E"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A</w:t>
      </w:r>
      <w:r w:rsidR="00FC5619" w:rsidRPr="00055614">
        <w:rPr>
          <w:rFonts w:ascii="Garamond" w:eastAsia="Arial Unicode MS" w:hAnsi="Garamond" w:cs="Arial"/>
        </w:rPr>
        <w:t>pós prazo recursal as inscrições que preencherem todas as condições deste Edital serão homologadas e deferi</w:t>
      </w:r>
      <w:r w:rsidRPr="00055614">
        <w:rPr>
          <w:rFonts w:ascii="Garamond" w:eastAsia="Arial Unicode MS" w:hAnsi="Garamond" w:cs="Arial"/>
        </w:rPr>
        <w:t>das pela autoridade competente na data constante do cronograma deste edital.</w:t>
      </w:r>
    </w:p>
    <w:p w14:paraId="74AC1D5A" w14:textId="77777777" w:rsidR="00B068EA" w:rsidRPr="00055614" w:rsidRDefault="00B068EA" w:rsidP="00B068EA">
      <w:pPr>
        <w:spacing w:before="120" w:after="0" w:line="240" w:lineRule="auto"/>
        <w:ind w:left="360"/>
        <w:jc w:val="both"/>
        <w:rPr>
          <w:rFonts w:ascii="Garamond" w:eastAsia="Arial Unicode MS" w:hAnsi="Garamond" w:cs="Arial"/>
        </w:rPr>
      </w:pPr>
    </w:p>
    <w:p w14:paraId="09EF018E" w14:textId="77777777" w:rsidR="00CA0459" w:rsidRPr="00055614" w:rsidRDefault="00B068EA" w:rsidP="004E105B">
      <w:pPr>
        <w:pStyle w:val="PargrafodaLista"/>
        <w:numPr>
          <w:ilvl w:val="0"/>
          <w:numId w:val="12"/>
        </w:numPr>
        <w:spacing w:before="120" w:after="0" w:line="240" w:lineRule="auto"/>
        <w:ind w:left="567" w:hanging="567"/>
        <w:contextualSpacing w:val="0"/>
        <w:jc w:val="both"/>
        <w:rPr>
          <w:rFonts w:ascii="Garamond" w:eastAsia="Arial Unicode MS" w:hAnsi="Garamond" w:cs="Arial"/>
          <w:b/>
        </w:rPr>
      </w:pPr>
      <w:r w:rsidRPr="00055614">
        <w:rPr>
          <w:rFonts w:ascii="Garamond" w:eastAsia="Arial Unicode MS" w:hAnsi="Garamond" w:cs="Arial"/>
          <w:b/>
        </w:rPr>
        <w:t>OUTROS REQUERIMENTOS</w:t>
      </w:r>
    </w:p>
    <w:p w14:paraId="311B61CE" w14:textId="77777777" w:rsidR="00B068EA" w:rsidRPr="00055614" w:rsidRDefault="00B068EA"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b/>
        </w:rPr>
        <w:t>Candidata lactante</w:t>
      </w:r>
    </w:p>
    <w:p w14:paraId="0283DEAD" w14:textId="77777777" w:rsidR="00B068EA" w:rsidRPr="00055614" w:rsidRDefault="00B068EA" w:rsidP="004E105B">
      <w:pPr>
        <w:pStyle w:val="PargrafodaLista"/>
        <w:numPr>
          <w:ilvl w:val="2"/>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A candidata que desejar amamentar durante a aplicação da prova deverá:</w:t>
      </w:r>
    </w:p>
    <w:p w14:paraId="1802473A" w14:textId="77777777" w:rsidR="00B068EA" w:rsidRPr="00055614" w:rsidRDefault="002A4E3B" w:rsidP="004E105B">
      <w:pPr>
        <w:pStyle w:val="PargrafodaLista"/>
        <w:numPr>
          <w:ilvl w:val="0"/>
          <w:numId w:val="18"/>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Indicar esta condição especial para realizar a prova no Requerimento de Inscrição;</w:t>
      </w:r>
    </w:p>
    <w:p w14:paraId="2A732E47" w14:textId="77777777" w:rsidR="002A4E3B" w:rsidRPr="00055614" w:rsidRDefault="002A4E3B" w:rsidP="004E105B">
      <w:pPr>
        <w:pStyle w:val="PargrafodaLista"/>
        <w:numPr>
          <w:ilvl w:val="0"/>
          <w:numId w:val="18"/>
        </w:numPr>
        <w:spacing w:before="120" w:after="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Chegar ao local da prova com a antecedência mínima de trinta minutos, acompanhada de pessoa maior que ficará responsável pela guarda da criança.</w:t>
      </w:r>
    </w:p>
    <w:p w14:paraId="1FC318BC" w14:textId="77777777" w:rsidR="002A4E3B" w:rsidRPr="00055614" w:rsidRDefault="002A4E3B" w:rsidP="004E105B">
      <w:pPr>
        <w:pStyle w:val="PargrafodaLista"/>
        <w:numPr>
          <w:ilvl w:val="2"/>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 menor e o responsável ficarão em sala especial reservada. Nos momentos de amamentação a candidata solicitará ao fiscal de sala que a conduza à sala reservada. O tempo destinado à amamentação não será descontado do tempo de duração da prova.</w:t>
      </w:r>
    </w:p>
    <w:p w14:paraId="1A98ADF4" w14:textId="77777777" w:rsidR="002A4E3B" w:rsidRPr="00055614" w:rsidRDefault="002A4E3B"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b/>
        </w:rPr>
        <w:t>Benefícios da Lei 11.689/2008</w:t>
      </w:r>
    </w:p>
    <w:p w14:paraId="6E563252" w14:textId="77777777" w:rsidR="002A4E3B" w:rsidRPr="00055614" w:rsidRDefault="002A4E3B" w:rsidP="004E105B">
      <w:pPr>
        <w:pStyle w:val="PargrafodaLista"/>
        <w:numPr>
          <w:ilvl w:val="2"/>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candidatos que pretenderem, em caso de empate na classificação final, o benefício da Lei 11.689/2008, deverão entregar ou enviar no endereço do IOBV (item 1.12), até o último dia de inscrições, cópia autenticada da certidão e ou declaração e ou atestado ou outros documentos públicos (original ou cópia autenticada em cartório) emitidos pelos Tribunais de Justiça Estaduais e Regionais Federais do País, relativos ao exercício da função de jurado, os termos do art. 440 do CPP, a partir de 10 de agosto de 2008.</w:t>
      </w:r>
    </w:p>
    <w:p w14:paraId="7BD554F8" w14:textId="77777777" w:rsidR="002A4E3B" w:rsidRPr="00055614" w:rsidRDefault="002A4E3B" w:rsidP="004E105B">
      <w:pPr>
        <w:pStyle w:val="PargrafodaLista"/>
        <w:numPr>
          <w:ilvl w:val="2"/>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documentos enviados pelo correio, unicamente para o endereço do IOBV, só serão examinados se forem entregues até a data determinada no edital, valendo para fins de direito o carimbo ou registro posta de entrega da correspondência.</w:t>
      </w:r>
    </w:p>
    <w:p w14:paraId="42299E90" w14:textId="77777777" w:rsidR="006466F4" w:rsidRPr="00055614" w:rsidRDefault="006466F4" w:rsidP="006466F4">
      <w:pPr>
        <w:spacing w:before="120" w:after="0" w:line="240" w:lineRule="auto"/>
        <w:ind w:left="142"/>
        <w:jc w:val="both"/>
        <w:rPr>
          <w:rFonts w:ascii="Garamond" w:eastAsia="Arial Unicode MS" w:hAnsi="Garamond" w:cs="Arial"/>
        </w:rPr>
      </w:pPr>
    </w:p>
    <w:p w14:paraId="51B4C684" w14:textId="77777777" w:rsidR="00B84256" w:rsidRPr="00055614" w:rsidRDefault="00B84256" w:rsidP="004E105B">
      <w:pPr>
        <w:pStyle w:val="PargrafodaLista"/>
        <w:numPr>
          <w:ilvl w:val="0"/>
          <w:numId w:val="12"/>
        </w:numPr>
        <w:spacing w:before="120" w:after="0" w:line="240" w:lineRule="auto"/>
        <w:ind w:left="567" w:hanging="567"/>
        <w:contextualSpacing w:val="0"/>
        <w:jc w:val="both"/>
        <w:rPr>
          <w:rFonts w:ascii="Garamond" w:eastAsia="Arial Unicode MS" w:hAnsi="Garamond" w:cs="Arial"/>
          <w:b/>
        </w:rPr>
      </w:pPr>
      <w:r w:rsidRPr="00055614">
        <w:rPr>
          <w:rFonts w:ascii="Garamond" w:eastAsia="Arial Unicode MS" w:hAnsi="Garamond" w:cs="Arial"/>
          <w:b/>
        </w:rPr>
        <w:t>DAS ETAPAS DO CONCURSO PÚBLICO</w:t>
      </w:r>
    </w:p>
    <w:p w14:paraId="1F308561" w14:textId="77777777" w:rsidR="00B84256" w:rsidRPr="00055614" w:rsidRDefault="0044703A" w:rsidP="004E105B">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 concurso público, </w:t>
      </w:r>
      <w:r w:rsidR="00B84256" w:rsidRPr="00055614">
        <w:rPr>
          <w:rFonts w:ascii="Garamond" w:eastAsia="Arial Unicode MS" w:hAnsi="Garamond" w:cs="Arial"/>
        </w:rPr>
        <w:t xml:space="preserve">a que se refere o presente edital, </w:t>
      </w:r>
      <w:r w:rsidRPr="00055614">
        <w:rPr>
          <w:rFonts w:ascii="Garamond" w:eastAsia="Arial Unicode MS" w:hAnsi="Garamond" w:cs="Arial"/>
        </w:rPr>
        <w:t>compreenderá o exame de habilidades e de conhecimentos aferidos em uma ou duas etapas dependendo do cargo, conforme segue:</w:t>
      </w:r>
    </w:p>
    <w:p w14:paraId="2379A265" w14:textId="77777777" w:rsidR="00CC49D9" w:rsidRPr="00055614" w:rsidRDefault="00CC49D9" w:rsidP="00FE313C">
      <w:pPr>
        <w:pStyle w:val="PargrafodaLista"/>
        <w:numPr>
          <w:ilvl w:val="1"/>
          <w:numId w:val="12"/>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b/>
        </w:rPr>
        <w:t xml:space="preserve">Cargo de </w:t>
      </w:r>
      <w:r w:rsidR="00A83260" w:rsidRPr="00055614">
        <w:rPr>
          <w:rFonts w:ascii="Garamond" w:eastAsia="Arial Unicode MS" w:hAnsi="Garamond" w:cs="Arial"/>
          <w:b/>
        </w:rPr>
        <w:t>Operador de máquina,</w:t>
      </w:r>
      <w:r w:rsidR="00DF085B" w:rsidRPr="00055614">
        <w:rPr>
          <w:rFonts w:ascii="Garamond" w:eastAsia="Arial Unicode MS" w:hAnsi="Garamond" w:cs="Arial"/>
          <w:b/>
        </w:rPr>
        <w:t xml:space="preserve"> </w:t>
      </w:r>
      <w:r w:rsidRPr="00055614">
        <w:rPr>
          <w:rFonts w:ascii="Garamond" w:eastAsia="Arial Unicode MS" w:hAnsi="Garamond" w:cs="Arial"/>
        </w:rPr>
        <w:t>constará de</w:t>
      </w:r>
      <w:r w:rsidR="00C83C03" w:rsidRPr="00055614">
        <w:rPr>
          <w:rFonts w:ascii="Garamond" w:eastAsia="Arial Unicode MS" w:hAnsi="Garamond" w:cs="Arial"/>
        </w:rPr>
        <w:t xml:space="preserve"> 2 etapas:</w:t>
      </w:r>
    </w:p>
    <w:p w14:paraId="0C57D376" w14:textId="77777777" w:rsidR="00587B5C" w:rsidRPr="00055614" w:rsidRDefault="00C83C03" w:rsidP="004B44B4">
      <w:pPr>
        <w:pStyle w:val="PargrafodaLista"/>
        <w:numPr>
          <w:ilvl w:val="0"/>
          <w:numId w:val="25"/>
        </w:numPr>
        <w:spacing w:before="120" w:after="0" w:line="240" w:lineRule="auto"/>
        <w:ind w:left="851" w:hanging="284"/>
        <w:contextualSpacing w:val="0"/>
        <w:jc w:val="both"/>
        <w:rPr>
          <w:rFonts w:ascii="Garamond" w:hAnsi="Garamond"/>
        </w:rPr>
      </w:pPr>
      <w:r w:rsidRPr="00055614">
        <w:rPr>
          <w:rFonts w:ascii="Garamond" w:hAnsi="Garamond"/>
        </w:rPr>
        <w:t xml:space="preserve">Primeira Etapa- Prova escrita com questões objetivas, de caráter </w:t>
      </w:r>
      <w:r w:rsidR="00385EF6" w:rsidRPr="00055614">
        <w:rPr>
          <w:rFonts w:ascii="Garamond" w:hAnsi="Garamond"/>
        </w:rPr>
        <w:t>classificatório;</w:t>
      </w:r>
      <w:r w:rsidRPr="00055614">
        <w:rPr>
          <w:rFonts w:ascii="Garamond" w:hAnsi="Garamond"/>
        </w:rPr>
        <w:t xml:space="preserve"> </w:t>
      </w:r>
    </w:p>
    <w:p w14:paraId="20581662" w14:textId="77777777" w:rsidR="007B6DEC" w:rsidRPr="00055614" w:rsidRDefault="00587B5C" w:rsidP="00DF0320">
      <w:pPr>
        <w:pStyle w:val="PargrafodaLista"/>
        <w:numPr>
          <w:ilvl w:val="0"/>
          <w:numId w:val="25"/>
        </w:numPr>
        <w:spacing w:before="120" w:after="0" w:line="240" w:lineRule="auto"/>
        <w:ind w:left="851"/>
        <w:contextualSpacing w:val="0"/>
        <w:jc w:val="both"/>
        <w:rPr>
          <w:rFonts w:ascii="Garamond" w:hAnsi="Garamond"/>
        </w:rPr>
      </w:pPr>
      <w:r w:rsidRPr="00055614">
        <w:rPr>
          <w:rFonts w:ascii="Garamond" w:hAnsi="Garamond"/>
        </w:rPr>
        <w:t xml:space="preserve">Segunda Etapa- Prova Prática, </w:t>
      </w:r>
      <w:r w:rsidR="00DD32D2" w:rsidRPr="00055614">
        <w:rPr>
          <w:rFonts w:ascii="Garamond" w:hAnsi="Garamond"/>
        </w:rPr>
        <w:t>de caráter classificatório/eliminatório, para os candidatos presentes na prova escrita.</w:t>
      </w:r>
    </w:p>
    <w:p w14:paraId="6E5F7023" w14:textId="77777777" w:rsidR="00A83260" w:rsidRPr="00055614" w:rsidRDefault="00A83260" w:rsidP="00FE313C">
      <w:pPr>
        <w:pStyle w:val="PargrafodaLista"/>
        <w:numPr>
          <w:ilvl w:val="1"/>
          <w:numId w:val="12"/>
        </w:numPr>
        <w:spacing w:before="120" w:after="0" w:line="240" w:lineRule="auto"/>
        <w:ind w:left="567" w:hanging="425"/>
        <w:contextualSpacing w:val="0"/>
        <w:jc w:val="both"/>
        <w:rPr>
          <w:rFonts w:ascii="Garamond" w:eastAsia="Arial Unicode MS" w:hAnsi="Garamond" w:cs="Arial"/>
        </w:rPr>
      </w:pPr>
      <w:r w:rsidRPr="00055614">
        <w:rPr>
          <w:rFonts w:ascii="Garamond" w:eastAsia="Arial Unicode MS" w:hAnsi="Garamond" w:cs="Arial"/>
          <w:b/>
        </w:rPr>
        <w:t>Cargos de Nível Superior, constará de 2 etapas</w:t>
      </w:r>
      <w:r w:rsidRPr="00055614">
        <w:rPr>
          <w:rFonts w:ascii="Garamond" w:eastAsia="Arial Unicode MS" w:hAnsi="Garamond" w:cs="Arial"/>
        </w:rPr>
        <w:t>:</w:t>
      </w:r>
    </w:p>
    <w:p w14:paraId="5E5DD3F1" w14:textId="77777777" w:rsidR="00A83260" w:rsidRPr="00055614" w:rsidRDefault="00A83260" w:rsidP="004B44B4">
      <w:pPr>
        <w:pStyle w:val="PargrafodaLista"/>
        <w:numPr>
          <w:ilvl w:val="0"/>
          <w:numId w:val="30"/>
        </w:numPr>
        <w:spacing w:before="120" w:after="0" w:line="240" w:lineRule="auto"/>
        <w:ind w:left="851" w:hanging="284"/>
        <w:contextualSpacing w:val="0"/>
        <w:jc w:val="both"/>
        <w:rPr>
          <w:rFonts w:ascii="Garamond" w:hAnsi="Garamond"/>
        </w:rPr>
      </w:pPr>
      <w:r w:rsidRPr="00055614">
        <w:rPr>
          <w:rFonts w:ascii="Garamond" w:hAnsi="Garamond"/>
        </w:rPr>
        <w:t xml:space="preserve">Primeira Etapa- Prova escrita com questões objetivas, de caráter eliminatório; </w:t>
      </w:r>
    </w:p>
    <w:p w14:paraId="5098ADAD" w14:textId="77777777" w:rsidR="00A83260" w:rsidRPr="00055614" w:rsidRDefault="00A83260" w:rsidP="00DD32D2">
      <w:pPr>
        <w:pStyle w:val="PargrafodaLista"/>
        <w:numPr>
          <w:ilvl w:val="0"/>
          <w:numId w:val="30"/>
        </w:numPr>
        <w:spacing w:before="120" w:after="0" w:line="240" w:lineRule="auto"/>
        <w:contextualSpacing w:val="0"/>
        <w:jc w:val="both"/>
        <w:rPr>
          <w:rFonts w:ascii="Garamond" w:eastAsia="Arial Unicode MS" w:hAnsi="Garamond" w:cs="Arial"/>
        </w:rPr>
      </w:pPr>
      <w:r w:rsidRPr="00055614">
        <w:rPr>
          <w:rFonts w:ascii="Garamond" w:hAnsi="Garamond"/>
        </w:rPr>
        <w:t xml:space="preserve">Segunda Etapa: Prova de Títulos, </w:t>
      </w:r>
      <w:r w:rsidR="00DD32D2" w:rsidRPr="00055614">
        <w:rPr>
          <w:rFonts w:ascii="Garamond" w:hAnsi="Garamond"/>
        </w:rPr>
        <w:t xml:space="preserve">de caráter classificatório, para os candidatos aprovados na prova escrita, </w:t>
      </w:r>
      <w:r w:rsidR="00DD32D2" w:rsidRPr="00055614">
        <w:rPr>
          <w:rFonts w:ascii="Garamond" w:hAnsi="Garamond"/>
          <w:b/>
        </w:rPr>
        <w:t>com nota igual ou superior a</w:t>
      </w:r>
      <w:r w:rsidR="00DD32D2" w:rsidRPr="00055614">
        <w:rPr>
          <w:rFonts w:ascii="Garamond" w:hAnsi="Garamond"/>
        </w:rPr>
        <w:t xml:space="preserve"> </w:t>
      </w:r>
      <w:r w:rsidR="00DD32D2" w:rsidRPr="00055614">
        <w:rPr>
          <w:rFonts w:ascii="Garamond" w:hAnsi="Garamond"/>
          <w:b/>
        </w:rPr>
        <w:t>5,00 (cinco)</w:t>
      </w:r>
      <w:r w:rsidR="003F3994" w:rsidRPr="00055614">
        <w:rPr>
          <w:rFonts w:ascii="Garamond" w:hAnsi="Garamond"/>
          <w:b/>
        </w:rPr>
        <w:t>.</w:t>
      </w:r>
    </w:p>
    <w:p w14:paraId="0C4B999F" w14:textId="77777777" w:rsidR="003F3994" w:rsidRPr="00055614" w:rsidRDefault="003F3994" w:rsidP="003F3994">
      <w:pPr>
        <w:pStyle w:val="PargrafodaLista"/>
        <w:spacing w:before="120" w:after="0" w:line="240" w:lineRule="auto"/>
        <w:contextualSpacing w:val="0"/>
        <w:jc w:val="both"/>
        <w:rPr>
          <w:rFonts w:ascii="Garamond" w:eastAsia="Arial Unicode MS" w:hAnsi="Garamond" w:cs="Arial"/>
        </w:rPr>
      </w:pPr>
    </w:p>
    <w:p w14:paraId="4B511F16" w14:textId="77777777" w:rsidR="00A755D1" w:rsidRPr="00055614" w:rsidRDefault="00CF1E0C" w:rsidP="003F3994">
      <w:pPr>
        <w:pStyle w:val="PargrafodaLista"/>
        <w:numPr>
          <w:ilvl w:val="1"/>
          <w:numId w:val="12"/>
        </w:numPr>
        <w:spacing w:before="120" w:after="0" w:line="240" w:lineRule="auto"/>
        <w:ind w:left="567" w:hanging="425"/>
        <w:jc w:val="both"/>
        <w:rPr>
          <w:rFonts w:ascii="Garamond" w:eastAsia="Arial Unicode MS" w:hAnsi="Garamond" w:cs="Arial"/>
        </w:rPr>
      </w:pPr>
      <w:r w:rsidRPr="00055614">
        <w:rPr>
          <w:rFonts w:ascii="Garamond" w:eastAsia="Arial Unicode MS" w:hAnsi="Garamond" w:cs="Arial"/>
          <w:b/>
        </w:rPr>
        <w:t>Todos os demais cargos</w:t>
      </w:r>
      <w:r w:rsidRPr="00055614">
        <w:rPr>
          <w:rFonts w:ascii="Garamond" w:eastAsia="Arial Unicode MS" w:hAnsi="Garamond" w:cs="Arial"/>
        </w:rPr>
        <w:t>, constará de uma única etapa, ou seja prova escrita com questões objetivas, de caráter eliminatório e cl</w:t>
      </w:r>
      <w:r w:rsidR="00A755D1" w:rsidRPr="00055614">
        <w:rPr>
          <w:rFonts w:ascii="Garamond" w:eastAsia="Arial Unicode MS" w:hAnsi="Garamond" w:cs="Arial"/>
        </w:rPr>
        <w:t xml:space="preserve">assificatório, Serão considerados aprovados os candidatos que obtiverem nota igual ou superior a </w:t>
      </w:r>
      <w:r w:rsidR="00A755D1" w:rsidRPr="00055614">
        <w:rPr>
          <w:rFonts w:ascii="Garamond" w:eastAsia="Arial Unicode MS" w:hAnsi="Garamond" w:cs="Arial"/>
          <w:b/>
        </w:rPr>
        <w:t>5,00 (cinco</w:t>
      </w:r>
      <w:r w:rsidR="00A755D1" w:rsidRPr="00055614">
        <w:rPr>
          <w:rFonts w:ascii="Garamond" w:eastAsia="Arial Unicode MS" w:hAnsi="Garamond" w:cs="Arial"/>
        </w:rPr>
        <w:t>) na nota final da prova objetiva, já considerados os seguintes critérios de desempate.</w:t>
      </w:r>
    </w:p>
    <w:p w14:paraId="02225CEC" w14:textId="77777777" w:rsidR="00913791" w:rsidRDefault="00913791" w:rsidP="003F3994">
      <w:pPr>
        <w:spacing w:before="120" w:after="0" w:line="240" w:lineRule="auto"/>
        <w:jc w:val="both"/>
        <w:rPr>
          <w:rFonts w:ascii="Garamond" w:eastAsia="Arial Unicode MS" w:hAnsi="Garamond" w:cs="Arial"/>
        </w:rPr>
      </w:pPr>
    </w:p>
    <w:p w14:paraId="4BAAFC74" w14:textId="77777777" w:rsidR="004D4657" w:rsidRPr="00055614" w:rsidRDefault="004D4657" w:rsidP="003F3994">
      <w:pPr>
        <w:spacing w:before="120" w:after="0" w:line="240" w:lineRule="auto"/>
        <w:jc w:val="both"/>
        <w:rPr>
          <w:rFonts w:ascii="Garamond" w:eastAsia="Arial Unicode MS" w:hAnsi="Garamond" w:cs="Arial"/>
        </w:rPr>
      </w:pPr>
    </w:p>
    <w:p w14:paraId="7B53799C" w14:textId="77777777" w:rsidR="00A419A0" w:rsidRPr="00055614" w:rsidRDefault="00FF3AF9" w:rsidP="004E105B">
      <w:pPr>
        <w:pStyle w:val="PargrafodaLista"/>
        <w:numPr>
          <w:ilvl w:val="0"/>
          <w:numId w:val="19"/>
        </w:numPr>
        <w:spacing w:before="120" w:after="0" w:line="240" w:lineRule="auto"/>
        <w:ind w:left="567" w:hanging="567"/>
        <w:contextualSpacing w:val="0"/>
        <w:jc w:val="both"/>
        <w:rPr>
          <w:rFonts w:ascii="Garamond" w:hAnsi="Garamond" w:cs="Arial"/>
          <w:b/>
        </w:rPr>
      </w:pPr>
      <w:r w:rsidRPr="00055614">
        <w:rPr>
          <w:rFonts w:ascii="Garamond" w:hAnsi="Garamond" w:cs="Arial"/>
          <w:b/>
        </w:rPr>
        <w:t>DA PROVA ESCRITA</w:t>
      </w:r>
      <w:r w:rsidR="00B44915" w:rsidRPr="00055614">
        <w:rPr>
          <w:rFonts w:ascii="Garamond" w:hAnsi="Garamond" w:cs="Arial"/>
          <w:b/>
        </w:rPr>
        <w:t xml:space="preserve"> </w:t>
      </w:r>
    </w:p>
    <w:p w14:paraId="4C6D5880" w14:textId="77777777" w:rsidR="00FF3AF9" w:rsidRPr="00055614" w:rsidRDefault="00FF3AF9" w:rsidP="004E105B">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A prova escrita objetiva será aplicada na data constante do cronograma deste edital na cidade de </w:t>
      </w:r>
      <w:r w:rsidR="00DA4609" w:rsidRPr="00055614">
        <w:rPr>
          <w:rFonts w:ascii="Garamond" w:hAnsi="Garamond" w:cs="Arial"/>
        </w:rPr>
        <w:t xml:space="preserve">Benedito Novo </w:t>
      </w:r>
      <w:r w:rsidRPr="00055614">
        <w:rPr>
          <w:rFonts w:ascii="Garamond" w:hAnsi="Garamond" w:cs="Arial"/>
        </w:rPr>
        <w:t xml:space="preserve">-SC, em locais que serão divulgados quando da homologação das inscrições, no endereço eletrônico do Concurso Público: </w:t>
      </w:r>
      <w:hyperlink r:id="rId21" w:history="1">
        <w:r w:rsidRPr="00055614">
          <w:rPr>
            <w:rStyle w:val="Hyperlink"/>
            <w:rFonts w:ascii="Garamond" w:hAnsi="Garamond" w:cs="Arial"/>
          </w:rPr>
          <w:t>www.iobv.org.br</w:t>
        </w:r>
      </w:hyperlink>
      <w:r w:rsidRPr="00055614">
        <w:rPr>
          <w:rFonts w:ascii="Garamond" w:hAnsi="Garamond" w:cs="Arial"/>
        </w:rPr>
        <w:t>.</w:t>
      </w:r>
    </w:p>
    <w:p w14:paraId="19E8F69A" w14:textId="77777777" w:rsidR="00FF3AF9" w:rsidRPr="00055614" w:rsidRDefault="00FF3AF9" w:rsidP="004E105B">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O IOBV poderá, não havendo na cidade de </w:t>
      </w:r>
      <w:r w:rsidR="00DA4609" w:rsidRPr="00055614">
        <w:rPr>
          <w:rFonts w:ascii="Garamond" w:hAnsi="Garamond" w:cs="Arial"/>
        </w:rPr>
        <w:t xml:space="preserve">Benedito Novo </w:t>
      </w:r>
      <w:r w:rsidRPr="00055614">
        <w:rPr>
          <w:rFonts w:ascii="Garamond" w:hAnsi="Garamond" w:cs="Arial"/>
        </w:rPr>
        <w:t xml:space="preserve"> locais suficiente</w:t>
      </w:r>
      <w:r w:rsidR="00E861D6" w:rsidRPr="00055614">
        <w:rPr>
          <w:rFonts w:ascii="Garamond" w:hAnsi="Garamond" w:cs="Arial"/>
        </w:rPr>
        <w:t>s</w:t>
      </w:r>
      <w:r w:rsidRPr="00055614">
        <w:rPr>
          <w:rFonts w:ascii="Garamond" w:hAnsi="Garamond" w:cs="Arial"/>
        </w:rPr>
        <w:t xml:space="preserve"> ou adequados para a alocação de todos os candidatos, realizar provas em cidades vizinhas à cidade de </w:t>
      </w:r>
      <w:r w:rsidR="00DA4609" w:rsidRPr="00055614">
        <w:rPr>
          <w:rFonts w:ascii="Garamond" w:hAnsi="Garamond" w:cs="Arial"/>
        </w:rPr>
        <w:t xml:space="preserve">Benedito Novo </w:t>
      </w:r>
      <w:r w:rsidRPr="00055614">
        <w:rPr>
          <w:rFonts w:ascii="Garamond" w:hAnsi="Garamond" w:cs="Arial"/>
        </w:rPr>
        <w:t>.</w:t>
      </w:r>
    </w:p>
    <w:p w14:paraId="19492C18" w14:textId="77777777" w:rsidR="0056178B" w:rsidRPr="00055614" w:rsidRDefault="0056178B" w:rsidP="004E105B">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A prova escrita objetiva constará da avaliação de conhecimentos teóricos e práticos dos candidatos mediante a aplicação de questões objetivas, cada uma delas com 4 (quatro) alternativas, dos quais uma única será correta.</w:t>
      </w:r>
    </w:p>
    <w:p w14:paraId="272D4666" w14:textId="77777777" w:rsidR="0056178B" w:rsidRPr="00055614" w:rsidRDefault="0056178B" w:rsidP="004E105B">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A prova escrita com questões objetivas será avaliada na escala de 0,00 (zero) a 10,00 (dez), expressas com 2 (duas) casas decimais.</w:t>
      </w:r>
    </w:p>
    <w:p w14:paraId="0EF27AF1" w14:textId="77777777" w:rsidR="0056178B" w:rsidRPr="00055614" w:rsidRDefault="0056178B" w:rsidP="004E105B">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As áreas de conhecimento exigidas, o número de questões e o valor que será atribuído a cada uma, estão dispostos por escolaridade exigida para o cargo, conforme quadro abaixo:</w:t>
      </w:r>
    </w:p>
    <w:p w14:paraId="076338C2" w14:textId="77777777" w:rsidR="008835C8" w:rsidRPr="00055614" w:rsidRDefault="008835C8" w:rsidP="008835C8">
      <w:pPr>
        <w:tabs>
          <w:tab w:val="num" w:pos="709"/>
        </w:tabs>
        <w:spacing w:after="0" w:line="240" w:lineRule="auto"/>
        <w:ind w:left="709" w:hanging="709"/>
        <w:rPr>
          <w:rFonts w:ascii="Garamond" w:eastAsia="Times New Roman" w:hAnsi="Garamond" w:cs="Arial"/>
          <w:b/>
          <w:lang w:eastAsia="pt-BR"/>
        </w:rPr>
      </w:pPr>
    </w:p>
    <w:p w14:paraId="04852FB7" w14:textId="77777777" w:rsidR="0056178B" w:rsidRPr="00055614" w:rsidRDefault="008835C8" w:rsidP="008835C8">
      <w:pPr>
        <w:tabs>
          <w:tab w:val="num" w:pos="709"/>
        </w:tabs>
        <w:spacing w:after="0" w:line="240" w:lineRule="auto"/>
        <w:ind w:left="709" w:hanging="709"/>
        <w:rPr>
          <w:rFonts w:ascii="Garamond" w:eastAsia="Times New Roman" w:hAnsi="Garamond" w:cs="Arial"/>
          <w:b/>
          <w:lang w:eastAsia="pt-BR"/>
        </w:rPr>
      </w:pPr>
      <w:r w:rsidRPr="00055614">
        <w:rPr>
          <w:rFonts w:ascii="Garamond" w:eastAsia="Times New Roman" w:hAnsi="Garamond" w:cs="Arial"/>
          <w:b/>
          <w:lang w:eastAsia="pt-BR"/>
        </w:rPr>
        <w:t xml:space="preserve">Cargos com Escolaridade: </w:t>
      </w:r>
      <w:r w:rsidR="0056178B" w:rsidRPr="00055614">
        <w:rPr>
          <w:rFonts w:ascii="Garamond" w:eastAsia="Times New Roman" w:hAnsi="Garamond" w:cs="Arial"/>
          <w:b/>
          <w:lang w:eastAsia="pt-BR"/>
        </w:rPr>
        <w:t xml:space="preserve"> </w:t>
      </w:r>
      <w:r w:rsidR="00C83C03" w:rsidRPr="00055614">
        <w:rPr>
          <w:rFonts w:ascii="Garamond" w:eastAsia="Times New Roman" w:hAnsi="Garamond" w:cs="Arial"/>
          <w:b/>
          <w:lang w:eastAsia="pt-BR"/>
        </w:rPr>
        <w:t>Ensino</w:t>
      </w:r>
      <w:r w:rsidR="009F3042" w:rsidRPr="00055614">
        <w:rPr>
          <w:rFonts w:ascii="Garamond" w:eastAsia="Times New Roman" w:hAnsi="Garamond" w:cs="Arial"/>
          <w:b/>
          <w:lang w:eastAsia="pt-BR"/>
        </w:rPr>
        <w:t xml:space="preserve"> Fundamental</w:t>
      </w:r>
      <w:r w:rsidR="004436AD" w:rsidRPr="00055614">
        <w:rPr>
          <w:rFonts w:ascii="Garamond" w:eastAsia="Times New Roman" w:hAnsi="Garamond" w:cs="Arial"/>
          <w:b/>
          <w:lang w:eastAsia="pt-BR"/>
        </w:rPr>
        <w:t xml:space="preserve"> </w:t>
      </w:r>
      <w:r w:rsidR="00EC58B4" w:rsidRPr="00055614">
        <w:rPr>
          <w:rFonts w:ascii="Garamond" w:eastAsia="Times New Roman" w:hAnsi="Garamond" w:cs="Arial"/>
          <w:b/>
          <w:lang w:eastAsia="pt-BR"/>
        </w:rPr>
        <w:t>I</w:t>
      </w:r>
      <w:r w:rsidR="004436AD" w:rsidRPr="00055614">
        <w:rPr>
          <w:rFonts w:ascii="Garamond" w:eastAsia="Times New Roman" w:hAnsi="Garamond" w:cs="Arial"/>
          <w:b/>
          <w:lang w:eastAsia="pt-BR"/>
        </w:rPr>
        <w:t>ncompleto</w:t>
      </w:r>
      <w:r w:rsidR="00E76B1D" w:rsidRPr="00055614">
        <w:rPr>
          <w:rFonts w:ascii="Garamond" w:eastAsia="Times New Roman" w:hAnsi="Garamond" w:cs="Arial"/>
          <w:b/>
          <w:lang w:eastAsia="pt-BR"/>
        </w:rPr>
        <w:t xml:space="preserve"> </w:t>
      </w:r>
      <w:r w:rsidR="0056178B" w:rsidRPr="00055614">
        <w:rPr>
          <w:rFonts w:ascii="Garamond" w:eastAsia="Times New Roman" w:hAnsi="Garamond" w:cs="Arial"/>
          <w:b/>
          <w:lang w:eastAsia="pt-BR"/>
        </w:rPr>
        <w:t>(2 horas de prova)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7"/>
        <w:gridCol w:w="1196"/>
        <w:gridCol w:w="1023"/>
        <w:gridCol w:w="1456"/>
      </w:tblGrid>
      <w:tr w:rsidR="008835C8" w:rsidRPr="00055614" w14:paraId="372319AE" w14:textId="77777777" w:rsidTr="008835C8">
        <w:tc>
          <w:tcPr>
            <w:tcW w:w="1510" w:type="pct"/>
            <w:vAlign w:val="center"/>
          </w:tcPr>
          <w:p w14:paraId="04842CAB"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Tipo Prova</w:t>
            </w:r>
          </w:p>
        </w:tc>
        <w:tc>
          <w:tcPr>
            <w:tcW w:w="1511" w:type="pct"/>
            <w:vAlign w:val="center"/>
          </w:tcPr>
          <w:p w14:paraId="5DB23D8A"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Disciplinas</w:t>
            </w:r>
          </w:p>
        </w:tc>
        <w:tc>
          <w:tcPr>
            <w:tcW w:w="644" w:type="pct"/>
            <w:vAlign w:val="center"/>
          </w:tcPr>
          <w:p w14:paraId="19EFB16D"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Número de questões</w:t>
            </w:r>
          </w:p>
        </w:tc>
        <w:tc>
          <w:tcPr>
            <w:tcW w:w="551" w:type="pct"/>
            <w:vAlign w:val="center"/>
          </w:tcPr>
          <w:p w14:paraId="1B76515B" w14:textId="77777777" w:rsidR="008835C8" w:rsidRPr="00055614" w:rsidRDefault="008835C8" w:rsidP="008835C8">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Valor da questão</w:t>
            </w:r>
          </w:p>
        </w:tc>
        <w:tc>
          <w:tcPr>
            <w:tcW w:w="784" w:type="pct"/>
            <w:vAlign w:val="center"/>
          </w:tcPr>
          <w:p w14:paraId="251BD0B9"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Total Nota por Disciplina</w:t>
            </w:r>
          </w:p>
        </w:tc>
      </w:tr>
      <w:tr w:rsidR="008835C8" w:rsidRPr="00055614" w14:paraId="46D5611C" w14:textId="77777777" w:rsidTr="008835C8">
        <w:tc>
          <w:tcPr>
            <w:tcW w:w="1510" w:type="pct"/>
            <w:vMerge w:val="restart"/>
            <w:vAlign w:val="center"/>
          </w:tcPr>
          <w:p w14:paraId="589D0532" w14:textId="77777777" w:rsidR="008835C8" w:rsidRPr="00055614" w:rsidRDefault="008835C8" w:rsidP="007B6DEC">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 xml:space="preserve">Conhecimentos </w:t>
            </w:r>
            <w:r w:rsidR="007B6DEC" w:rsidRPr="00055614">
              <w:rPr>
                <w:rFonts w:ascii="Garamond" w:eastAsia="Times New Roman" w:hAnsi="Garamond" w:cs="Arial"/>
                <w:lang w:eastAsia="pt-BR"/>
              </w:rPr>
              <w:t>Básicos</w:t>
            </w:r>
          </w:p>
        </w:tc>
        <w:tc>
          <w:tcPr>
            <w:tcW w:w="1511" w:type="pct"/>
            <w:vAlign w:val="center"/>
          </w:tcPr>
          <w:p w14:paraId="1ADD38F7" w14:textId="77777777" w:rsidR="008835C8" w:rsidRPr="00055614" w:rsidRDefault="008835C8" w:rsidP="0081731F">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Língua Portuguesa</w:t>
            </w:r>
          </w:p>
        </w:tc>
        <w:tc>
          <w:tcPr>
            <w:tcW w:w="644" w:type="pct"/>
            <w:vAlign w:val="center"/>
          </w:tcPr>
          <w:p w14:paraId="33DF217D"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5</w:t>
            </w:r>
          </w:p>
        </w:tc>
        <w:tc>
          <w:tcPr>
            <w:tcW w:w="551" w:type="pct"/>
            <w:vMerge w:val="restart"/>
            <w:vAlign w:val="center"/>
          </w:tcPr>
          <w:p w14:paraId="12149660"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0,40</w:t>
            </w:r>
          </w:p>
        </w:tc>
        <w:tc>
          <w:tcPr>
            <w:tcW w:w="784" w:type="pct"/>
            <w:vMerge w:val="restart"/>
            <w:vAlign w:val="center"/>
          </w:tcPr>
          <w:p w14:paraId="3AD98BCF"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4,00</w:t>
            </w:r>
          </w:p>
        </w:tc>
      </w:tr>
      <w:tr w:rsidR="008835C8" w:rsidRPr="00055614" w14:paraId="3B09F9DC" w14:textId="77777777" w:rsidTr="008835C8">
        <w:tc>
          <w:tcPr>
            <w:tcW w:w="1510" w:type="pct"/>
            <w:vMerge/>
            <w:vAlign w:val="center"/>
          </w:tcPr>
          <w:p w14:paraId="02FB5202" w14:textId="77777777" w:rsidR="008835C8" w:rsidRPr="00055614" w:rsidRDefault="008835C8" w:rsidP="0081731F">
            <w:pPr>
              <w:tabs>
                <w:tab w:val="num" w:pos="284"/>
              </w:tabs>
              <w:spacing w:after="0" w:line="240" w:lineRule="auto"/>
              <w:rPr>
                <w:rFonts w:ascii="Garamond" w:eastAsia="Times New Roman" w:hAnsi="Garamond" w:cs="Arial"/>
                <w:lang w:eastAsia="pt-BR"/>
              </w:rPr>
            </w:pPr>
          </w:p>
        </w:tc>
        <w:tc>
          <w:tcPr>
            <w:tcW w:w="1511" w:type="pct"/>
            <w:vAlign w:val="center"/>
          </w:tcPr>
          <w:p w14:paraId="7E85BA3D" w14:textId="77777777" w:rsidR="008835C8" w:rsidRPr="00055614" w:rsidRDefault="008835C8" w:rsidP="0081731F">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Matemática</w:t>
            </w:r>
          </w:p>
        </w:tc>
        <w:tc>
          <w:tcPr>
            <w:tcW w:w="644" w:type="pct"/>
            <w:vAlign w:val="center"/>
          </w:tcPr>
          <w:p w14:paraId="6B46BA1C"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5</w:t>
            </w:r>
          </w:p>
        </w:tc>
        <w:tc>
          <w:tcPr>
            <w:tcW w:w="551" w:type="pct"/>
            <w:vMerge/>
            <w:vAlign w:val="center"/>
          </w:tcPr>
          <w:p w14:paraId="135EAFFF"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c>
          <w:tcPr>
            <w:tcW w:w="784" w:type="pct"/>
            <w:vMerge/>
            <w:vAlign w:val="center"/>
          </w:tcPr>
          <w:p w14:paraId="32928BCD"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r>
      <w:tr w:rsidR="008835C8" w:rsidRPr="00055614" w14:paraId="6010C8B6" w14:textId="77777777" w:rsidTr="008835C8">
        <w:tc>
          <w:tcPr>
            <w:tcW w:w="1510" w:type="pct"/>
            <w:vAlign w:val="center"/>
          </w:tcPr>
          <w:p w14:paraId="08C34438" w14:textId="77777777" w:rsidR="008835C8" w:rsidRPr="00055614" w:rsidRDefault="008835C8" w:rsidP="003011E3">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Conhecimentos Específicos</w:t>
            </w:r>
          </w:p>
        </w:tc>
        <w:tc>
          <w:tcPr>
            <w:tcW w:w="1511" w:type="pct"/>
            <w:vAlign w:val="center"/>
          </w:tcPr>
          <w:p w14:paraId="461CBCE9" w14:textId="77777777" w:rsidR="008835C8" w:rsidRPr="00055614" w:rsidRDefault="008835C8" w:rsidP="0081731F">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Conhecimentos inerentes ao cargo</w:t>
            </w:r>
          </w:p>
        </w:tc>
        <w:tc>
          <w:tcPr>
            <w:tcW w:w="644" w:type="pct"/>
            <w:vAlign w:val="center"/>
          </w:tcPr>
          <w:p w14:paraId="578802B2"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10</w:t>
            </w:r>
          </w:p>
        </w:tc>
        <w:tc>
          <w:tcPr>
            <w:tcW w:w="551" w:type="pct"/>
            <w:vAlign w:val="center"/>
          </w:tcPr>
          <w:p w14:paraId="17DC4E84"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0,60</w:t>
            </w:r>
          </w:p>
        </w:tc>
        <w:tc>
          <w:tcPr>
            <w:tcW w:w="784" w:type="pct"/>
            <w:vAlign w:val="center"/>
          </w:tcPr>
          <w:p w14:paraId="79BCEE59"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6,00</w:t>
            </w:r>
          </w:p>
        </w:tc>
      </w:tr>
      <w:tr w:rsidR="008835C8" w:rsidRPr="00055614" w14:paraId="1290140C" w14:textId="77777777" w:rsidTr="008835C8">
        <w:tc>
          <w:tcPr>
            <w:tcW w:w="1510" w:type="pct"/>
            <w:vAlign w:val="center"/>
          </w:tcPr>
          <w:p w14:paraId="7EF0DC09" w14:textId="77777777" w:rsidR="008835C8" w:rsidRPr="00055614" w:rsidRDefault="008835C8" w:rsidP="0081731F">
            <w:pPr>
              <w:tabs>
                <w:tab w:val="num" w:pos="284"/>
              </w:tabs>
              <w:spacing w:after="0" w:line="240" w:lineRule="auto"/>
              <w:rPr>
                <w:rFonts w:ascii="Garamond" w:eastAsia="Times New Roman" w:hAnsi="Garamond" w:cs="Arial"/>
                <w:lang w:eastAsia="pt-BR"/>
              </w:rPr>
            </w:pPr>
          </w:p>
        </w:tc>
        <w:tc>
          <w:tcPr>
            <w:tcW w:w="1511" w:type="pct"/>
            <w:vAlign w:val="center"/>
          </w:tcPr>
          <w:p w14:paraId="79363103" w14:textId="77777777" w:rsidR="008835C8" w:rsidRPr="00055614" w:rsidRDefault="008835C8" w:rsidP="0081731F">
            <w:pPr>
              <w:tabs>
                <w:tab w:val="num" w:pos="284"/>
              </w:tabs>
              <w:spacing w:after="0" w:line="240" w:lineRule="auto"/>
              <w:rPr>
                <w:rFonts w:ascii="Garamond" w:eastAsia="Times New Roman" w:hAnsi="Garamond" w:cs="Arial"/>
                <w:b/>
                <w:lang w:eastAsia="pt-BR"/>
              </w:rPr>
            </w:pPr>
            <w:r w:rsidRPr="00055614">
              <w:rPr>
                <w:rFonts w:ascii="Garamond" w:eastAsia="Times New Roman" w:hAnsi="Garamond" w:cs="Arial"/>
                <w:b/>
                <w:lang w:eastAsia="pt-BR"/>
              </w:rPr>
              <w:t>Total</w:t>
            </w:r>
          </w:p>
        </w:tc>
        <w:tc>
          <w:tcPr>
            <w:tcW w:w="644" w:type="pct"/>
            <w:vAlign w:val="center"/>
          </w:tcPr>
          <w:p w14:paraId="2F034816" w14:textId="77777777" w:rsidR="008835C8" w:rsidRPr="00055614" w:rsidRDefault="00A83260"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20</w:t>
            </w:r>
          </w:p>
        </w:tc>
        <w:tc>
          <w:tcPr>
            <w:tcW w:w="551" w:type="pct"/>
            <w:vAlign w:val="center"/>
          </w:tcPr>
          <w:p w14:paraId="2BF1418B"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c>
          <w:tcPr>
            <w:tcW w:w="784" w:type="pct"/>
            <w:vAlign w:val="center"/>
          </w:tcPr>
          <w:p w14:paraId="616C4B42"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10,00</w:t>
            </w:r>
          </w:p>
        </w:tc>
      </w:tr>
    </w:tbl>
    <w:p w14:paraId="3C5DC782" w14:textId="77777777" w:rsidR="0056178B" w:rsidRPr="00055614" w:rsidRDefault="0056178B" w:rsidP="009F3042">
      <w:pPr>
        <w:tabs>
          <w:tab w:val="num" w:pos="284"/>
        </w:tabs>
        <w:spacing w:after="0" w:line="240" w:lineRule="auto"/>
        <w:ind w:left="709"/>
        <w:rPr>
          <w:rFonts w:ascii="Garamond" w:eastAsia="Times New Roman" w:hAnsi="Garamond" w:cs="Arial"/>
          <w:b/>
          <w:sz w:val="12"/>
          <w:lang w:eastAsia="pt-BR"/>
        </w:rPr>
      </w:pPr>
    </w:p>
    <w:p w14:paraId="74BB9413" w14:textId="77777777" w:rsidR="0056178B" w:rsidRPr="00055614" w:rsidRDefault="008835C8" w:rsidP="008835C8">
      <w:pPr>
        <w:tabs>
          <w:tab w:val="num" w:pos="284"/>
        </w:tabs>
        <w:spacing w:after="0" w:line="240" w:lineRule="auto"/>
        <w:ind w:left="709" w:hanging="709"/>
        <w:rPr>
          <w:rFonts w:ascii="Garamond" w:eastAsia="Times New Roman" w:hAnsi="Garamond" w:cs="Arial"/>
          <w:b/>
          <w:lang w:eastAsia="pt-BR"/>
        </w:rPr>
      </w:pPr>
      <w:r w:rsidRPr="00055614">
        <w:rPr>
          <w:rFonts w:ascii="Garamond" w:eastAsia="Times New Roman" w:hAnsi="Garamond" w:cs="Arial"/>
          <w:b/>
          <w:lang w:eastAsia="pt-BR"/>
        </w:rPr>
        <w:t xml:space="preserve">Cargos com Escolaridade:  </w:t>
      </w:r>
      <w:r w:rsidR="009F3042" w:rsidRPr="00055614">
        <w:rPr>
          <w:rFonts w:ascii="Garamond" w:eastAsia="Times New Roman" w:hAnsi="Garamond" w:cs="Arial"/>
          <w:b/>
          <w:lang w:eastAsia="pt-BR"/>
        </w:rPr>
        <w:t xml:space="preserve">Ensino Superior Completo </w:t>
      </w:r>
      <w:r w:rsidR="0056178B" w:rsidRPr="00055614">
        <w:rPr>
          <w:rFonts w:ascii="Garamond" w:eastAsia="Times New Roman" w:hAnsi="Garamond" w:cs="Arial"/>
          <w:b/>
          <w:lang w:eastAsia="pt-BR"/>
        </w:rPr>
        <w:t>(3 horas de prova)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3189"/>
        <w:gridCol w:w="1239"/>
        <w:gridCol w:w="1204"/>
        <w:gridCol w:w="1269"/>
      </w:tblGrid>
      <w:tr w:rsidR="008835C8" w:rsidRPr="00055614" w14:paraId="59520FEE" w14:textId="77777777" w:rsidTr="00BE0369">
        <w:tc>
          <w:tcPr>
            <w:tcW w:w="1285" w:type="pct"/>
            <w:vAlign w:val="center"/>
          </w:tcPr>
          <w:p w14:paraId="5B2C928A"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Tipo Prova</w:t>
            </w:r>
          </w:p>
        </w:tc>
        <w:tc>
          <w:tcPr>
            <w:tcW w:w="1717" w:type="pct"/>
            <w:vAlign w:val="center"/>
          </w:tcPr>
          <w:p w14:paraId="57FE98DD"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Disciplinas</w:t>
            </w:r>
          </w:p>
        </w:tc>
        <w:tc>
          <w:tcPr>
            <w:tcW w:w="667" w:type="pct"/>
            <w:vAlign w:val="center"/>
          </w:tcPr>
          <w:p w14:paraId="5D3B433B"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Número de questões</w:t>
            </w:r>
          </w:p>
        </w:tc>
        <w:tc>
          <w:tcPr>
            <w:tcW w:w="648" w:type="pct"/>
            <w:vAlign w:val="center"/>
          </w:tcPr>
          <w:p w14:paraId="458F0C52" w14:textId="77777777" w:rsidR="008835C8" w:rsidRPr="00055614" w:rsidRDefault="008835C8" w:rsidP="008835C8">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Valor da questão</w:t>
            </w:r>
          </w:p>
        </w:tc>
        <w:tc>
          <w:tcPr>
            <w:tcW w:w="683" w:type="pct"/>
            <w:vAlign w:val="center"/>
          </w:tcPr>
          <w:p w14:paraId="1BD8701F"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Total Nota por Disciplina</w:t>
            </w:r>
          </w:p>
        </w:tc>
      </w:tr>
      <w:tr w:rsidR="008835C8" w:rsidRPr="00055614" w14:paraId="59EB6166" w14:textId="77777777" w:rsidTr="00BE0369">
        <w:tc>
          <w:tcPr>
            <w:tcW w:w="1285" w:type="pct"/>
            <w:vMerge w:val="restart"/>
            <w:vAlign w:val="center"/>
          </w:tcPr>
          <w:p w14:paraId="3C39FFEB" w14:textId="77777777" w:rsidR="008835C8" w:rsidRPr="00055614" w:rsidRDefault="008835C8" w:rsidP="007B6DEC">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 xml:space="preserve">Conhecimentos </w:t>
            </w:r>
            <w:r w:rsidR="007B6DEC" w:rsidRPr="00055614">
              <w:rPr>
                <w:rFonts w:ascii="Garamond" w:eastAsia="Times New Roman" w:hAnsi="Garamond" w:cs="Arial"/>
                <w:lang w:eastAsia="pt-BR"/>
              </w:rPr>
              <w:t>Básicos</w:t>
            </w:r>
          </w:p>
        </w:tc>
        <w:tc>
          <w:tcPr>
            <w:tcW w:w="1717" w:type="pct"/>
            <w:vAlign w:val="center"/>
          </w:tcPr>
          <w:p w14:paraId="181BA7C6" w14:textId="77777777" w:rsidR="008835C8" w:rsidRPr="00055614" w:rsidRDefault="008835C8" w:rsidP="0081731F">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Língua Portuguesa</w:t>
            </w:r>
          </w:p>
        </w:tc>
        <w:tc>
          <w:tcPr>
            <w:tcW w:w="667" w:type="pct"/>
            <w:vAlign w:val="center"/>
          </w:tcPr>
          <w:p w14:paraId="780022C1"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5</w:t>
            </w:r>
          </w:p>
        </w:tc>
        <w:tc>
          <w:tcPr>
            <w:tcW w:w="648" w:type="pct"/>
            <w:vMerge w:val="restart"/>
            <w:vAlign w:val="center"/>
          </w:tcPr>
          <w:p w14:paraId="38423F6C"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0,20</w:t>
            </w:r>
          </w:p>
        </w:tc>
        <w:tc>
          <w:tcPr>
            <w:tcW w:w="683" w:type="pct"/>
            <w:vMerge w:val="restart"/>
            <w:vAlign w:val="center"/>
          </w:tcPr>
          <w:p w14:paraId="6087EF12" w14:textId="77777777" w:rsidR="008835C8" w:rsidRPr="00055614" w:rsidRDefault="00B5162E"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3</w:t>
            </w:r>
            <w:r w:rsidR="008835C8" w:rsidRPr="00055614">
              <w:rPr>
                <w:rFonts w:ascii="Garamond" w:eastAsia="Times New Roman" w:hAnsi="Garamond" w:cs="Arial"/>
                <w:lang w:eastAsia="pt-BR"/>
              </w:rPr>
              <w:t>,00</w:t>
            </w:r>
          </w:p>
        </w:tc>
      </w:tr>
      <w:tr w:rsidR="008835C8" w:rsidRPr="00055614" w14:paraId="05E92CA2" w14:textId="77777777" w:rsidTr="00BE0369">
        <w:trPr>
          <w:trHeight w:val="95"/>
        </w:trPr>
        <w:tc>
          <w:tcPr>
            <w:tcW w:w="1285" w:type="pct"/>
            <w:vMerge/>
            <w:vAlign w:val="center"/>
          </w:tcPr>
          <w:p w14:paraId="36047A6B" w14:textId="77777777" w:rsidR="008835C8" w:rsidRPr="00055614" w:rsidRDefault="008835C8" w:rsidP="0081731F">
            <w:pPr>
              <w:tabs>
                <w:tab w:val="num" w:pos="284"/>
              </w:tabs>
              <w:spacing w:after="0" w:line="240" w:lineRule="auto"/>
              <w:rPr>
                <w:rFonts w:ascii="Garamond" w:eastAsia="Times New Roman" w:hAnsi="Garamond" w:cs="Arial"/>
                <w:lang w:eastAsia="pt-BR"/>
              </w:rPr>
            </w:pPr>
          </w:p>
        </w:tc>
        <w:tc>
          <w:tcPr>
            <w:tcW w:w="1717" w:type="pct"/>
            <w:vAlign w:val="center"/>
          </w:tcPr>
          <w:p w14:paraId="64D93814" w14:textId="77777777" w:rsidR="008835C8" w:rsidRPr="00055614" w:rsidRDefault="003011E3" w:rsidP="0081731F">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Gerais e atualidades</w:t>
            </w:r>
          </w:p>
        </w:tc>
        <w:tc>
          <w:tcPr>
            <w:tcW w:w="667" w:type="pct"/>
            <w:vAlign w:val="center"/>
          </w:tcPr>
          <w:p w14:paraId="7C4955F7"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5</w:t>
            </w:r>
          </w:p>
        </w:tc>
        <w:tc>
          <w:tcPr>
            <w:tcW w:w="648" w:type="pct"/>
            <w:vMerge/>
            <w:vAlign w:val="center"/>
          </w:tcPr>
          <w:p w14:paraId="2473EADB"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c>
          <w:tcPr>
            <w:tcW w:w="683" w:type="pct"/>
            <w:vMerge/>
            <w:vAlign w:val="center"/>
          </w:tcPr>
          <w:p w14:paraId="0E058C6F"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r>
      <w:tr w:rsidR="008835C8" w:rsidRPr="00055614" w14:paraId="46F8AA9C" w14:textId="77777777" w:rsidTr="00BE0369">
        <w:trPr>
          <w:trHeight w:val="120"/>
        </w:trPr>
        <w:tc>
          <w:tcPr>
            <w:tcW w:w="1285" w:type="pct"/>
            <w:vMerge/>
            <w:tcBorders>
              <w:bottom w:val="single" w:sz="12" w:space="0" w:color="auto"/>
            </w:tcBorders>
            <w:vAlign w:val="center"/>
          </w:tcPr>
          <w:p w14:paraId="5D620011" w14:textId="77777777" w:rsidR="008835C8" w:rsidRPr="00055614" w:rsidRDefault="008835C8" w:rsidP="0081731F">
            <w:pPr>
              <w:tabs>
                <w:tab w:val="num" w:pos="284"/>
              </w:tabs>
              <w:spacing w:after="0" w:line="240" w:lineRule="auto"/>
              <w:rPr>
                <w:rFonts w:ascii="Garamond" w:eastAsia="Times New Roman" w:hAnsi="Garamond" w:cs="Arial"/>
                <w:lang w:eastAsia="pt-BR"/>
              </w:rPr>
            </w:pPr>
          </w:p>
        </w:tc>
        <w:tc>
          <w:tcPr>
            <w:tcW w:w="1717" w:type="pct"/>
            <w:tcBorders>
              <w:bottom w:val="single" w:sz="12" w:space="0" w:color="auto"/>
            </w:tcBorders>
            <w:vAlign w:val="center"/>
          </w:tcPr>
          <w:p w14:paraId="13A97561" w14:textId="77777777" w:rsidR="008835C8" w:rsidRPr="00055614" w:rsidRDefault="008835C8" w:rsidP="009F3042">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Legislação e Administração pública</w:t>
            </w:r>
          </w:p>
        </w:tc>
        <w:tc>
          <w:tcPr>
            <w:tcW w:w="667" w:type="pct"/>
            <w:tcBorders>
              <w:bottom w:val="single" w:sz="12" w:space="0" w:color="auto"/>
            </w:tcBorders>
            <w:vAlign w:val="center"/>
          </w:tcPr>
          <w:p w14:paraId="6708BE9C"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5</w:t>
            </w:r>
          </w:p>
        </w:tc>
        <w:tc>
          <w:tcPr>
            <w:tcW w:w="648" w:type="pct"/>
            <w:vMerge/>
            <w:tcBorders>
              <w:bottom w:val="single" w:sz="12" w:space="0" w:color="auto"/>
            </w:tcBorders>
            <w:vAlign w:val="center"/>
          </w:tcPr>
          <w:p w14:paraId="55856599"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c>
          <w:tcPr>
            <w:tcW w:w="683" w:type="pct"/>
            <w:vMerge/>
            <w:tcBorders>
              <w:bottom w:val="single" w:sz="12" w:space="0" w:color="auto"/>
            </w:tcBorders>
            <w:vAlign w:val="center"/>
          </w:tcPr>
          <w:p w14:paraId="7997933E"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r>
      <w:tr w:rsidR="008835C8" w:rsidRPr="00055614" w14:paraId="79BB7E7F" w14:textId="77777777" w:rsidTr="00BE0369">
        <w:trPr>
          <w:trHeight w:val="515"/>
        </w:trPr>
        <w:tc>
          <w:tcPr>
            <w:tcW w:w="1285" w:type="pct"/>
            <w:tcBorders>
              <w:top w:val="single" w:sz="12" w:space="0" w:color="auto"/>
            </w:tcBorders>
            <w:vAlign w:val="center"/>
          </w:tcPr>
          <w:p w14:paraId="4CB5EA87" w14:textId="77777777" w:rsidR="008835C8" w:rsidRPr="00055614" w:rsidRDefault="008835C8" w:rsidP="0081731F">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Conhecimentos Específicos</w:t>
            </w:r>
          </w:p>
        </w:tc>
        <w:tc>
          <w:tcPr>
            <w:tcW w:w="1717" w:type="pct"/>
            <w:tcBorders>
              <w:top w:val="single" w:sz="12" w:space="0" w:color="auto"/>
            </w:tcBorders>
            <w:vAlign w:val="center"/>
          </w:tcPr>
          <w:p w14:paraId="79F31E4C" w14:textId="77777777" w:rsidR="008835C8" w:rsidRPr="00055614" w:rsidRDefault="008835C8" w:rsidP="0081731F">
            <w:pPr>
              <w:tabs>
                <w:tab w:val="num" w:pos="284"/>
              </w:tabs>
              <w:spacing w:after="0" w:line="240" w:lineRule="auto"/>
              <w:rPr>
                <w:rFonts w:ascii="Garamond" w:eastAsia="Times New Roman" w:hAnsi="Garamond" w:cs="Arial"/>
                <w:lang w:eastAsia="pt-BR"/>
              </w:rPr>
            </w:pPr>
            <w:r w:rsidRPr="00055614">
              <w:rPr>
                <w:rFonts w:ascii="Garamond" w:eastAsia="Times New Roman" w:hAnsi="Garamond" w:cs="Arial"/>
                <w:lang w:eastAsia="pt-BR"/>
              </w:rPr>
              <w:t xml:space="preserve">Conhecimentos técnicos profissionais </w:t>
            </w:r>
          </w:p>
        </w:tc>
        <w:tc>
          <w:tcPr>
            <w:tcW w:w="667" w:type="pct"/>
            <w:tcBorders>
              <w:top w:val="single" w:sz="12" w:space="0" w:color="auto"/>
            </w:tcBorders>
            <w:vAlign w:val="center"/>
          </w:tcPr>
          <w:p w14:paraId="7EDE40F7" w14:textId="77777777" w:rsidR="008835C8" w:rsidRPr="00055614" w:rsidRDefault="00247670"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25</w:t>
            </w:r>
          </w:p>
        </w:tc>
        <w:tc>
          <w:tcPr>
            <w:tcW w:w="648" w:type="pct"/>
            <w:tcBorders>
              <w:top w:val="single" w:sz="12" w:space="0" w:color="auto"/>
            </w:tcBorders>
            <w:vAlign w:val="center"/>
          </w:tcPr>
          <w:p w14:paraId="2F6F5192" w14:textId="77777777" w:rsidR="008835C8" w:rsidRPr="00055614" w:rsidRDefault="00247670"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0,28</w:t>
            </w:r>
          </w:p>
        </w:tc>
        <w:tc>
          <w:tcPr>
            <w:tcW w:w="683" w:type="pct"/>
            <w:tcBorders>
              <w:top w:val="single" w:sz="12" w:space="0" w:color="auto"/>
            </w:tcBorders>
            <w:vAlign w:val="center"/>
          </w:tcPr>
          <w:p w14:paraId="5C992208" w14:textId="77777777" w:rsidR="008835C8" w:rsidRPr="00055614" w:rsidRDefault="00B5162E" w:rsidP="0081731F">
            <w:pPr>
              <w:tabs>
                <w:tab w:val="num" w:pos="284"/>
              </w:tabs>
              <w:spacing w:after="0" w:line="240" w:lineRule="auto"/>
              <w:jc w:val="center"/>
              <w:rPr>
                <w:rFonts w:ascii="Garamond" w:eastAsia="Times New Roman" w:hAnsi="Garamond" w:cs="Arial"/>
                <w:lang w:eastAsia="pt-BR"/>
              </w:rPr>
            </w:pPr>
            <w:r w:rsidRPr="00055614">
              <w:rPr>
                <w:rFonts w:ascii="Garamond" w:eastAsia="Times New Roman" w:hAnsi="Garamond" w:cs="Arial"/>
                <w:lang w:eastAsia="pt-BR"/>
              </w:rPr>
              <w:t>7</w:t>
            </w:r>
            <w:r w:rsidR="008835C8" w:rsidRPr="00055614">
              <w:rPr>
                <w:rFonts w:ascii="Garamond" w:eastAsia="Times New Roman" w:hAnsi="Garamond" w:cs="Arial"/>
                <w:lang w:eastAsia="pt-BR"/>
              </w:rPr>
              <w:t>,00</w:t>
            </w:r>
          </w:p>
        </w:tc>
      </w:tr>
      <w:tr w:rsidR="008835C8" w:rsidRPr="00055614" w14:paraId="5729093B" w14:textId="77777777" w:rsidTr="00BE0369">
        <w:tc>
          <w:tcPr>
            <w:tcW w:w="1285" w:type="pct"/>
            <w:vAlign w:val="center"/>
          </w:tcPr>
          <w:p w14:paraId="28F0B610" w14:textId="77777777" w:rsidR="008835C8" w:rsidRPr="00055614" w:rsidRDefault="008835C8" w:rsidP="0081731F">
            <w:pPr>
              <w:tabs>
                <w:tab w:val="num" w:pos="284"/>
              </w:tabs>
              <w:spacing w:after="0" w:line="240" w:lineRule="auto"/>
              <w:rPr>
                <w:rFonts w:ascii="Garamond" w:eastAsia="Times New Roman" w:hAnsi="Garamond" w:cs="Arial"/>
                <w:lang w:eastAsia="pt-BR"/>
              </w:rPr>
            </w:pPr>
          </w:p>
        </w:tc>
        <w:tc>
          <w:tcPr>
            <w:tcW w:w="1717" w:type="pct"/>
            <w:vAlign w:val="center"/>
          </w:tcPr>
          <w:p w14:paraId="35855B41" w14:textId="77777777" w:rsidR="008835C8" w:rsidRPr="00055614" w:rsidRDefault="008835C8" w:rsidP="0081731F">
            <w:pPr>
              <w:tabs>
                <w:tab w:val="num" w:pos="284"/>
              </w:tabs>
              <w:spacing w:after="0" w:line="240" w:lineRule="auto"/>
              <w:rPr>
                <w:rFonts w:ascii="Garamond" w:eastAsia="Times New Roman" w:hAnsi="Garamond" w:cs="Arial"/>
                <w:b/>
                <w:lang w:eastAsia="pt-BR"/>
              </w:rPr>
            </w:pPr>
            <w:r w:rsidRPr="00055614">
              <w:rPr>
                <w:rFonts w:ascii="Garamond" w:eastAsia="Times New Roman" w:hAnsi="Garamond" w:cs="Arial"/>
                <w:b/>
                <w:lang w:eastAsia="pt-BR"/>
              </w:rPr>
              <w:t>Total</w:t>
            </w:r>
          </w:p>
        </w:tc>
        <w:tc>
          <w:tcPr>
            <w:tcW w:w="667" w:type="pct"/>
            <w:vAlign w:val="center"/>
          </w:tcPr>
          <w:p w14:paraId="580AA57A"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40</w:t>
            </w:r>
          </w:p>
        </w:tc>
        <w:tc>
          <w:tcPr>
            <w:tcW w:w="648" w:type="pct"/>
            <w:vAlign w:val="center"/>
          </w:tcPr>
          <w:p w14:paraId="2B7B237F" w14:textId="77777777" w:rsidR="008835C8" w:rsidRPr="00055614" w:rsidRDefault="008835C8" w:rsidP="0081731F">
            <w:pPr>
              <w:tabs>
                <w:tab w:val="num" w:pos="284"/>
              </w:tabs>
              <w:spacing w:after="0" w:line="240" w:lineRule="auto"/>
              <w:jc w:val="center"/>
              <w:rPr>
                <w:rFonts w:ascii="Garamond" w:eastAsia="Times New Roman" w:hAnsi="Garamond" w:cs="Arial"/>
                <w:lang w:eastAsia="pt-BR"/>
              </w:rPr>
            </w:pPr>
          </w:p>
        </w:tc>
        <w:tc>
          <w:tcPr>
            <w:tcW w:w="683" w:type="pct"/>
            <w:vAlign w:val="center"/>
          </w:tcPr>
          <w:p w14:paraId="2E0D8160" w14:textId="77777777" w:rsidR="008835C8" w:rsidRPr="00055614" w:rsidRDefault="008835C8" w:rsidP="0081731F">
            <w:pPr>
              <w:tabs>
                <w:tab w:val="num" w:pos="284"/>
              </w:tabs>
              <w:spacing w:after="0" w:line="240" w:lineRule="auto"/>
              <w:jc w:val="center"/>
              <w:rPr>
                <w:rFonts w:ascii="Garamond" w:eastAsia="Times New Roman" w:hAnsi="Garamond" w:cs="Arial"/>
                <w:b/>
                <w:lang w:eastAsia="pt-BR"/>
              </w:rPr>
            </w:pPr>
            <w:r w:rsidRPr="00055614">
              <w:rPr>
                <w:rFonts w:ascii="Garamond" w:eastAsia="Times New Roman" w:hAnsi="Garamond" w:cs="Arial"/>
                <w:b/>
                <w:lang w:eastAsia="pt-BR"/>
              </w:rPr>
              <w:t>10,00</w:t>
            </w:r>
          </w:p>
        </w:tc>
      </w:tr>
    </w:tbl>
    <w:p w14:paraId="5C53EF9A" w14:textId="77777777" w:rsidR="0056178B" w:rsidRPr="00055614" w:rsidRDefault="000117EF" w:rsidP="00805A43">
      <w:pPr>
        <w:pStyle w:val="PargrafodaLista"/>
        <w:numPr>
          <w:ilvl w:val="1"/>
          <w:numId w:val="19"/>
        </w:numPr>
        <w:spacing w:before="120" w:after="120" w:line="240" w:lineRule="auto"/>
        <w:ind w:left="851" w:hanging="709"/>
        <w:contextualSpacing w:val="0"/>
        <w:jc w:val="both"/>
        <w:rPr>
          <w:rFonts w:ascii="Garamond" w:hAnsi="Garamond" w:cs="Arial"/>
        </w:rPr>
      </w:pPr>
      <w:r w:rsidRPr="00055614">
        <w:rPr>
          <w:rFonts w:ascii="Garamond" w:hAnsi="Garamond" w:cs="Arial"/>
        </w:rPr>
        <w:t>Os programas das provas encontram-se publicados no anexo I</w:t>
      </w:r>
      <w:r w:rsidR="008E7B36" w:rsidRPr="00055614">
        <w:rPr>
          <w:rFonts w:ascii="Garamond" w:hAnsi="Garamond" w:cs="Arial"/>
        </w:rPr>
        <w:t>I</w:t>
      </w:r>
      <w:r w:rsidRPr="00055614">
        <w:rPr>
          <w:rFonts w:ascii="Garamond" w:hAnsi="Garamond" w:cs="Arial"/>
        </w:rPr>
        <w:t>I do presente Edital.</w:t>
      </w:r>
    </w:p>
    <w:p w14:paraId="1B1BD89D" w14:textId="77777777" w:rsidR="000117EF" w:rsidRPr="00055614" w:rsidRDefault="000117EF" w:rsidP="00562147">
      <w:pPr>
        <w:pStyle w:val="PargrafodaLista"/>
        <w:numPr>
          <w:ilvl w:val="1"/>
          <w:numId w:val="19"/>
        </w:numPr>
        <w:spacing w:before="120" w:after="120" w:line="240" w:lineRule="auto"/>
        <w:ind w:left="709" w:hanging="567"/>
        <w:contextualSpacing w:val="0"/>
        <w:jc w:val="both"/>
        <w:rPr>
          <w:rFonts w:ascii="Garamond" w:hAnsi="Garamond" w:cs="Arial"/>
        </w:rPr>
      </w:pPr>
      <w:r w:rsidRPr="00055614">
        <w:rPr>
          <w:rFonts w:ascii="Garamond" w:hAnsi="Garamond" w:cs="Arial"/>
        </w:rPr>
        <w:t>Para prestar a prova escrita objetiva o candidato receberá um caderno de questões e um cartão-resposta, sendo responsável pela conferência dos dados impressos no seu cartão-resposta, pela verificação da correspondência do seu caderno de prova com o cartão-resposta e pela transcrição correta das letras correspondentes às respostas que julgar corretas.</w:t>
      </w:r>
    </w:p>
    <w:p w14:paraId="1651C792" w14:textId="77777777" w:rsidR="000117EF" w:rsidRPr="00055614" w:rsidRDefault="000117EF" w:rsidP="00562147">
      <w:pPr>
        <w:pStyle w:val="PargrafodaLista"/>
        <w:numPr>
          <w:ilvl w:val="1"/>
          <w:numId w:val="19"/>
        </w:numPr>
        <w:spacing w:before="120" w:after="120" w:line="240" w:lineRule="auto"/>
        <w:ind w:left="709" w:hanging="567"/>
        <w:contextualSpacing w:val="0"/>
        <w:jc w:val="both"/>
        <w:rPr>
          <w:rFonts w:ascii="Garamond" w:hAnsi="Garamond" w:cs="Arial"/>
        </w:rPr>
      </w:pPr>
      <w:r w:rsidRPr="00055614">
        <w:rPr>
          <w:rFonts w:ascii="Garamond" w:hAnsi="Garamond" w:cs="Arial"/>
        </w:rPr>
        <w:t>A existência de qualquer irregularidade no caderno de questões e ou no cartão resposta deve ser comunicada imediatamente ao Fiscal de Sala. A Coordenação do Concurso envidará todos os esforços para a rápida substituição dos materiais com defeito. O tempo gasto para a substituição dos materiais será acrescido ao tempo de duração da prova.</w:t>
      </w:r>
    </w:p>
    <w:p w14:paraId="5A61D8EB" w14:textId="77777777" w:rsidR="000117EF" w:rsidRPr="00055614" w:rsidRDefault="000117EF" w:rsidP="00562147">
      <w:pPr>
        <w:pStyle w:val="PargrafodaLista"/>
        <w:numPr>
          <w:ilvl w:val="1"/>
          <w:numId w:val="19"/>
        </w:numPr>
        <w:spacing w:before="120" w:after="120" w:line="240" w:lineRule="auto"/>
        <w:ind w:left="709" w:hanging="567"/>
        <w:contextualSpacing w:val="0"/>
        <w:jc w:val="both"/>
        <w:rPr>
          <w:rFonts w:ascii="Garamond" w:hAnsi="Garamond" w:cs="Arial"/>
        </w:rPr>
      </w:pPr>
      <w:r w:rsidRPr="00055614">
        <w:rPr>
          <w:rFonts w:ascii="Garamond" w:hAnsi="Garamond" w:cs="Arial"/>
        </w:rPr>
        <w:t>O candidato deverá marcar suas resposta</w:t>
      </w:r>
      <w:r w:rsidR="002A7A7B" w:rsidRPr="00055614">
        <w:rPr>
          <w:rFonts w:ascii="Garamond" w:hAnsi="Garamond" w:cs="Arial"/>
        </w:rPr>
        <w:t>s</w:t>
      </w:r>
      <w:r w:rsidRPr="00055614">
        <w:rPr>
          <w:rFonts w:ascii="Garamond" w:hAnsi="Garamond" w:cs="Arial"/>
        </w:rPr>
        <w:t xml:space="preserve"> no cartão-resposta utilizando caneta esferográfica feita </w:t>
      </w:r>
      <w:r w:rsidR="002A7A7B" w:rsidRPr="00055614">
        <w:rPr>
          <w:rFonts w:ascii="Garamond" w:hAnsi="Garamond" w:cs="Arial"/>
        </w:rPr>
        <w:t>de material transparente, de tinta preta ou azul, seguindo as instruções contidas na capa do caderno de questões. As provas serão corrigidas unicamente pela marcação no cartão resposta, não sendo válidas as marcações feitas no caderno de questões em hipótese alguma.</w:t>
      </w:r>
    </w:p>
    <w:p w14:paraId="76CBA801" w14:textId="77777777" w:rsidR="002A7A7B" w:rsidRPr="00055614" w:rsidRDefault="002A7A7B" w:rsidP="00562147">
      <w:pPr>
        <w:pStyle w:val="PargrafodaLista"/>
        <w:numPr>
          <w:ilvl w:val="1"/>
          <w:numId w:val="19"/>
        </w:numPr>
        <w:spacing w:before="120" w:after="120" w:line="240" w:lineRule="auto"/>
        <w:ind w:left="709" w:hanging="567"/>
        <w:contextualSpacing w:val="0"/>
        <w:jc w:val="both"/>
        <w:rPr>
          <w:rFonts w:ascii="Garamond" w:hAnsi="Garamond" w:cs="Arial"/>
        </w:rPr>
      </w:pPr>
      <w:r w:rsidRPr="00055614">
        <w:rPr>
          <w:rFonts w:ascii="Garamond" w:hAnsi="Garamond" w:cs="Arial"/>
        </w:rPr>
        <w:t>Ao terminar a prova ou no horário determinado para o seu encerramento, o candidato entregará o cartão resposta devidamente assinado e o caderno de questões.</w:t>
      </w:r>
    </w:p>
    <w:p w14:paraId="7DF91922" w14:textId="77777777" w:rsidR="002A7A7B" w:rsidRPr="00055614" w:rsidRDefault="00E861D6" w:rsidP="00562147">
      <w:pPr>
        <w:pStyle w:val="PargrafodaLista"/>
        <w:numPr>
          <w:ilvl w:val="1"/>
          <w:numId w:val="19"/>
        </w:numPr>
        <w:spacing w:before="120" w:after="120" w:line="240" w:lineRule="auto"/>
        <w:ind w:left="709" w:hanging="567"/>
        <w:contextualSpacing w:val="0"/>
        <w:jc w:val="both"/>
        <w:rPr>
          <w:rFonts w:ascii="Garamond" w:hAnsi="Garamond" w:cs="Arial"/>
        </w:rPr>
      </w:pPr>
      <w:r w:rsidRPr="00055614">
        <w:rPr>
          <w:rFonts w:ascii="Garamond" w:hAnsi="Garamond" w:cs="Arial"/>
        </w:rPr>
        <w:t>Será atribuída nota 0,00 (zero) às resposta de questões objetivas:</w:t>
      </w:r>
    </w:p>
    <w:p w14:paraId="58462769" w14:textId="77777777" w:rsidR="00E861D6" w:rsidRPr="00055614" w:rsidRDefault="00E861D6" w:rsidP="00562147">
      <w:pPr>
        <w:pStyle w:val="PargrafodaLista"/>
        <w:numPr>
          <w:ilvl w:val="0"/>
          <w:numId w:val="20"/>
        </w:numPr>
        <w:spacing w:before="120" w:after="120" w:line="240" w:lineRule="auto"/>
        <w:ind w:left="851" w:hanging="284"/>
        <w:contextualSpacing w:val="0"/>
        <w:jc w:val="both"/>
        <w:rPr>
          <w:rFonts w:ascii="Garamond" w:hAnsi="Garamond" w:cs="Arial"/>
        </w:rPr>
      </w:pPr>
      <w:r w:rsidRPr="00055614">
        <w:rPr>
          <w:rFonts w:ascii="Garamond" w:hAnsi="Garamond" w:cs="Arial"/>
        </w:rPr>
        <w:t>Cuja resposta não coincida com o gabarito oficial;</w:t>
      </w:r>
    </w:p>
    <w:p w14:paraId="1662BCF1" w14:textId="77777777" w:rsidR="00E861D6" w:rsidRPr="00055614" w:rsidRDefault="00E861D6" w:rsidP="00562147">
      <w:pPr>
        <w:pStyle w:val="PargrafodaLista"/>
        <w:numPr>
          <w:ilvl w:val="0"/>
          <w:numId w:val="20"/>
        </w:numPr>
        <w:spacing w:before="120" w:after="120" w:line="240" w:lineRule="auto"/>
        <w:ind w:left="851" w:hanging="284"/>
        <w:contextualSpacing w:val="0"/>
        <w:jc w:val="both"/>
        <w:rPr>
          <w:rFonts w:ascii="Garamond" w:hAnsi="Garamond" w:cs="Arial"/>
        </w:rPr>
      </w:pPr>
      <w:r w:rsidRPr="00055614">
        <w:rPr>
          <w:rFonts w:ascii="Garamond" w:hAnsi="Garamond" w:cs="Arial"/>
        </w:rPr>
        <w:t>Que contenha emenda (s) e/ou rasura (s), ainda que legível (eis);</w:t>
      </w:r>
    </w:p>
    <w:p w14:paraId="64F71C33" w14:textId="77777777" w:rsidR="00E861D6" w:rsidRPr="00055614" w:rsidRDefault="00E861D6" w:rsidP="00562147">
      <w:pPr>
        <w:pStyle w:val="PargrafodaLista"/>
        <w:numPr>
          <w:ilvl w:val="0"/>
          <w:numId w:val="20"/>
        </w:numPr>
        <w:spacing w:before="120" w:after="120" w:line="240" w:lineRule="auto"/>
        <w:ind w:left="851" w:hanging="284"/>
        <w:contextualSpacing w:val="0"/>
        <w:jc w:val="both"/>
        <w:rPr>
          <w:rFonts w:ascii="Garamond" w:hAnsi="Garamond" w:cs="Arial"/>
        </w:rPr>
      </w:pPr>
      <w:r w:rsidRPr="00055614">
        <w:rPr>
          <w:rFonts w:ascii="Garamond" w:hAnsi="Garamond" w:cs="Arial"/>
        </w:rPr>
        <w:t>Contendo mais de uma opção de resposta assinalada;</w:t>
      </w:r>
    </w:p>
    <w:p w14:paraId="7701C8A2" w14:textId="77777777" w:rsidR="00E861D6" w:rsidRPr="00055614" w:rsidRDefault="00E861D6" w:rsidP="00562147">
      <w:pPr>
        <w:pStyle w:val="PargrafodaLista"/>
        <w:numPr>
          <w:ilvl w:val="0"/>
          <w:numId w:val="20"/>
        </w:numPr>
        <w:spacing w:before="120" w:after="120" w:line="240" w:lineRule="auto"/>
        <w:ind w:left="851" w:hanging="284"/>
        <w:contextualSpacing w:val="0"/>
        <w:jc w:val="both"/>
        <w:rPr>
          <w:rFonts w:ascii="Garamond" w:hAnsi="Garamond" w:cs="Arial"/>
        </w:rPr>
      </w:pPr>
      <w:r w:rsidRPr="00055614">
        <w:rPr>
          <w:rFonts w:ascii="Garamond" w:hAnsi="Garamond" w:cs="Arial"/>
        </w:rPr>
        <w:t>Que não estiver assinalada no cartão de respostas;</w:t>
      </w:r>
    </w:p>
    <w:p w14:paraId="1A7AF593" w14:textId="77777777" w:rsidR="00E861D6" w:rsidRPr="00055614" w:rsidRDefault="00E861D6" w:rsidP="00562147">
      <w:pPr>
        <w:pStyle w:val="PargrafodaLista"/>
        <w:numPr>
          <w:ilvl w:val="0"/>
          <w:numId w:val="20"/>
        </w:numPr>
        <w:spacing w:before="120" w:after="120" w:line="240" w:lineRule="auto"/>
        <w:ind w:left="851" w:hanging="284"/>
        <w:contextualSpacing w:val="0"/>
        <w:jc w:val="both"/>
        <w:rPr>
          <w:rFonts w:ascii="Garamond" w:hAnsi="Garamond" w:cs="Arial"/>
        </w:rPr>
      </w:pPr>
      <w:r w:rsidRPr="00055614">
        <w:rPr>
          <w:rFonts w:ascii="Garamond" w:hAnsi="Garamond" w:cs="Arial"/>
        </w:rPr>
        <w:t>Preenchida fora das especificações contidas no mesmo ou nas instruções da prova.</w:t>
      </w:r>
    </w:p>
    <w:p w14:paraId="7A2BD2A7" w14:textId="77777777" w:rsidR="000676DB" w:rsidRPr="00055614" w:rsidRDefault="000676DB"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 correto preenchimento do cartão resposta é de total responsabilidade do candidato, não sendo responsabilidade do fiscal de sala alertá-lo das incorreções.</w:t>
      </w:r>
    </w:p>
    <w:p w14:paraId="7E3D5117" w14:textId="77777777" w:rsidR="000676DB" w:rsidRPr="00055614" w:rsidRDefault="000676DB"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Para a segurança dos candidatos e a garantia da lisura do concurso público poderá haver mais de um tipo de prova, devendo o candidato assinalar no cartão-resposta o número da prova, sob pena de eliminação do concurso.</w:t>
      </w:r>
    </w:p>
    <w:p w14:paraId="115CEC73" w14:textId="77777777" w:rsidR="004E43FF" w:rsidRPr="00055614" w:rsidRDefault="004E43FF" w:rsidP="004E43FF">
      <w:pPr>
        <w:pStyle w:val="PargrafodaLista"/>
        <w:spacing w:before="120" w:after="0" w:line="240" w:lineRule="auto"/>
        <w:ind w:left="709"/>
        <w:contextualSpacing w:val="0"/>
        <w:jc w:val="both"/>
        <w:rPr>
          <w:rFonts w:ascii="Garamond" w:eastAsia="Arial Unicode MS" w:hAnsi="Garamond" w:cs="Arial"/>
          <w:sz w:val="2"/>
        </w:rPr>
      </w:pPr>
    </w:p>
    <w:p w14:paraId="34E7AC74" w14:textId="77777777" w:rsidR="00FF3AF9" w:rsidRPr="00055614" w:rsidRDefault="00FF3AF9" w:rsidP="004E105B">
      <w:pPr>
        <w:pStyle w:val="PargrafodaLista"/>
        <w:numPr>
          <w:ilvl w:val="0"/>
          <w:numId w:val="19"/>
        </w:numPr>
        <w:spacing w:before="120" w:after="0" w:line="240" w:lineRule="auto"/>
        <w:ind w:left="567" w:hanging="567"/>
        <w:contextualSpacing w:val="0"/>
        <w:jc w:val="both"/>
        <w:rPr>
          <w:rFonts w:ascii="Garamond" w:hAnsi="Garamond" w:cs="Arial"/>
          <w:b/>
        </w:rPr>
      </w:pPr>
      <w:r w:rsidRPr="00055614">
        <w:rPr>
          <w:rFonts w:ascii="Garamond" w:hAnsi="Garamond" w:cs="Arial"/>
          <w:b/>
        </w:rPr>
        <w:t>DO</w:t>
      </w:r>
      <w:r w:rsidR="00E861D6" w:rsidRPr="00055614">
        <w:rPr>
          <w:rFonts w:ascii="Garamond" w:hAnsi="Garamond" w:cs="Arial"/>
          <w:b/>
        </w:rPr>
        <w:t xml:space="preserve"> LOCAL</w:t>
      </w:r>
      <w:r w:rsidR="008F6224" w:rsidRPr="00055614">
        <w:rPr>
          <w:rFonts w:ascii="Garamond" w:hAnsi="Garamond" w:cs="Arial"/>
          <w:b/>
        </w:rPr>
        <w:t>,</w:t>
      </w:r>
      <w:r w:rsidRPr="00055614">
        <w:rPr>
          <w:rFonts w:ascii="Garamond" w:hAnsi="Garamond" w:cs="Arial"/>
          <w:b/>
        </w:rPr>
        <w:t xml:space="preserve"> HORÁRIO </w:t>
      </w:r>
      <w:r w:rsidR="008F6224" w:rsidRPr="00055614">
        <w:rPr>
          <w:rFonts w:ascii="Garamond" w:hAnsi="Garamond" w:cs="Arial"/>
          <w:b/>
        </w:rPr>
        <w:t xml:space="preserve">E SEGURANÇA </w:t>
      </w:r>
      <w:r w:rsidRPr="00055614">
        <w:rPr>
          <w:rFonts w:ascii="Garamond" w:hAnsi="Garamond" w:cs="Arial"/>
          <w:b/>
        </w:rPr>
        <w:t>DAS PROVAS</w:t>
      </w:r>
      <w:r w:rsidR="00E861D6" w:rsidRPr="00055614">
        <w:rPr>
          <w:rFonts w:ascii="Garamond" w:hAnsi="Garamond" w:cs="Arial"/>
          <w:b/>
        </w:rPr>
        <w:t xml:space="preserve"> </w:t>
      </w:r>
      <w:r w:rsidR="00392235" w:rsidRPr="00055614">
        <w:rPr>
          <w:rFonts w:ascii="Garamond" w:hAnsi="Garamond" w:cs="Arial"/>
          <w:b/>
        </w:rPr>
        <w:t>ESCRITAS</w:t>
      </w:r>
    </w:p>
    <w:p w14:paraId="36CFAC37" w14:textId="77777777" w:rsidR="00E861D6" w:rsidRPr="00055614" w:rsidRDefault="00E861D6"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 A prova escrita será aplicada na cidade de </w:t>
      </w:r>
      <w:r w:rsidR="00DA4609" w:rsidRPr="00055614">
        <w:rPr>
          <w:rFonts w:ascii="Garamond" w:hAnsi="Garamond" w:cs="Arial"/>
        </w:rPr>
        <w:t xml:space="preserve">Benedito Novo </w:t>
      </w:r>
      <w:r w:rsidRPr="00055614">
        <w:rPr>
          <w:rFonts w:ascii="Garamond" w:hAnsi="Garamond" w:cs="Arial"/>
        </w:rPr>
        <w:t>, ou na inexistência de locais adequados e ou suficiente para sua aplicação, em cidades próximas, em data constante do cronograma deste edital e em local a ser divulgado quando da homologação das inscrições, conforme data do cronograma.</w:t>
      </w:r>
    </w:p>
    <w:p w14:paraId="580E9E29" w14:textId="77777777" w:rsidR="00E861D6" w:rsidRPr="00055614" w:rsidRDefault="00E861D6"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Os horários de realização das provas ficam </w:t>
      </w:r>
      <w:r w:rsidR="00EF6220" w:rsidRPr="00055614">
        <w:rPr>
          <w:rFonts w:ascii="Garamond" w:hAnsi="Garamond" w:cs="Arial"/>
        </w:rPr>
        <w:t xml:space="preserve"> assim definidos conforme cronograma abaixo:</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7"/>
        <w:gridCol w:w="1479"/>
      </w:tblGrid>
      <w:tr w:rsidR="00A83260" w:rsidRPr="00055614" w14:paraId="07A89411" w14:textId="77777777" w:rsidTr="003D2326">
        <w:trPr>
          <w:trHeight w:val="283"/>
        </w:trPr>
        <w:tc>
          <w:tcPr>
            <w:tcW w:w="4306" w:type="pct"/>
            <w:vAlign w:val="center"/>
          </w:tcPr>
          <w:p w14:paraId="43D65F1D" w14:textId="77777777" w:rsidR="00A83260" w:rsidRPr="00055614" w:rsidRDefault="00A83260" w:rsidP="0029603A">
            <w:pPr>
              <w:spacing w:after="0" w:line="240" w:lineRule="auto"/>
              <w:rPr>
                <w:rFonts w:ascii="Garamond" w:eastAsia="Arial Unicode MS" w:hAnsi="Garamond" w:cs="Arial"/>
                <w:b/>
              </w:rPr>
            </w:pPr>
            <w:r w:rsidRPr="00055614">
              <w:rPr>
                <w:rFonts w:ascii="Garamond" w:eastAsia="Arial Unicode MS" w:hAnsi="Garamond" w:cs="Arial"/>
                <w:b/>
              </w:rPr>
              <w:t>Evento</w:t>
            </w:r>
          </w:p>
        </w:tc>
        <w:tc>
          <w:tcPr>
            <w:tcW w:w="694" w:type="pct"/>
          </w:tcPr>
          <w:p w14:paraId="120BBBAC" w14:textId="77777777" w:rsidR="00A83260" w:rsidRPr="002954FF" w:rsidRDefault="00A83260" w:rsidP="00A83260">
            <w:pPr>
              <w:spacing w:after="0" w:line="240" w:lineRule="auto"/>
              <w:jc w:val="center"/>
              <w:rPr>
                <w:rFonts w:ascii="Garamond" w:eastAsia="Arial Unicode MS" w:hAnsi="Garamond" w:cs="Arial"/>
                <w:b/>
              </w:rPr>
            </w:pPr>
            <w:r w:rsidRPr="002954FF">
              <w:rPr>
                <w:rFonts w:ascii="Garamond" w:eastAsia="Arial Unicode MS" w:hAnsi="Garamond" w:cs="Arial"/>
                <w:b/>
              </w:rPr>
              <w:t>Horários</w:t>
            </w:r>
          </w:p>
          <w:p w14:paraId="672B6AAE" w14:textId="77777777" w:rsidR="00A83260" w:rsidRPr="00055614" w:rsidRDefault="00A83260" w:rsidP="00A83260">
            <w:pPr>
              <w:shd w:val="clear" w:color="auto" w:fill="BFBFBF" w:themeFill="background1" w:themeFillShade="BF"/>
              <w:spacing w:after="0" w:line="240" w:lineRule="auto"/>
              <w:jc w:val="center"/>
              <w:rPr>
                <w:rFonts w:ascii="Garamond" w:eastAsia="Arial Unicode MS" w:hAnsi="Garamond" w:cs="Arial"/>
                <w:b/>
              </w:rPr>
            </w:pPr>
            <w:r w:rsidRPr="002954FF">
              <w:rPr>
                <w:rFonts w:ascii="Garamond" w:eastAsia="Arial Unicode MS" w:hAnsi="Garamond" w:cs="Arial"/>
                <w:b/>
              </w:rPr>
              <w:t>MATUTINO</w:t>
            </w:r>
          </w:p>
        </w:tc>
      </w:tr>
      <w:tr w:rsidR="00A83260" w:rsidRPr="00055614" w14:paraId="14335306" w14:textId="77777777" w:rsidTr="003D2326">
        <w:trPr>
          <w:trHeight w:val="20"/>
        </w:trPr>
        <w:tc>
          <w:tcPr>
            <w:tcW w:w="4306" w:type="pct"/>
            <w:vAlign w:val="center"/>
          </w:tcPr>
          <w:p w14:paraId="69451781" w14:textId="77777777" w:rsidR="00A83260" w:rsidRPr="00055614" w:rsidRDefault="00A83260" w:rsidP="0029603A">
            <w:pPr>
              <w:spacing w:after="0" w:line="240" w:lineRule="auto"/>
              <w:rPr>
                <w:rFonts w:ascii="Garamond" w:eastAsia="Arial Unicode MS" w:hAnsi="Garamond" w:cs="Arial"/>
              </w:rPr>
            </w:pPr>
            <w:r w:rsidRPr="00055614">
              <w:rPr>
                <w:rFonts w:ascii="Garamond" w:eastAsia="Arial Unicode MS" w:hAnsi="Garamond" w:cs="Arial"/>
              </w:rPr>
              <w:t>Abertura dos portões de acesso aos locais de prova.</w:t>
            </w:r>
          </w:p>
        </w:tc>
        <w:tc>
          <w:tcPr>
            <w:tcW w:w="694" w:type="pct"/>
            <w:vAlign w:val="center"/>
          </w:tcPr>
          <w:p w14:paraId="1AA3AD12" w14:textId="77777777" w:rsidR="00A83260" w:rsidRPr="00055614" w:rsidRDefault="00A83260" w:rsidP="0029603A">
            <w:pPr>
              <w:spacing w:after="0" w:line="240" w:lineRule="auto"/>
              <w:jc w:val="center"/>
              <w:rPr>
                <w:rFonts w:ascii="Garamond" w:eastAsia="Arial Unicode MS" w:hAnsi="Garamond" w:cs="Arial"/>
              </w:rPr>
            </w:pPr>
            <w:r w:rsidRPr="00055614">
              <w:rPr>
                <w:rFonts w:ascii="Garamond" w:eastAsia="Arial Unicode MS" w:hAnsi="Garamond" w:cs="Arial"/>
              </w:rPr>
              <w:t>8h15</w:t>
            </w:r>
            <w:r w:rsidR="003F3994" w:rsidRPr="00055614">
              <w:rPr>
                <w:rFonts w:ascii="Garamond" w:eastAsia="Arial Unicode MS" w:hAnsi="Garamond" w:cs="Arial"/>
              </w:rPr>
              <w:t>min</w:t>
            </w:r>
          </w:p>
        </w:tc>
      </w:tr>
      <w:tr w:rsidR="00A83260" w:rsidRPr="00055614" w14:paraId="554C3CD1" w14:textId="77777777" w:rsidTr="003D2326">
        <w:trPr>
          <w:trHeight w:val="20"/>
        </w:trPr>
        <w:tc>
          <w:tcPr>
            <w:tcW w:w="4306" w:type="pct"/>
            <w:vAlign w:val="center"/>
          </w:tcPr>
          <w:p w14:paraId="1004CB99" w14:textId="77777777" w:rsidR="00A83260" w:rsidRPr="00055614" w:rsidRDefault="00A83260" w:rsidP="0029603A">
            <w:pPr>
              <w:spacing w:after="0" w:line="240" w:lineRule="auto"/>
              <w:rPr>
                <w:rFonts w:ascii="Garamond" w:eastAsia="Arial Unicode MS" w:hAnsi="Garamond" w:cs="Arial"/>
                <w:b/>
              </w:rPr>
            </w:pPr>
            <w:r w:rsidRPr="00055614">
              <w:rPr>
                <w:rFonts w:ascii="Garamond" w:eastAsia="Arial Unicode MS" w:hAnsi="Garamond" w:cs="Arial"/>
                <w:b/>
              </w:rPr>
              <w:t>Fechamento dos portões, não sendo permitido o acesso de candidatos, sob qualquer alegação, a partir deste horário.</w:t>
            </w:r>
          </w:p>
        </w:tc>
        <w:tc>
          <w:tcPr>
            <w:tcW w:w="694" w:type="pct"/>
            <w:vAlign w:val="center"/>
          </w:tcPr>
          <w:p w14:paraId="23036BD3" w14:textId="77777777" w:rsidR="00A83260" w:rsidRPr="00055614" w:rsidRDefault="00A83260" w:rsidP="0029603A">
            <w:pPr>
              <w:spacing w:after="0" w:line="240" w:lineRule="auto"/>
              <w:jc w:val="center"/>
              <w:rPr>
                <w:rFonts w:ascii="Garamond" w:eastAsia="Arial Unicode MS" w:hAnsi="Garamond" w:cs="Arial"/>
                <w:b/>
              </w:rPr>
            </w:pPr>
            <w:r w:rsidRPr="00055614">
              <w:rPr>
                <w:rFonts w:ascii="Garamond" w:eastAsia="Arial Unicode MS" w:hAnsi="Garamond" w:cs="Arial"/>
                <w:b/>
              </w:rPr>
              <w:t>8h50</w:t>
            </w:r>
            <w:r w:rsidR="003F3994" w:rsidRPr="00055614">
              <w:rPr>
                <w:rFonts w:ascii="Garamond" w:eastAsia="Arial Unicode MS" w:hAnsi="Garamond" w:cs="Arial"/>
                <w:b/>
              </w:rPr>
              <w:t>min</w:t>
            </w:r>
          </w:p>
        </w:tc>
      </w:tr>
      <w:tr w:rsidR="00A83260" w:rsidRPr="00055614" w14:paraId="13BFD8E1" w14:textId="77777777" w:rsidTr="003D2326">
        <w:trPr>
          <w:trHeight w:val="20"/>
        </w:trPr>
        <w:tc>
          <w:tcPr>
            <w:tcW w:w="4306" w:type="pct"/>
            <w:vAlign w:val="center"/>
          </w:tcPr>
          <w:p w14:paraId="68C5FC7C" w14:textId="77777777" w:rsidR="00A83260" w:rsidRPr="00055614" w:rsidRDefault="00A83260" w:rsidP="0029603A">
            <w:pPr>
              <w:spacing w:after="0" w:line="240" w:lineRule="auto"/>
              <w:rPr>
                <w:rFonts w:ascii="Garamond" w:eastAsia="Arial Unicode MS" w:hAnsi="Garamond" w:cs="Arial"/>
              </w:rPr>
            </w:pPr>
            <w:r w:rsidRPr="00055614">
              <w:rPr>
                <w:rFonts w:ascii="Garamond" w:eastAsia="Arial Unicode MS" w:hAnsi="Garamond" w:cs="Arial"/>
              </w:rPr>
              <w:t>Abertura dos envelopes  e distribuição das provas e na sequencia início das provas.</w:t>
            </w:r>
          </w:p>
        </w:tc>
        <w:tc>
          <w:tcPr>
            <w:tcW w:w="694" w:type="pct"/>
            <w:vAlign w:val="center"/>
          </w:tcPr>
          <w:p w14:paraId="0E7403BB" w14:textId="77777777" w:rsidR="00A83260" w:rsidRPr="00055614" w:rsidRDefault="00A83260" w:rsidP="00E37EE0">
            <w:pPr>
              <w:spacing w:after="0" w:line="240" w:lineRule="auto"/>
              <w:jc w:val="center"/>
              <w:rPr>
                <w:rFonts w:ascii="Garamond" w:eastAsia="Arial Unicode MS" w:hAnsi="Garamond" w:cs="Arial"/>
              </w:rPr>
            </w:pPr>
            <w:r w:rsidRPr="00055614">
              <w:rPr>
                <w:rFonts w:ascii="Garamond" w:eastAsia="Arial Unicode MS" w:hAnsi="Garamond" w:cs="Arial"/>
              </w:rPr>
              <w:t>8h52</w:t>
            </w:r>
            <w:r w:rsidR="003F3994" w:rsidRPr="00055614">
              <w:rPr>
                <w:rFonts w:ascii="Garamond" w:eastAsia="Arial Unicode MS" w:hAnsi="Garamond" w:cs="Arial"/>
              </w:rPr>
              <w:t>min</w:t>
            </w:r>
          </w:p>
        </w:tc>
      </w:tr>
      <w:tr w:rsidR="00A83260" w:rsidRPr="00055614" w14:paraId="3AF8BC90" w14:textId="77777777" w:rsidTr="003D2326">
        <w:trPr>
          <w:trHeight w:val="20"/>
        </w:trPr>
        <w:tc>
          <w:tcPr>
            <w:tcW w:w="4306" w:type="pct"/>
            <w:vAlign w:val="center"/>
          </w:tcPr>
          <w:p w14:paraId="41EFEF34" w14:textId="77777777" w:rsidR="00A83260" w:rsidRPr="00055614" w:rsidRDefault="00A83260" w:rsidP="0029603A">
            <w:pPr>
              <w:spacing w:after="0" w:line="240" w:lineRule="auto"/>
              <w:rPr>
                <w:rFonts w:ascii="Garamond" w:eastAsia="Arial Unicode MS" w:hAnsi="Garamond" w:cs="Arial"/>
              </w:rPr>
            </w:pPr>
            <w:r w:rsidRPr="00055614">
              <w:rPr>
                <w:rFonts w:ascii="Garamond" w:eastAsia="Arial Unicode MS" w:hAnsi="Garamond" w:cs="Arial"/>
              </w:rPr>
              <w:t>Início da resolução da prova.</w:t>
            </w:r>
          </w:p>
        </w:tc>
        <w:tc>
          <w:tcPr>
            <w:tcW w:w="694" w:type="pct"/>
            <w:vAlign w:val="center"/>
          </w:tcPr>
          <w:p w14:paraId="2CB871F6" w14:textId="77777777" w:rsidR="00A83260" w:rsidRPr="00055614" w:rsidRDefault="00A83260" w:rsidP="0029603A">
            <w:pPr>
              <w:spacing w:after="0" w:line="240" w:lineRule="auto"/>
              <w:jc w:val="center"/>
              <w:rPr>
                <w:rFonts w:ascii="Garamond" w:eastAsia="Arial Unicode MS" w:hAnsi="Garamond" w:cs="Arial"/>
              </w:rPr>
            </w:pPr>
            <w:r w:rsidRPr="00055614">
              <w:rPr>
                <w:rFonts w:ascii="Garamond" w:eastAsia="Arial Unicode MS" w:hAnsi="Garamond" w:cs="Arial"/>
              </w:rPr>
              <w:t>9h00</w:t>
            </w:r>
          </w:p>
        </w:tc>
      </w:tr>
      <w:tr w:rsidR="00A83260" w:rsidRPr="00055614" w14:paraId="39998407" w14:textId="77777777" w:rsidTr="003D2326">
        <w:trPr>
          <w:trHeight w:val="20"/>
        </w:trPr>
        <w:tc>
          <w:tcPr>
            <w:tcW w:w="4306" w:type="pct"/>
            <w:vAlign w:val="center"/>
          </w:tcPr>
          <w:p w14:paraId="7366C41D" w14:textId="77777777" w:rsidR="00A83260" w:rsidRPr="00055614" w:rsidRDefault="00A83260" w:rsidP="0029603A">
            <w:pPr>
              <w:spacing w:after="0" w:line="240" w:lineRule="auto"/>
              <w:rPr>
                <w:rFonts w:ascii="Garamond" w:eastAsia="Arial Unicode MS" w:hAnsi="Garamond" w:cs="Arial"/>
              </w:rPr>
            </w:pPr>
            <w:r w:rsidRPr="00055614">
              <w:rPr>
                <w:rFonts w:ascii="Garamond" w:eastAsia="Arial Unicode MS" w:hAnsi="Garamond" w:cs="Arial"/>
              </w:rPr>
              <w:t>Final do prazo mínimo para entrega da prova e ou retirar-se do local de prova.</w:t>
            </w:r>
          </w:p>
        </w:tc>
        <w:tc>
          <w:tcPr>
            <w:tcW w:w="694" w:type="pct"/>
            <w:vAlign w:val="center"/>
          </w:tcPr>
          <w:p w14:paraId="487E8AA4" w14:textId="77777777" w:rsidR="00A83260" w:rsidRPr="00055614" w:rsidRDefault="00A83260" w:rsidP="0029603A">
            <w:pPr>
              <w:spacing w:after="0" w:line="240" w:lineRule="auto"/>
              <w:jc w:val="center"/>
              <w:rPr>
                <w:rFonts w:ascii="Garamond" w:eastAsia="Arial Unicode MS" w:hAnsi="Garamond" w:cs="Arial"/>
              </w:rPr>
            </w:pPr>
            <w:r w:rsidRPr="00055614">
              <w:rPr>
                <w:rFonts w:ascii="Garamond" w:eastAsia="Arial Unicode MS" w:hAnsi="Garamond" w:cs="Arial"/>
              </w:rPr>
              <w:t>10h00</w:t>
            </w:r>
          </w:p>
        </w:tc>
      </w:tr>
      <w:tr w:rsidR="003752ED" w:rsidRPr="00055614" w14:paraId="321A01DF" w14:textId="77777777" w:rsidTr="003D2326">
        <w:trPr>
          <w:trHeight w:val="20"/>
        </w:trPr>
        <w:tc>
          <w:tcPr>
            <w:tcW w:w="4306" w:type="pct"/>
            <w:vAlign w:val="center"/>
          </w:tcPr>
          <w:p w14:paraId="516AE133" w14:textId="77777777" w:rsidR="003752ED" w:rsidRPr="00055614" w:rsidRDefault="003752ED" w:rsidP="00174C9E">
            <w:pPr>
              <w:spacing w:after="0" w:line="240" w:lineRule="auto"/>
              <w:rPr>
                <w:rFonts w:ascii="Garamond" w:eastAsia="Arial Unicode MS" w:hAnsi="Garamond" w:cs="Arial"/>
              </w:rPr>
            </w:pPr>
            <w:r w:rsidRPr="00055614">
              <w:rPr>
                <w:rFonts w:ascii="Garamond" w:eastAsia="Arial Unicode MS" w:hAnsi="Garamond" w:cs="Arial"/>
              </w:rPr>
              <w:t>Final da prova. Entrega obrigatória do caderno de questões e cartão resposta dos cargos de Ensino Fundamental</w:t>
            </w:r>
            <w:r w:rsidR="00174C9E" w:rsidRPr="00055614">
              <w:rPr>
                <w:rFonts w:ascii="Garamond" w:eastAsia="Arial Unicode MS" w:hAnsi="Garamond" w:cs="Arial"/>
              </w:rPr>
              <w:t xml:space="preserve"> incompleto</w:t>
            </w:r>
          </w:p>
        </w:tc>
        <w:tc>
          <w:tcPr>
            <w:tcW w:w="694" w:type="pct"/>
            <w:vAlign w:val="center"/>
          </w:tcPr>
          <w:p w14:paraId="0C4E4782" w14:textId="77777777" w:rsidR="003752ED" w:rsidRPr="00055614" w:rsidRDefault="003752ED" w:rsidP="003752ED">
            <w:pPr>
              <w:spacing w:after="0" w:line="240" w:lineRule="auto"/>
              <w:jc w:val="center"/>
              <w:rPr>
                <w:rFonts w:ascii="Garamond" w:eastAsia="Arial Unicode MS" w:hAnsi="Garamond" w:cs="Arial"/>
              </w:rPr>
            </w:pPr>
            <w:r w:rsidRPr="00055614">
              <w:rPr>
                <w:rFonts w:ascii="Garamond" w:eastAsia="Arial Unicode MS" w:hAnsi="Garamond" w:cs="Arial"/>
              </w:rPr>
              <w:t>11h00</w:t>
            </w:r>
          </w:p>
        </w:tc>
      </w:tr>
      <w:tr w:rsidR="003752ED" w:rsidRPr="00055614" w14:paraId="429DE238" w14:textId="77777777" w:rsidTr="003D2326">
        <w:trPr>
          <w:trHeight w:val="20"/>
        </w:trPr>
        <w:tc>
          <w:tcPr>
            <w:tcW w:w="4306" w:type="pct"/>
            <w:tcBorders>
              <w:bottom w:val="single" w:sz="18" w:space="0" w:color="auto"/>
            </w:tcBorders>
            <w:vAlign w:val="center"/>
          </w:tcPr>
          <w:p w14:paraId="2AC691F8" w14:textId="77777777" w:rsidR="003752ED" w:rsidRPr="00055614" w:rsidRDefault="003752ED" w:rsidP="00174C9E">
            <w:pPr>
              <w:spacing w:after="0" w:line="240" w:lineRule="auto"/>
              <w:rPr>
                <w:rFonts w:ascii="Garamond" w:eastAsia="Arial Unicode MS" w:hAnsi="Garamond" w:cs="Arial"/>
              </w:rPr>
            </w:pPr>
            <w:r w:rsidRPr="00055614">
              <w:rPr>
                <w:rFonts w:ascii="Garamond" w:eastAsia="Arial Unicode MS" w:hAnsi="Garamond" w:cs="Arial"/>
              </w:rPr>
              <w:t>Final da prova. Entrega obrigatória do caderno de questões e cartão resposta dos cargos de nível Superior</w:t>
            </w:r>
          </w:p>
        </w:tc>
        <w:tc>
          <w:tcPr>
            <w:tcW w:w="694" w:type="pct"/>
            <w:tcBorders>
              <w:bottom w:val="single" w:sz="18" w:space="0" w:color="auto"/>
            </w:tcBorders>
            <w:vAlign w:val="center"/>
          </w:tcPr>
          <w:p w14:paraId="1EDA9549" w14:textId="77777777" w:rsidR="003752ED" w:rsidRPr="00055614" w:rsidRDefault="003752ED" w:rsidP="0029603A">
            <w:pPr>
              <w:spacing w:after="0" w:line="240" w:lineRule="auto"/>
              <w:jc w:val="center"/>
              <w:rPr>
                <w:rFonts w:ascii="Garamond" w:eastAsia="Arial Unicode MS" w:hAnsi="Garamond" w:cs="Arial"/>
              </w:rPr>
            </w:pPr>
            <w:r w:rsidRPr="00055614">
              <w:rPr>
                <w:rFonts w:ascii="Garamond" w:eastAsia="Arial Unicode MS" w:hAnsi="Garamond" w:cs="Arial"/>
              </w:rPr>
              <w:t>12h00</w:t>
            </w:r>
          </w:p>
        </w:tc>
      </w:tr>
    </w:tbl>
    <w:p w14:paraId="3DFC49DF" w14:textId="77777777" w:rsidR="00E315EB" w:rsidRPr="00055614" w:rsidRDefault="00E315EB"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A identificação correta do período, horário e local da prova e o comparecimento no horário determinado, será de inteira responsabilidade do candidato, devendo o mesmo manter-se informado acompanhando as publicações no site </w:t>
      </w:r>
      <w:hyperlink r:id="rId22" w:history="1">
        <w:r w:rsidR="00C335FA" w:rsidRPr="00055614">
          <w:rPr>
            <w:rStyle w:val="Hyperlink"/>
            <w:rFonts w:ascii="Garamond" w:hAnsi="Garamond" w:cs="Arial"/>
          </w:rPr>
          <w:t>www.iobv.org.br</w:t>
        </w:r>
      </w:hyperlink>
      <w:r w:rsidRPr="00055614">
        <w:rPr>
          <w:rFonts w:ascii="Garamond" w:hAnsi="Garamond" w:cs="Arial"/>
        </w:rPr>
        <w:t xml:space="preserve">, considerando que os portões dos locais </w:t>
      </w:r>
      <w:r w:rsidR="00C83C03" w:rsidRPr="00055614">
        <w:rPr>
          <w:rFonts w:ascii="Garamond" w:hAnsi="Garamond" w:cs="Arial"/>
        </w:rPr>
        <w:t xml:space="preserve">que dão acesso às salas de provas, </w:t>
      </w:r>
      <w:r w:rsidRPr="00055614">
        <w:rPr>
          <w:rFonts w:ascii="Garamond" w:hAnsi="Garamond" w:cs="Arial"/>
        </w:rPr>
        <w:t>fecharão 10 (dez) minutos antes do horário marcado para início da prova.</w:t>
      </w:r>
    </w:p>
    <w:p w14:paraId="12AACD73" w14:textId="77777777" w:rsidR="000676DB" w:rsidRPr="00055614" w:rsidRDefault="00C83C03"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Os portões que dão acesso às salas de provas, dependendo do local poder</w:t>
      </w:r>
      <w:r w:rsidR="00C11E97" w:rsidRPr="00055614">
        <w:rPr>
          <w:rFonts w:ascii="Garamond" w:hAnsi="Garamond" w:cs="Arial"/>
        </w:rPr>
        <w:t>á</w:t>
      </w:r>
      <w:r w:rsidRPr="00055614">
        <w:rPr>
          <w:rFonts w:ascii="Garamond" w:hAnsi="Garamond" w:cs="Arial"/>
        </w:rPr>
        <w:t xml:space="preserve"> ser as portas de blocos, alas, setores e etc., devendo o </w:t>
      </w:r>
      <w:r w:rsidR="000676DB" w:rsidRPr="00055614">
        <w:rPr>
          <w:rFonts w:ascii="Garamond" w:eastAsia="Arial Unicode MS" w:hAnsi="Garamond" w:cs="Arial"/>
        </w:rPr>
        <w:t xml:space="preserve">candidato comparecer ao local designado para a realização das provas com a antecedência mínima de </w:t>
      </w:r>
      <w:r w:rsidR="000676DB" w:rsidRPr="00055614">
        <w:rPr>
          <w:rFonts w:ascii="Garamond" w:eastAsia="Arial Unicode MS" w:hAnsi="Garamond" w:cs="Arial"/>
          <w:b/>
        </w:rPr>
        <w:t>30 (trinta) minutos da hora marc</w:t>
      </w:r>
      <w:r w:rsidR="00C11E97" w:rsidRPr="00055614">
        <w:rPr>
          <w:rFonts w:ascii="Garamond" w:eastAsia="Arial Unicode MS" w:hAnsi="Garamond" w:cs="Arial"/>
          <w:b/>
        </w:rPr>
        <w:t xml:space="preserve">ada para fechamento dos portões, </w:t>
      </w:r>
      <w:r w:rsidR="00C11E97" w:rsidRPr="00055614">
        <w:rPr>
          <w:rFonts w:ascii="Garamond" w:eastAsia="Arial Unicode MS" w:hAnsi="Garamond" w:cs="Arial"/>
        </w:rPr>
        <w:t xml:space="preserve"> para garantir estacionamento e identificar corretamente a localização das salas.</w:t>
      </w:r>
    </w:p>
    <w:p w14:paraId="3D987BA9" w14:textId="77777777" w:rsidR="00FF3AF9" w:rsidRPr="00055614" w:rsidRDefault="0081731F"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Será vedada a entrada nos locais de prova dos candidatos que chegarem após o horário de fechamento dos portões, seja qual for o motivo alegado para o atraso, estando o candidato que deixar de fazer ou chegar com atraso à prova escrita, desclassificado do Concurso Público.</w:t>
      </w:r>
    </w:p>
    <w:p w14:paraId="1DCCD5CB" w14:textId="77777777" w:rsidR="0081731F" w:rsidRPr="00055614" w:rsidRDefault="0081731F"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O IOBV, por motivos técnicos ou de força maior, poderá retardar o início da prova escrita ou transferir suas datas e ou horários. Eventuais alterações serão comunicadas no site do concurso na Internet, por mensagens enviadas para o e</w:t>
      </w:r>
      <w:r w:rsidR="00C335FA" w:rsidRPr="00055614">
        <w:rPr>
          <w:rFonts w:ascii="Garamond" w:hAnsi="Garamond" w:cs="Arial"/>
        </w:rPr>
        <w:t>-</w:t>
      </w:r>
      <w:r w:rsidRPr="00055614">
        <w:rPr>
          <w:rFonts w:ascii="Garamond" w:hAnsi="Garamond" w:cs="Arial"/>
        </w:rPr>
        <w:t>mail informado, ou por aviso fixado na entrada principal ou mural do local anteriormente determinado, caso o evento determinante da alteração seja de natureza imprevisível.</w:t>
      </w:r>
    </w:p>
    <w:p w14:paraId="56328697" w14:textId="77777777" w:rsidR="0081731F" w:rsidRPr="00055614" w:rsidRDefault="0081731F"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A entrada nos locais de prova </w:t>
      </w:r>
      <w:r w:rsidR="00374DAA" w:rsidRPr="00055614">
        <w:rPr>
          <w:rFonts w:ascii="Garamond" w:hAnsi="Garamond" w:cs="Arial"/>
        </w:rPr>
        <w:t>só</w:t>
      </w:r>
      <w:r w:rsidRPr="00055614">
        <w:rPr>
          <w:rFonts w:ascii="Garamond" w:hAnsi="Garamond" w:cs="Arial"/>
        </w:rPr>
        <w:t xml:space="preserve"> será admitida mediante a </w:t>
      </w:r>
      <w:r w:rsidR="00374DAA" w:rsidRPr="00055614">
        <w:rPr>
          <w:rFonts w:ascii="Garamond" w:hAnsi="Garamond" w:cs="Arial"/>
        </w:rPr>
        <w:t>apresentação</w:t>
      </w:r>
      <w:r w:rsidRPr="00055614">
        <w:rPr>
          <w:rFonts w:ascii="Garamond" w:hAnsi="Garamond" w:cs="Arial"/>
        </w:rPr>
        <w:t xml:space="preserve"> de documento e identificação oficial com foto.</w:t>
      </w:r>
    </w:p>
    <w:p w14:paraId="6B623162" w14:textId="77777777" w:rsidR="0081731F" w:rsidRPr="00055614" w:rsidRDefault="0081731F"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São considerados </w:t>
      </w:r>
      <w:r w:rsidR="00374DAA" w:rsidRPr="00055614">
        <w:rPr>
          <w:rFonts w:ascii="Garamond" w:hAnsi="Garamond" w:cs="Arial"/>
        </w:rPr>
        <w:t>documentos</w:t>
      </w:r>
      <w:r w:rsidRPr="00055614">
        <w:rPr>
          <w:rFonts w:ascii="Garamond" w:hAnsi="Garamond" w:cs="Arial"/>
        </w:rPr>
        <w:t xml:space="preserve"> de identidade: carteiras expedidas pelos Comandos Militares, pelas Secretarias de Segurança Pública e pelo corpo de Bombeiros </w:t>
      </w:r>
      <w:r w:rsidR="00374DAA" w:rsidRPr="00055614">
        <w:rPr>
          <w:rFonts w:ascii="Garamond" w:hAnsi="Garamond" w:cs="Arial"/>
        </w:rPr>
        <w:t>Militar</w:t>
      </w:r>
      <w:r w:rsidRPr="00055614">
        <w:rPr>
          <w:rFonts w:ascii="Garamond" w:hAnsi="Garamond" w:cs="Arial"/>
        </w:rPr>
        <w:t xml:space="preserve">, pelos Conselhos e Ordens fiscalizadores de </w:t>
      </w:r>
      <w:r w:rsidR="00374DAA" w:rsidRPr="00055614">
        <w:rPr>
          <w:rFonts w:ascii="Garamond" w:hAnsi="Garamond" w:cs="Arial"/>
        </w:rPr>
        <w:t>exercício</w:t>
      </w:r>
      <w:r w:rsidRPr="00055614">
        <w:rPr>
          <w:rFonts w:ascii="Garamond" w:hAnsi="Garamond" w:cs="Arial"/>
        </w:rPr>
        <w:t xml:space="preserve"> profissional, passaporte, certificado de reservista, carteiras funcionais expedias por </w:t>
      </w:r>
      <w:r w:rsidR="00374DAA" w:rsidRPr="00055614">
        <w:rPr>
          <w:rFonts w:ascii="Garamond" w:hAnsi="Garamond" w:cs="Arial"/>
        </w:rPr>
        <w:t xml:space="preserve">órgão </w:t>
      </w:r>
      <w:r w:rsidRPr="00055614">
        <w:rPr>
          <w:rFonts w:ascii="Garamond" w:hAnsi="Garamond" w:cs="Arial"/>
        </w:rPr>
        <w:t>público, que, por lei federal, valham como identidade, carteira de trabalho e carteira nacional de habilitação, com foto.</w:t>
      </w:r>
    </w:p>
    <w:p w14:paraId="310D7756" w14:textId="77777777" w:rsidR="0081731F" w:rsidRPr="00055614" w:rsidRDefault="0081731F"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Em caso de perda, furto o roubo do </w:t>
      </w:r>
      <w:r w:rsidR="00374DAA" w:rsidRPr="00055614">
        <w:rPr>
          <w:rFonts w:ascii="Garamond" w:hAnsi="Garamond" w:cs="Arial"/>
        </w:rPr>
        <w:t>documento</w:t>
      </w:r>
      <w:r w:rsidRPr="00055614">
        <w:rPr>
          <w:rFonts w:ascii="Garamond" w:hAnsi="Garamond" w:cs="Arial"/>
        </w:rPr>
        <w:t xml:space="preserve"> de identidade original, o candidato deverá apresentar </w:t>
      </w:r>
      <w:r w:rsidR="00374DAA" w:rsidRPr="00055614">
        <w:rPr>
          <w:rFonts w:ascii="Garamond" w:hAnsi="Garamond" w:cs="Arial"/>
        </w:rPr>
        <w:t>documento</w:t>
      </w:r>
      <w:r w:rsidRPr="00055614">
        <w:rPr>
          <w:rFonts w:ascii="Garamond" w:hAnsi="Garamond" w:cs="Arial"/>
        </w:rPr>
        <w:t xml:space="preserve"> que ateste o registro da ocorrência em órgão policial, expedido </w:t>
      </w:r>
      <w:r w:rsidR="00374DAA" w:rsidRPr="00055614">
        <w:rPr>
          <w:rFonts w:ascii="Garamond" w:hAnsi="Garamond" w:cs="Arial"/>
        </w:rPr>
        <w:t>há</w:t>
      </w:r>
      <w:r w:rsidRPr="00055614">
        <w:rPr>
          <w:rFonts w:ascii="Garamond" w:hAnsi="Garamond" w:cs="Arial"/>
        </w:rPr>
        <w:t>, no máximo, trinta dias.</w:t>
      </w:r>
    </w:p>
    <w:p w14:paraId="6CA7E619" w14:textId="77777777" w:rsidR="0081731F" w:rsidRPr="00055614" w:rsidRDefault="0081731F"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Só serão aceitos documentos no prazo de validade e em perfeitas condições, de forma a permitir, com clareza, a identificação do candidato e sua assinatura.</w:t>
      </w:r>
    </w:p>
    <w:p w14:paraId="00332E58" w14:textId="77777777" w:rsidR="00374DAA" w:rsidRPr="00055614" w:rsidRDefault="00374DAA"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A não apresentação do documento de identidade, nos termos desse edital impedirá o acesso do candidato ao local de prova.</w:t>
      </w:r>
    </w:p>
    <w:p w14:paraId="468590C1" w14:textId="77777777" w:rsidR="00374DAA" w:rsidRPr="00055614" w:rsidRDefault="00374DAA"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Em face de eventual divergência o IOBV poderá exigir a apresentação do original do Comprovante de pagamento da taxa de inscrição, com a devida autenticação bancária, não sendo válida cópia mesmo que autenticada.</w:t>
      </w:r>
    </w:p>
    <w:p w14:paraId="0D0F0B18" w14:textId="77777777" w:rsidR="00374DAA" w:rsidRPr="00055614" w:rsidRDefault="00374DAA"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Durante a realização das provas </w:t>
      </w:r>
      <w:r w:rsidR="008F6224" w:rsidRPr="00055614">
        <w:rPr>
          <w:rFonts w:ascii="Garamond" w:hAnsi="Garamond" w:cs="Arial"/>
        </w:rPr>
        <w:t>é</w:t>
      </w:r>
      <w:r w:rsidRPr="00055614">
        <w:rPr>
          <w:rFonts w:ascii="Garamond" w:hAnsi="Garamond" w:cs="Arial"/>
        </w:rPr>
        <w:t xml:space="preserve"> permitida a posse e uso unicamente dos seguintes materiais:</w:t>
      </w:r>
    </w:p>
    <w:p w14:paraId="15294474" w14:textId="77777777" w:rsidR="00374DAA" w:rsidRPr="00055614" w:rsidRDefault="00374DAA" w:rsidP="00562147">
      <w:pPr>
        <w:pStyle w:val="PargrafodaLista"/>
        <w:numPr>
          <w:ilvl w:val="0"/>
          <w:numId w:val="21"/>
        </w:numPr>
        <w:spacing w:before="120" w:after="0" w:line="240" w:lineRule="auto"/>
        <w:ind w:left="851" w:hanging="284"/>
        <w:contextualSpacing w:val="0"/>
        <w:jc w:val="both"/>
        <w:rPr>
          <w:rFonts w:ascii="Garamond" w:hAnsi="Garamond" w:cs="Arial"/>
        </w:rPr>
      </w:pPr>
      <w:r w:rsidRPr="00055614">
        <w:rPr>
          <w:rFonts w:ascii="Garamond" w:hAnsi="Garamond" w:cs="Arial"/>
        </w:rPr>
        <w:t>Canetas esferográficas feitas com material transparente com tinta das cores azul ou preta; (não serão fornecidas caneta no local)</w:t>
      </w:r>
    </w:p>
    <w:p w14:paraId="6B33DA79" w14:textId="77777777" w:rsidR="00374DAA" w:rsidRPr="00055614" w:rsidRDefault="00374DAA" w:rsidP="00562147">
      <w:pPr>
        <w:pStyle w:val="PargrafodaLista"/>
        <w:numPr>
          <w:ilvl w:val="0"/>
          <w:numId w:val="21"/>
        </w:numPr>
        <w:spacing w:before="120" w:after="0" w:line="240" w:lineRule="auto"/>
        <w:ind w:left="851" w:hanging="284"/>
        <w:contextualSpacing w:val="0"/>
        <w:jc w:val="both"/>
        <w:rPr>
          <w:rFonts w:ascii="Garamond" w:hAnsi="Garamond" w:cs="Arial"/>
        </w:rPr>
      </w:pPr>
      <w:r w:rsidRPr="00055614">
        <w:rPr>
          <w:rFonts w:ascii="Garamond" w:hAnsi="Garamond" w:cs="Arial"/>
        </w:rPr>
        <w:t>Documento de Identificação com foto;</w:t>
      </w:r>
    </w:p>
    <w:p w14:paraId="3F5146F9" w14:textId="77777777" w:rsidR="00374DAA" w:rsidRPr="00055614" w:rsidRDefault="00374DAA" w:rsidP="00562147">
      <w:pPr>
        <w:pStyle w:val="PargrafodaLista"/>
        <w:numPr>
          <w:ilvl w:val="0"/>
          <w:numId w:val="21"/>
        </w:numPr>
        <w:spacing w:before="120" w:after="0" w:line="240" w:lineRule="auto"/>
        <w:ind w:left="851" w:hanging="284"/>
        <w:contextualSpacing w:val="0"/>
        <w:jc w:val="both"/>
        <w:rPr>
          <w:rFonts w:ascii="Garamond" w:hAnsi="Garamond" w:cs="Arial"/>
        </w:rPr>
      </w:pPr>
      <w:r w:rsidRPr="00055614">
        <w:rPr>
          <w:rFonts w:ascii="Garamond" w:hAnsi="Garamond" w:cs="Arial"/>
        </w:rPr>
        <w:t>Original do Comprovante do pagamento da Taxa de inscrição ou de inscrição guardado no bolso;</w:t>
      </w:r>
    </w:p>
    <w:p w14:paraId="2C1C9167" w14:textId="77777777" w:rsidR="00374DAA" w:rsidRPr="00055614" w:rsidRDefault="00374DAA" w:rsidP="00562147">
      <w:pPr>
        <w:pStyle w:val="PargrafodaLista"/>
        <w:numPr>
          <w:ilvl w:val="0"/>
          <w:numId w:val="21"/>
        </w:numPr>
        <w:spacing w:before="120" w:after="0" w:line="240" w:lineRule="auto"/>
        <w:ind w:left="851" w:hanging="284"/>
        <w:contextualSpacing w:val="0"/>
        <w:jc w:val="both"/>
        <w:rPr>
          <w:rFonts w:ascii="Garamond" w:hAnsi="Garamond" w:cs="Arial"/>
        </w:rPr>
      </w:pPr>
      <w:r w:rsidRPr="00055614">
        <w:rPr>
          <w:rFonts w:ascii="Garamond" w:hAnsi="Garamond" w:cs="Arial"/>
        </w:rPr>
        <w:t>Caso assim deseje, água acondicionada em embalagem plástica transparente sem qualquer etiqueta ou rótulo;</w:t>
      </w:r>
    </w:p>
    <w:p w14:paraId="5F02F92D" w14:textId="77777777" w:rsidR="00FF3AF9" w:rsidRPr="00055614" w:rsidRDefault="00374DAA"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É vedada, durante a realização da prova, a consulta a livros, revistas, folhetos ou anotações, bem como o uso de máquinas de calcular, relógios e aparelhos celulares, transmissores, receptores e ou ainda qualquer equipamento elétrico ou eletrônico ou o porte de armamento. Também é proibido o fumo, a ingestão de alimentos, uso de medicamentos e óculos escuros (salvo por prescrição medica apresentada a um fiscal de sala antes do início da prova ), chapéus ou bonés ou qualquer outro tipo de cobertura.</w:t>
      </w:r>
    </w:p>
    <w:p w14:paraId="101E2E9C" w14:textId="77777777" w:rsidR="00374DAA" w:rsidRPr="00055614" w:rsidRDefault="00C60976"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É terminantemente proibida a entrada de candidato armado, sob qualquer alegação, nos locais onde se realizarem as provas. O IOBV não se </w:t>
      </w:r>
      <w:r w:rsidR="00E315EB" w:rsidRPr="00055614">
        <w:rPr>
          <w:rFonts w:ascii="Garamond" w:hAnsi="Garamond" w:cs="Arial"/>
        </w:rPr>
        <w:t>responsabilizarão</w:t>
      </w:r>
      <w:r w:rsidRPr="00055614">
        <w:rPr>
          <w:rFonts w:ascii="Garamond" w:hAnsi="Garamond" w:cs="Arial"/>
        </w:rPr>
        <w:t xml:space="preserve"> pela </w:t>
      </w:r>
      <w:r w:rsidR="00E315EB" w:rsidRPr="00055614">
        <w:rPr>
          <w:rFonts w:ascii="Garamond" w:hAnsi="Garamond" w:cs="Arial"/>
        </w:rPr>
        <w:t>guarda</w:t>
      </w:r>
      <w:r w:rsidRPr="00055614">
        <w:rPr>
          <w:rFonts w:ascii="Garamond" w:hAnsi="Garamond" w:cs="Arial"/>
        </w:rPr>
        <w:t xml:space="preserve"> de qualquer armamento.</w:t>
      </w:r>
    </w:p>
    <w:p w14:paraId="70EEC26D" w14:textId="77777777" w:rsidR="00C60976" w:rsidRPr="00055614" w:rsidRDefault="00C60976"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hAnsi="Garamond" w:cs="Arial"/>
        </w:rPr>
        <w:t xml:space="preserve">Os telefone celulares e demais equipamentos e </w:t>
      </w:r>
      <w:r w:rsidR="00E315EB" w:rsidRPr="00055614">
        <w:rPr>
          <w:rFonts w:ascii="Garamond" w:hAnsi="Garamond" w:cs="Arial"/>
        </w:rPr>
        <w:t>materiais</w:t>
      </w:r>
      <w:r w:rsidRPr="00055614">
        <w:rPr>
          <w:rFonts w:ascii="Garamond" w:hAnsi="Garamond" w:cs="Arial"/>
        </w:rPr>
        <w:t xml:space="preserve"> trazidos p</w:t>
      </w:r>
      <w:r w:rsidR="006512C7" w:rsidRPr="00055614">
        <w:rPr>
          <w:rFonts w:ascii="Garamond" w:hAnsi="Garamond" w:cs="Arial"/>
        </w:rPr>
        <w:t>a</w:t>
      </w:r>
      <w:r w:rsidRPr="00055614">
        <w:rPr>
          <w:rFonts w:ascii="Garamond" w:hAnsi="Garamond" w:cs="Arial"/>
        </w:rPr>
        <w:t>ra o local da prova devem ser entregues sem qualquer outro aviso, desligados quando couber, aos fiscais da sala antes do início da prova.</w:t>
      </w:r>
    </w:p>
    <w:p w14:paraId="12A5D2CD" w14:textId="77777777" w:rsidR="008F6224" w:rsidRPr="00055614" w:rsidRDefault="00C60976"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cs="Arial"/>
        </w:rPr>
        <w:t xml:space="preserve">A simples posse, mesmo que desligado, ou </w:t>
      </w:r>
      <w:r w:rsidR="00BD5CA6" w:rsidRPr="00055614">
        <w:rPr>
          <w:rFonts w:ascii="Garamond" w:hAnsi="Garamond" w:cs="Arial"/>
        </w:rPr>
        <w:t>u</w:t>
      </w:r>
      <w:r w:rsidRPr="00055614">
        <w:rPr>
          <w:rFonts w:ascii="Garamond" w:hAnsi="Garamond" w:cs="Arial"/>
        </w:rPr>
        <w:t xml:space="preserve">so de qualquer material, objeto ou equipamento não </w:t>
      </w:r>
      <w:r w:rsidR="00E315EB" w:rsidRPr="00055614">
        <w:rPr>
          <w:rFonts w:ascii="Garamond" w:hAnsi="Garamond" w:cs="Arial"/>
        </w:rPr>
        <w:t>permitido</w:t>
      </w:r>
      <w:r w:rsidRPr="00055614">
        <w:rPr>
          <w:rFonts w:ascii="Garamond" w:hAnsi="Garamond" w:cs="Arial"/>
        </w:rPr>
        <w:t xml:space="preserve">, no local da prova, corredor ou banheiros, configura tentativa de fraude e </w:t>
      </w:r>
      <w:r w:rsidR="00E315EB" w:rsidRPr="00055614">
        <w:rPr>
          <w:rFonts w:ascii="Garamond" w:hAnsi="Garamond" w:cs="Arial"/>
        </w:rPr>
        <w:t>implicarão</w:t>
      </w:r>
      <w:r w:rsidRPr="00055614">
        <w:rPr>
          <w:rFonts w:ascii="Garamond" w:hAnsi="Garamond" w:cs="Arial"/>
        </w:rPr>
        <w:t xml:space="preserve"> na exclusão do candidato do concurso, sendo </w:t>
      </w:r>
      <w:r w:rsidR="00E315EB" w:rsidRPr="00055614">
        <w:rPr>
          <w:rFonts w:ascii="Garamond" w:hAnsi="Garamond" w:cs="Arial"/>
        </w:rPr>
        <w:t>atribuída</w:t>
      </w:r>
      <w:r w:rsidRPr="00055614">
        <w:rPr>
          <w:rFonts w:ascii="Garamond" w:hAnsi="Garamond" w:cs="Arial"/>
        </w:rPr>
        <w:t xml:space="preserve"> nota zero às provas já realizadas.</w:t>
      </w:r>
    </w:p>
    <w:p w14:paraId="7E94B80B" w14:textId="77777777" w:rsidR="008F6224" w:rsidRPr="00055614" w:rsidRDefault="00C60976"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cs="Arial"/>
        </w:rPr>
        <w:t xml:space="preserve">É vedado ao candidato, durante a </w:t>
      </w:r>
      <w:r w:rsidR="00E315EB" w:rsidRPr="00055614">
        <w:rPr>
          <w:rFonts w:ascii="Garamond" w:hAnsi="Garamond" w:cs="Arial"/>
        </w:rPr>
        <w:t>realização</w:t>
      </w:r>
      <w:r w:rsidR="006512C7" w:rsidRPr="00055614">
        <w:rPr>
          <w:rFonts w:ascii="Garamond" w:hAnsi="Garamond" w:cs="Arial"/>
        </w:rPr>
        <w:t xml:space="preserve"> das </w:t>
      </w:r>
      <w:r w:rsidRPr="00055614">
        <w:rPr>
          <w:rFonts w:ascii="Garamond" w:hAnsi="Garamond" w:cs="Arial"/>
        </w:rPr>
        <w:t xml:space="preserve">provas, ausentar-se da </w:t>
      </w:r>
      <w:r w:rsidR="00E315EB" w:rsidRPr="00055614">
        <w:rPr>
          <w:rFonts w:ascii="Garamond" w:hAnsi="Garamond" w:cs="Arial"/>
        </w:rPr>
        <w:t>sala</w:t>
      </w:r>
      <w:r w:rsidRPr="00055614">
        <w:rPr>
          <w:rFonts w:ascii="Garamond" w:hAnsi="Garamond" w:cs="Arial"/>
        </w:rPr>
        <w:t xml:space="preserve"> sem a companhia </w:t>
      </w:r>
      <w:r w:rsidR="008F6224" w:rsidRPr="00055614">
        <w:rPr>
          <w:rFonts w:ascii="Garamond" w:hAnsi="Garamond" w:cs="Arial"/>
        </w:rPr>
        <w:t xml:space="preserve">de um fiscal, </w:t>
      </w:r>
      <w:r w:rsidR="008F6224" w:rsidRPr="00055614">
        <w:rPr>
          <w:rFonts w:ascii="Garamond" w:eastAsia="Arial Unicode MS" w:hAnsi="Garamond" w:cs="Arial"/>
        </w:rPr>
        <w:t xml:space="preserve">ausentar-se da sala de prova levando o cartão-resposta personalizado e/ou o Caderno de Questões ou outros materiais não permitidos, sem autorização, comunicação com outro candidato, bem como se utilizando de quaisquer dos recursos não permitidos,  tratar incorretamente ou agir com descortesia a qualquer pessoa envolvida na aplicação das provas, bem como os Coordenadores e seus Auxiliares ou Autoridades presentes; </w:t>
      </w:r>
    </w:p>
    <w:p w14:paraId="2A657954" w14:textId="77777777" w:rsidR="00C60976" w:rsidRPr="00055614" w:rsidRDefault="000676DB" w:rsidP="00562147">
      <w:pPr>
        <w:pStyle w:val="PargrafodaLista"/>
        <w:numPr>
          <w:ilvl w:val="1"/>
          <w:numId w:val="19"/>
        </w:numPr>
        <w:spacing w:before="120" w:after="0" w:line="240" w:lineRule="auto"/>
        <w:ind w:left="709" w:hanging="567"/>
        <w:contextualSpacing w:val="0"/>
        <w:jc w:val="both"/>
        <w:rPr>
          <w:rFonts w:ascii="Garamond" w:hAnsi="Garamond" w:cs="Arial"/>
        </w:rPr>
      </w:pPr>
      <w:r w:rsidRPr="00055614">
        <w:rPr>
          <w:rFonts w:ascii="Garamond" w:eastAsia="Arial Unicode MS" w:hAnsi="Garamond" w:cs="Arial"/>
        </w:rPr>
        <w:t xml:space="preserve">O IOBV, objetivando garantir a lisura, a autenticidade e a idoneidade do Concurso Público poderá solicitar a impressão digital do candidato no cartão resposta (a qual não substituirá a obrigatoriedade do candidato assinar o cartão),  </w:t>
      </w:r>
      <w:r w:rsidR="00E315EB" w:rsidRPr="00055614">
        <w:rPr>
          <w:rFonts w:ascii="Garamond" w:hAnsi="Garamond" w:cs="Arial"/>
        </w:rPr>
        <w:t>submeter</w:t>
      </w:r>
      <w:r w:rsidR="00C60976" w:rsidRPr="00055614">
        <w:rPr>
          <w:rFonts w:ascii="Garamond" w:hAnsi="Garamond" w:cs="Arial"/>
        </w:rPr>
        <w:t xml:space="preserve"> os candidatos à revista pessoal e ou de seus pertences, inclusive com varredura eletrônica, bem como proceder a qualquer momento a  sua identificação </w:t>
      </w:r>
      <w:r w:rsidR="00E315EB" w:rsidRPr="00055614">
        <w:rPr>
          <w:rFonts w:ascii="Garamond" w:hAnsi="Garamond" w:cs="Arial"/>
        </w:rPr>
        <w:t>datiloscópica</w:t>
      </w:r>
      <w:r w:rsidR="00C60976" w:rsidRPr="00055614">
        <w:rPr>
          <w:rFonts w:ascii="Garamond" w:hAnsi="Garamond" w:cs="Arial"/>
        </w:rPr>
        <w:t xml:space="preserve"> ou dele fazer imagem </w:t>
      </w:r>
      <w:r w:rsidR="00E315EB" w:rsidRPr="00055614">
        <w:rPr>
          <w:rFonts w:ascii="Garamond" w:hAnsi="Garamond" w:cs="Arial"/>
        </w:rPr>
        <w:t>fotográfica</w:t>
      </w:r>
      <w:r w:rsidR="00C60976" w:rsidRPr="00055614">
        <w:rPr>
          <w:rFonts w:ascii="Garamond" w:hAnsi="Garamond" w:cs="Arial"/>
        </w:rPr>
        <w:t xml:space="preserve"> o vídeo.</w:t>
      </w:r>
    </w:p>
    <w:p w14:paraId="11EC64C2" w14:textId="77777777" w:rsidR="00F10B95" w:rsidRPr="00055614" w:rsidRDefault="00C60976"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cs="Arial"/>
        </w:rPr>
        <w:t xml:space="preserve">O IOBV e </w:t>
      </w:r>
      <w:r w:rsidR="00E315EB" w:rsidRPr="00055614">
        <w:rPr>
          <w:rFonts w:ascii="Garamond" w:hAnsi="Garamond" w:cs="Arial"/>
        </w:rPr>
        <w:t>Prefeitura</w:t>
      </w:r>
      <w:r w:rsidRPr="00055614">
        <w:rPr>
          <w:rFonts w:ascii="Garamond" w:hAnsi="Garamond" w:cs="Arial"/>
        </w:rPr>
        <w:t xml:space="preserve"> </w:t>
      </w:r>
      <w:r w:rsidR="00E315EB" w:rsidRPr="00055614">
        <w:rPr>
          <w:rFonts w:ascii="Garamond" w:hAnsi="Garamond" w:cs="Arial"/>
        </w:rPr>
        <w:t>Municipal</w:t>
      </w:r>
      <w:r w:rsidRPr="00055614">
        <w:rPr>
          <w:rFonts w:ascii="Garamond" w:hAnsi="Garamond" w:cs="Arial"/>
        </w:rPr>
        <w:t xml:space="preserve"> de </w:t>
      </w:r>
      <w:r w:rsidR="00DA4609" w:rsidRPr="00055614">
        <w:rPr>
          <w:rFonts w:ascii="Garamond" w:hAnsi="Garamond" w:cs="Arial"/>
        </w:rPr>
        <w:t xml:space="preserve">Benedito Novo </w:t>
      </w:r>
      <w:r w:rsidRPr="00055614">
        <w:rPr>
          <w:rFonts w:ascii="Garamond" w:hAnsi="Garamond" w:cs="Arial"/>
        </w:rPr>
        <w:t xml:space="preserve"> não assumem qualquer responsabilidade por </w:t>
      </w:r>
      <w:r w:rsidR="00E315EB" w:rsidRPr="00055614">
        <w:rPr>
          <w:rFonts w:ascii="Garamond" w:hAnsi="Garamond" w:cs="Arial"/>
        </w:rPr>
        <w:t>acidentes</w:t>
      </w:r>
      <w:r w:rsidRPr="00055614">
        <w:rPr>
          <w:rFonts w:ascii="Garamond" w:hAnsi="Garamond" w:cs="Arial"/>
        </w:rPr>
        <w:t xml:space="preserve"> pessoais e</w:t>
      </w:r>
      <w:r w:rsidR="00E315EB" w:rsidRPr="00055614">
        <w:rPr>
          <w:rFonts w:ascii="Garamond" w:hAnsi="Garamond" w:cs="Arial"/>
        </w:rPr>
        <w:t xml:space="preserve"> </w:t>
      </w:r>
      <w:r w:rsidRPr="00055614">
        <w:rPr>
          <w:rFonts w:ascii="Garamond" w:hAnsi="Garamond" w:cs="Arial"/>
        </w:rPr>
        <w:t xml:space="preserve">ou avaria, perda ou desaparecimento dos </w:t>
      </w:r>
      <w:r w:rsidR="00E315EB" w:rsidRPr="00055614">
        <w:rPr>
          <w:rFonts w:ascii="Garamond" w:hAnsi="Garamond" w:cs="Arial"/>
        </w:rPr>
        <w:t>matérias</w:t>
      </w:r>
      <w:r w:rsidRPr="00055614">
        <w:rPr>
          <w:rFonts w:ascii="Garamond" w:hAnsi="Garamond" w:cs="Arial"/>
        </w:rPr>
        <w:t xml:space="preserve">, objetos, equipamentos, mesmo que tenham sido entregues aos fiscais de </w:t>
      </w:r>
      <w:r w:rsidR="00E315EB" w:rsidRPr="00055614">
        <w:rPr>
          <w:rFonts w:ascii="Garamond" w:hAnsi="Garamond" w:cs="Arial"/>
        </w:rPr>
        <w:t>sala</w:t>
      </w:r>
      <w:r w:rsidRPr="00055614">
        <w:rPr>
          <w:rFonts w:ascii="Garamond" w:hAnsi="Garamond" w:cs="Arial"/>
        </w:rPr>
        <w:t xml:space="preserve">, </w:t>
      </w:r>
      <w:r w:rsidR="00E315EB" w:rsidRPr="00055614">
        <w:rPr>
          <w:rFonts w:ascii="Garamond" w:hAnsi="Garamond" w:cs="Arial"/>
        </w:rPr>
        <w:t>veículos</w:t>
      </w:r>
      <w:r w:rsidRPr="00055614">
        <w:rPr>
          <w:rFonts w:ascii="Garamond" w:hAnsi="Garamond" w:cs="Arial"/>
        </w:rPr>
        <w:t xml:space="preserve"> ou qualquer outro bem trazido pelos candidatos para  local de </w:t>
      </w:r>
      <w:r w:rsidR="00E315EB" w:rsidRPr="00055614">
        <w:rPr>
          <w:rFonts w:ascii="Garamond" w:hAnsi="Garamond" w:cs="Arial"/>
        </w:rPr>
        <w:t>prova</w:t>
      </w:r>
      <w:r w:rsidRPr="00055614">
        <w:rPr>
          <w:rFonts w:ascii="Garamond" w:hAnsi="Garamond" w:cs="Arial"/>
        </w:rPr>
        <w:t xml:space="preserve"> ou qualquer tipo de dano que vierem a sofrer.</w:t>
      </w:r>
    </w:p>
    <w:p w14:paraId="34E226C4" w14:textId="77777777" w:rsidR="00F10B95" w:rsidRPr="00055614" w:rsidRDefault="00C60976"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cs="Arial"/>
        </w:rPr>
        <w:t>Todas as despesas decorrentes da obtenção ou entrega de documentos, bem como as de transporte e ou alimentação são de inteira responsabilidade dos candidatos, mesmo que a prova venha a ser transferida por qualquer motivo.</w:t>
      </w:r>
    </w:p>
    <w:p w14:paraId="62F60132" w14:textId="77777777" w:rsidR="00F10B95" w:rsidRPr="00055614" w:rsidRDefault="00C60976"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cs="Arial"/>
        </w:rPr>
        <w:t xml:space="preserve">Não haverá, em qualquer hipótese, segunda chamada para as provas nem a realização de qualquer prova e ou exame fora dos horários e locais marcados para todos os </w:t>
      </w:r>
      <w:r w:rsidR="00E315EB" w:rsidRPr="00055614">
        <w:rPr>
          <w:rFonts w:ascii="Garamond" w:hAnsi="Garamond" w:cs="Arial"/>
        </w:rPr>
        <w:t>candidatos</w:t>
      </w:r>
      <w:r w:rsidRPr="00055614">
        <w:rPr>
          <w:rFonts w:ascii="Garamond" w:hAnsi="Garamond" w:cs="Arial"/>
        </w:rPr>
        <w:t>.</w:t>
      </w:r>
    </w:p>
    <w:p w14:paraId="1298CCC2" w14:textId="77777777" w:rsidR="00F10B95" w:rsidRPr="00055614" w:rsidRDefault="00741512"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Somente depois de decorrido</w:t>
      </w:r>
      <w:r w:rsidRPr="00055614">
        <w:rPr>
          <w:rFonts w:ascii="Garamond" w:eastAsia="Arial Unicode MS" w:hAnsi="Garamond" w:cs="Arial"/>
          <w:b/>
        </w:rPr>
        <w:t xml:space="preserve"> o prazo mínimo de permanência em sala de provas</w:t>
      </w:r>
      <w:r w:rsidRPr="00055614">
        <w:rPr>
          <w:rFonts w:ascii="Garamond" w:eastAsia="Arial Unicode MS" w:hAnsi="Garamond" w:cs="Arial"/>
        </w:rPr>
        <w:t>, que será de 60 (sessenta) minutos, o candidato poderá entregar seu caderno de questões e seu cartão-resposta e retirar-se da sala de prova, entregando, obrigatoriamente, ao fiscal de sala o seu cartão resposta devidamente assinado e o caderno de provas, sendo que o não cumprimento do corrente item incorre na desclassificação do candidato do concurso público.</w:t>
      </w:r>
    </w:p>
    <w:p w14:paraId="0AF3F00B" w14:textId="77777777" w:rsidR="00F10B95" w:rsidRPr="00055614" w:rsidRDefault="00741512"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três (3) últimos candidatos de cada sala de provas, só poderão entregar a prova e o cartão resposta ao mesmo tempo, quando assinarão a ata de sala e acompanharão termo de fechamento do envelope de provas. O candidato que negar-se a aguardar os companheiros assinará ata de prova como desistente sendo eliminado do certame.</w:t>
      </w:r>
    </w:p>
    <w:p w14:paraId="4B4C8700" w14:textId="77777777" w:rsidR="00F10B95" w:rsidRPr="00055614" w:rsidRDefault="00741512"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b/>
        </w:rPr>
      </w:pPr>
      <w:r w:rsidRPr="00055614">
        <w:rPr>
          <w:rFonts w:ascii="Garamond" w:eastAsia="Arial Unicode MS" w:hAnsi="Garamond" w:cs="Arial"/>
        </w:rPr>
        <w:t xml:space="preserve">O gabarito provisório será divulgado no endereço eletrônico </w:t>
      </w:r>
      <w:hyperlink r:id="rId23" w:history="1">
        <w:r w:rsidRPr="00055614">
          <w:rPr>
            <w:rStyle w:val="Hyperlink"/>
            <w:rFonts w:ascii="Garamond" w:eastAsia="Arial Unicode MS" w:hAnsi="Garamond" w:cs="Arial"/>
          </w:rPr>
          <w:t>www.iobv.org.br</w:t>
        </w:r>
      </w:hyperlink>
      <w:r w:rsidRPr="00055614">
        <w:rPr>
          <w:rFonts w:ascii="Garamond" w:eastAsia="Arial Unicode MS" w:hAnsi="Garamond" w:cs="Arial"/>
        </w:rPr>
        <w:t xml:space="preserve"> no dia seguinte ao da realização da prova.</w:t>
      </w:r>
    </w:p>
    <w:p w14:paraId="51E3DCE5" w14:textId="77777777" w:rsidR="00F10B95" w:rsidRPr="00055614" w:rsidRDefault="00741512" w:rsidP="00562147">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Um caderno de questões de cada cargo, estará disponível no dia seguinte ao da realização da prova,</w:t>
      </w:r>
      <w:r w:rsidRPr="00055614">
        <w:rPr>
          <w:rFonts w:ascii="Garamond" w:eastAsia="Arial Unicode MS" w:hAnsi="Garamond" w:cs="Arial"/>
          <w:b/>
        </w:rPr>
        <w:t xml:space="preserve"> na área restrita do candidato</w:t>
      </w:r>
      <w:r w:rsidRPr="00055614">
        <w:rPr>
          <w:rFonts w:ascii="Garamond" w:eastAsia="Arial Unicode MS" w:hAnsi="Garamond" w:cs="Arial"/>
        </w:rPr>
        <w:t>, permitindo assim que os candidatos possam interpor recursos contra as questões da prova.</w:t>
      </w:r>
    </w:p>
    <w:p w14:paraId="2D9E2B7D" w14:textId="77777777" w:rsidR="00F10B95"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w:t>
      </w:r>
      <w:r w:rsidRPr="00055614">
        <w:rPr>
          <w:rFonts w:ascii="Garamond" w:eastAsia="Arial Unicode MS" w:hAnsi="Garamond" w:cs="Arial"/>
          <w:u w:val="single"/>
        </w:rPr>
        <w:t>Não serão fornecidos exemplares ou cópias dos cadernos de questões</w:t>
      </w:r>
      <w:r w:rsidRPr="00055614">
        <w:rPr>
          <w:rFonts w:ascii="Garamond" w:eastAsia="Arial Unicode MS" w:hAnsi="Garamond" w:cs="Arial"/>
        </w:rPr>
        <w:t>, bem como o original ou cópia do cartão resposta, mesmo após o encerramento do concurso público.</w:t>
      </w:r>
    </w:p>
    <w:p w14:paraId="27F71C46" w14:textId="77777777" w:rsidR="00F10B95"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b/>
        </w:rPr>
      </w:pPr>
      <w:r w:rsidRPr="00055614">
        <w:rPr>
          <w:rFonts w:ascii="Garamond" w:eastAsia="Arial Unicode MS" w:hAnsi="Garamond" w:cs="Arial"/>
        </w:rPr>
        <w:t xml:space="preserve"> Durante a realização da prova escrita objetiva, não serão fornecidas, por qualquer membro da equipe de aplicação da mesma e/ou pelas autoridades presentes, informações referentes ao conteúdo da prova e/ou critérios de avaliação/classificação.</w:t>
      </w:r>
    </w:p>
    <w:p w14:paraId="4E04764E" w14:textId="77777777" w:rsidR="00F10B95"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Ao concluir a sua prova, o candidato deverá retirar-se imediatamente do local de aplicação da prova sem comunicar-se com os demais candidatos, ficando proibido inclusive de permanecer no pátio </w:t>
      </w:r>
      <w:r w:rsidR="00C335FA" w:rsidRPr="00055614">
        <w:rPr>
          <w:rFonts w:ascii="Garamond" w:eastAsia="Arial Unicode MS" w:hAnsi="Garamond" w:cs="Arial"/>
        </w:rPr>
        <w:t xml:space="preserve">do recinto, </w:t>
      </w:r>
      <w:r w:rsidRPr="00055614">
        <w:rPr>
          <w:rFonts w:ascii="Garamond" w:eastAsia="Arial Unicode MS" w:hAnsi="Garamond" w:cs="Arial"/>
        </w:rPr>
        <w:t xml:space="preserve">ou ligar o celular antes de se retirar </w:t>
      </w:r>
      <w:r w:rsidR="00C335FA" w:rsidRPr="00055614">
        <w:rPr>
          <w:rFonts w:ascii="Garamond" w:eastAsia="Arial Unicode MS" w:hAnsi="Garamond" w:cs="Arial"/>
        </w:rPr>
        <w:t>do recinto</w:t>
      </w:r>
      <w:r w:rsidRPr="00055614">
        <w:rPr>
          <w:rFonts w:ascii="Garamond" w:eastAsia="Arial Unicode MS" w:hAnsi="Garamond" w:cs="Arial"/>
        </w:rPr>
        <w:t>.</w:t>
      </w:r>
    </w:p>
    <w:p w14:paraId="1C3B761D" w14:textId="77777777" w:rsidR="00F10B95"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Os candidatos que terminarem a prova não poderão utilizar os banheiros que são destinados ao  uso dos candidatos em prova, aconselha-se que antes de entregar a prova solicitem ao fiscal de sala o acompanhamento até os sanitários.</w:t>
      </w:r>
    </w:p>
    <w:p w14:paraId="302EFFF7" w14:textId="77777777" w:rsidR="00F10B95"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Motivará a eliminação do candidato do Concurso Público, sem prejuízo das sanções penais cabíveis, a burla ou a tentativa de burla a qualquer das normas devidas neste edital ou a outra relativas ao concurso, aos comunicados, às instruções o candidato ou às instruções constantes da prova, bem como o tratamento indevido e descortês a qualquer pessoa envolvida na aplicação das provas.</w:t>
      </w:r>
    </w:p>
    <w:p w14:paraId="161E80DF" w14:textId="77777777" w:rsidR="00F10B95"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No dia da realização das provas, na hipótese de o nome do candidato não constar nas listagens oficiais relativas ao local de provas estabelecido no Edital de Convocação, o Instituto </w:t>
      </w:r>
      <w:r w:rsidR="006512C7" w:rsidRPr="00055614">
        <w:rPr>
          <w:rFonts w:ascii="Garamond" w:eastAsia="Arial Unicode MS" w:hAnsi="Garamond" w:cs="Arial"/>
        </w:rPr>
        <w:t>o</w:t>
      </w:r>
      <w:r w:rsidRPr="00055614">
        <w:rPr>
          <w:rFonts w:ascii="Garamond" w:eastAsia="Arial Unicode MS" w:hAnsi="Garamond" w:cs="Arial"/>
        </w:rPr>
        <w:t xml:space="preserve"> Barriga Verde poderá proceder à inclusão do candidato, desde que apresente </w:t>
      </w:r>
      <w:r w:rsidRPr="00055614">
        <w:rPr>
          <w:rFonts w:ascii="Garamond" w:eastAsia="Arial Unicode MS" w:hAnsi="Garamond" w:cs="Arial"/>
          <w:b/>
          <w:u w:val="single"/>
        </w:rPr>
        <w:t xml:space="preserve">comprovante original </w:t>
      </w:r>
      <w:r w:rsidRPr="00055614">
        <w:rPr>
          <w:rFonts w:ascii="Garamond" w:eastAsia="Arial Unicode MS" w:hAnsi="Garamond" w:cs="Arial"/>
        </w:rPr>
        <w:t>de pagamento da taxa de inscrição.</w:t>
      </w:r>
    </w:p>
    <w:p w14:paraId="2B42B232" w14:textId="77777777" w:rsidR="00F10B95"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A inclusão de que trata o item anterior será realizada de forma condicional e será analisada pelo Instituto o Barriga Verde e a Comissão Especial para Supervisionar e Acompanhar a Realização do Concurso Público na fase do Julgamento das Provas Objetivas, com o intuito de verificar a pertinência da referida inscrição.</w:t>
      </w:r>
    </w:p>
    <w:p w14:paraId="38BAF112" w14:textId="77777777" w:rsidR="00741512" w:rsidRPr="00055614" w:rsidRDefault="00741512"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Constatada a improcedência da inscrição, a mesma será automaticamente cancelada sem direito a reclamação, independentemente de qualquer formalidade, considerados nulos todos os atos dela decorrentes.</w:t>
      </w:r>
    </w:p>
    <w:p w14:paraId="76BF0F42" w14:textId="77777777" w:rsidR="00B965FE" w:rsidRPr="00055614" w:rsidRDefault="00B965FE" w:rsidP="00B965FE">
      <w:pPr>
        <w:pStyle w:val="PargrafodaLista"/>
        <w:spacing w:before="120" w:after="0" w:line="240" w:lineRule="auto"/>
        <w:ind w:left="851"/>
        <w:contextualSpacing w:val="0"/>
        <w:jc w:val="both"/>
        <w:rPr>
          <w:rFonts w:ascii="Garamond" w:eastAsia="Arial Unicode MS" w:hAnsi="Garamond" w:cs="Arial"/>
        </w:rPr>
      </w:pPr>
    </w:p>
    <w:p w14:paraId="1AB9615F" w14:textId="77777777" w:rsidR="00B965FE" w:rsidRPr="00055614" w:rsidRDefault="00B965FE" w:rsidP="004E105B">
      <w:pPr>
        <w:pStyle w:val="PargrafodaLista"/>
        <w:numPr>
          <w:ilvl w:val="0"/>
          <w:numId w:val="19"/>
        </w:numPr>
        <w:spacing w:before="120" w:after="0" w:line="240" w:lineRule="auto"/>
        <w:ind w:left="567" w:hanging="567"/>
        <w:contextualSpacing w:val="0"/>
        <w:jc w:val="both"/>
        <w:rPr>
          <w:rFonts w:ascii="Garamond" w:eastAsia="Arial Unicode MS" w:hAnsi="Garamond" w:cs="Arial"/>
          <w:b/>
        </w:rPr>
      </w:pPr>
      <w:r w:rsidRPr="00055614">
        <w:rPr>
          <w:rFonts w:ascii="Garamond" w:eastAsia="Arial Unicode MS" w:hAnsi="Garamond" w:cs="Arial"/>
          <w:b/>
        </w:rPr>
        <w:t>DA PROVA DE TÍTULOS</w:t>
      </w:r>
    </w:p>
    <w:p w14:paraId="54D93FDE"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A segunda etapa do Concurso Público consiste na Prova de Títulos</w:t>
      </w:r>
      <w:r w:rsidR="003D2326" w:rsidRPr="00055614">
        <w:rPr>
          <w:rFonts w:ascii="Garamond" w:hAnsi="Garamond"/>
        </w:rPr>
        <w:t xml:space="preserve"> para os cargos de nível superior</w:t>
      </w:r>
      <w:r w:rsidRPr="00055614">
        <w:rPr>
          <w:rFonts w:ascii="Garamond" w:hAnsi="Garamond"/>
        </w:rPr>
        <w:t>, de caráter unicamente classificatório.</w:t>
      </w:r>
    </w:p>
    <w:p w14:paraId="2D7416FE"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 xml:space="preserve">A Prova de Títulos é constituída pela pontuação de certificados e ou diplomas de cursos de pós-graduação na área/disciplina para a qual se inscreveu. </w:t>
      </w:r>
    </w:p>
    <w:p w14:paraId="59A2E4F7"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 xml:space="preserve">Os certificados de cursos de pós-graduação em nível de especialização deverão ser acompanhados por histórico escolar. </w:t>
      </w:r>
    </w:p>
    <w:p w14:paraId="5936B7A3"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Os diplomas de cursos de pós-graduação em mestrado ou doutorado emitidos no exterior, deverão ser reconhecidos na forma da lei e acompanhados de tradução oficial. Os candidatos que tenham concluído cursos de pós-graduação (em nível de especialização, mestrado ou doutorado) em data p</w:t>
      </w:r>
      <w:r w:rsidR="00C307F2" w:rsidRPr="00055614">
        <w:rPr>
          <w:rFonts w:ascii="Garamond" w:hAnsi="Garamond"/>
        </w:rPr>
        <w:t>osterior a 1º de janeiro de 2017</w:t>
      </w:r>
      <w:r w:rsidRPr="00055614">
        <w:rPr>
          <w:rFonts w:ascii="Garamond" w:hAnsi="Garamond"/>
        </w:rPr>
        <w:t xml:space="preserve">, cujos diplomas não tenham sido confeccionados pela instituição de ensino, poderão entregar certidão emitida pelo programa de pós - graduação declarando ter o candidato concluído todos os créditos exigidos pelo programa, ter sido aprovado sem ressalvas o trabalho, monografia, dissertação ou tese, bem como ter cumprido todas as demais exigências do curso e no caso dos cursos de mestrado ou doutorado, que lhe foi outorgado o título correspondente. A certidão deve ser acompanhada de histórico escolar regularmente emitido. </w:t>
      </w:r>
    </w:p>
    <w:p w14:paraId="232FD53D"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 xml:space="preserve">Para participar da Prova de Títulos os candidatos deverão protocolar no IOBV, ou enviar pelo correio, por SEDEX, os seguintes documentos: </w:t>
      </w:r>
    </w:p>
    <w:p w14:paraId="7D1443A6" w14:textId="77777777" w:rsidR="00B965FE" w:rsidRPr="00055614" w:rsidRDefault="00453281" w:rsidP="00272578">
      <w:pPr>
        <w:pStyle w:val="PargrafodaLista"/>
        <w:numPr>
          <w:ilvl w:val="0"/>
          <w:numId w:val="23"/>
        </w:numPr>
        <w:spacing w:before="120" w:after="0" w:line="240" w:lineRule="auto"/>
        <w:ind w:left="851" w:hanging="284"/>
        <w:contextualSpacing w:val="0"/>
        <w:jc w:val="both"/>
        <w:rPr>
          <w:rFonts w:ascii="Garamond" w:eastAsia="Arial Unicode MS" w:hAnsi="Garamond" w:cs="Arial"/>
        </w:rPr>
      </w:pPr>
      <w:r w:rsidRPr="00055614">
        <w:rPr>
          <w:rFonts w:ascii="Garamond" w:hAnsi="Garamond"/>
        </w:rPr>
        <w:t xml:space="preserve">Original ou cópia simples do </w:t>
      </w:r>
      <w:r w:rsidR="00B53409" w:rsidRPr="00055614">
        <w:rPr>
          <w:rFonts w:ascii="Garamond" w:hAnsi="Garamond"/>
        </w:rPr>
        <w:t>Comprovante de inscrição</w:t>
      </w:r>
      <w:r w:rsidR="00B965FE" w:rsidRPr="00055614">
        <w:rPr>
          <w:rFonts w:ascii="Garamond" w:hAnsi="Garamond"/>
        </w:rPr>
        <w:t>;</w:t>
      </w:r>
    </w:p>
    <w:p w14:paraId="0D7423E1" w14:textId="77777777" w:rsidR="00B965FE" w:rsidRPr="00055614" w:rsidRDefault="00453281" w:rsidP="00272578">
      <w:pPr>
        <w:pStyle w:val="PargrafodaLista"/>
        <w:numPr>
          <w:ilvl w:val="0"/>
          <w:numId w:val="23"/>
        </w:numPr>
        <w:spacing w:before="120" w:after="0" w:line="240" w:lineRule="auto"/>
        <w:ind w:left="851" w:hanging="284"/>
        <w:contextualSpacing w:val="0"/>
        <w:jc w:val="both"/>
        <w:rPr>
          <w:rFonts w:ascii="Garamond" w:eastAsia="Arial Unicode MS" w:hAnsi="Garamond" w:cs="Arial"/>
        </w:rPr>
      </w:pPr>
      <w:r w:rsidRPr="00055614">
        <w:rPr>
          <w:rFonts w:ascii="Garamond" w:hAnsi="Garamond"/>
        </w:rPr>
        <w:t>Cópia autenticada em cartório do</w:t>
      </w:r>
      <w:r w:rsidR="00B965FE" w:rsidRPr="00055614">
        <w:rPr>
          <w:rFonts w:ascii="Garamond" w:hAnsi="Garamond"/>
        </w:rPr>
        <w:t xml:space="preserve"> título que deseja ser avaliado.</w:t>
      </w:r>
    </w:p>
    <w:p w14:paraId="3B9129DB"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 xml:space="preserve">Os títulos enviados pelo correio ou protocolados no IOBV só serão avaliados se entregues ao IOBV no prazo das inscrições conforme data do cronograma deste Edital, valendo como comprovação, quando couber, o registro de entrega dos documentos emitidos pelos Correios. </w:t>
      </w:r>
    </w:p>
    <w:p w14:paraId="4AFF9C76"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 xml:space="preserve">Será avaliado unicamente 1 (um) título de curso de pós-graduação. Caso o candidato apresente mais de um título será avaliado o de maior valor acadêmico. </w:t>
      </w:r>
    </w:p>
    <w:p w14:paraId="4B2235E8"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Os títulos que atenderem as normas do presente edital serão avaliados de acordo com o quadro abaixo:</w:t>
      </w:r>
    </w:p>
    <w:p w14:paraId="7A7AD35A" w14:textId="77777777" w:rsidR="00B965FE" w:rsidRPr="00055614" w:rsidRDefault="00B965FE"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Documento Exigido:</w:t>
      </w:r>
    </w:p>
    <w:p w14:paraId="550B2E3D" w14:textId="77777777" w:rsidR="00B965FE" w:rsidRPr="00055614" w:rsidRDefault="00B965FE" w:rsidP="00272578">
      <w:pPr>
        <w:pStyle w:val="PargrafodaLista"/>
        <w:numPr>
          <w:ilvl w:val="0"/>
          <w:numId w:val="22"/>
        </w:numPr>
        <w:spacing w:before="120" w:after="0" w:line="240" w:lineRule="auto"/>
        <w:ind w:left="851" w:hanging="284"/>
        <w:contextualSpacing w:val="0"/>
        <w:jc w:val="both"/>
        <w:rPr>
          <w:rFonts w:ascii="Garamond" w:eastAsia="Arial Unicode MS" w:hAnsi="Garamond" w:cs="Arial"/>
          <w:color w:val="00B050"/>
        </w:rPr>
      </w:pPr>
      <w:r w:rsidRPr="00055614">
        <w:rPr>
          <w:rFonts w:ascii="Garamond" w:hAnsi="Garamond"/>
        </w:rPr>
        <w:t>Pontuação:</w:t>
      </w:r>
    </w:p>
    <w:tbl>
      <w:tblPr>
        <w:tblStyle w:val="Tabelacomgrade"/>
        <w:tblW w:w="0" w:type="auto"/>
        <w:tblInd w:w="851" w:type="dxa"/>
        <w:tblLook w:val="04A0" w:firstRow="1" w:lastRow="0" w:firstColumn="1" w:lastColumn="0" w:noHBand="0" w:noVBand="1"/>
      </w:tblPr>
      <w:tblGrid>
        <w:gridCol w:w="6412"/>
        <w:gridCol w:w="2024"/>
      </w:tblGrid>
      <w:tr w:rsidR="00B965FE" w:rsidRPr="00055614" w14:paraId="476C44F7" w14:textId="77777777" w:rsidTr="00272578">
        <w:tc>
          <w:tcPr>
            <w:tcW w:w="6941" w:type="dxa"/>
          </w:tcPr>
          <w:p w14:paraId="28F9AE75" w14:textId="77777777" w:rsidR="00B965FE" w:rsidRPr="00055614" w:rsidRDefault="00B965FE" w:rsidP="00272578">
            <w:pPr>
              <w:spacing w:before="120" w:after="0" w:line="240" w:lineRule="auto"/>
              <w:jc w:val="both"/>
              <w:rPr>
                <w:rFonts w:ascii="Garamond" w:hAnsi="Garamond"/>
                <w:b/>
              </w:rPr>
            </w:pPr>
            <w:r w:rsidRPr="00055614">
              <w:rPr>
                <w:rFonts w:ascii="Garamond" w:hAnsi="Garamond"/>
                <w:b/>
              </w:rPr>
              <w:t>Título/documento</w:t>
            </w:r>
          </w:p>
        </w:tc>
        <w:tc>
          <w:tcPr>
            <w:tcW w:w="2121" w:type="dxa"/>
          </w:tcPr>
          <w:p w14:paraId="0DA67F3F" w14:textId="77777777" w:rsidR="00B965FE" w:rsidRPr="00055614" w:rsidRDefault="00B965FE" w:rsidP="00272578">
            <w:pPr>
              <w:spacing w:before="120" w:after="0" w:line="240" w:lineRule="auto"/>
              <w:jc w:val="center"/>
              <w:rPr>
                <w:rFonts w:ascii="Garamond" w:eastAsia="Arial Unicode MS" w:hAnsi="Garamond" w:cs="Arial"/>
                <w:b/>
              </w:rPr>
            </w:pPr>
            <w:r w:rsidRPr="00055614">
              <w:rPr>
                <w:rFonts w:ascii="Garamond" w:eastAsia="Arial Unicode MS" w:hAnsi="Garamond" w:cs="Arial"/>
                <w:b/>
              </w:rPr>
              <w:t>Pontuação</w:t>
            </w:r>
          </w:p>
        </w:tc>
      </w:tr>
      <w:tr w:rsidR="00B965FE" w:rsidRPr="00055614" w14:paraId="172841EE" w14:textId="77777777" w:rsidTr="00272578">
        <w:tc>
          <w:tcPr>
            <w:tcW w:w="6941" w:type="dxa"/>
          </w:tcPr>
          <w:p w14:paraId="1F9E9099" w14:textId="77777777" w:rsidR="00B965FE" w:rsidRPr="00055614" w:rsidRDefault="00B965FE" w:rsidP="00272578">
            <w:pPr>
              <w:spacing w:before="120" w:after="0" w:line="240" w:lineRule="auto"/>
              <w:jc w:val="both"/>
              <w:rPr>
                <w:rFonts w:ascii="Garamond" w:eastAsia="Arial Unicode MS" w:hAnsi="Garamond" w:cs="Arial"/>
                <w:color w:val="00B050"/>
              </w:rPr>
            </w:pPr>
            <w:r w:rsidRPr="00055614">
              <w:rPr>
                <w:rFonts w:ascii="Garamond" w:hAnsi="Garamond"/>
              </w:rPr>
              <w:t>Certificado de curso de pós-graduação em nível de Especialização.</w:t>
            </w:r>
          </w:p>
        </w:tc>
        <w:tc>
          <w:tcPr>
            <w:tcW w:w="2121" w:type="dxa"/>
          </w:tcPr>
          <w:p w14:paraId="211E0165" w14:textId="77777777" w:rsidR="00B965FE" w:rsidRPr="00055614" w:rsidRDefault="00B965FE" w:rsidP="00272578">
            <w:pPr>
              <w:spacing w:before="120" w:after="0" w:line="240" w:lineRule="auto"/>
              <w:jc w:val="center"/>
              <w:rPr>
                <w:rFonts w:ascii="Garamond" w:eastAsia="Arial Unicode MS" w:hAnsi="Garamond" w:cs="Arial"/>
                <w:b/>
              </w:rPr>
            </w:pPr>
            <w:r w:rsidRPr="00055614">
              <w:rPr>
                <w:rFonts w:ascii="Garamond" w:eastAsia="Arial Unicode MS" w:hAnsi="Garamond" w:cs="Arial"/>
                <w:b/>
              </w:rPr>
              <w:t>0,50</w:t>
            </w:r>
          </w:p>
        </w:tc>
      </w:tr>
      <w:tr w:rsidR="00B965FE" w:rsidRPr="00055614" w14:paraId="6C1A8B88" w14:textId="77777777" w:rsidTr="00272578">
        <w:tc>
          <w:tcPr>
            <w:tcW w:w="6941" w:type="dxa"/>
          </w:tcPr>
          <w:p w14:paraId="7E7610D0" w14:textId="77777777" w:rsidR="00B965FE" w:rsidRPr="00055614" w:rsidRDefault="00B965FE" w:rsidP="00272578">
            <w:pPr>
              <w:spacing w:before="120" w:after="0" w:line="240" w:lineRule="auto"/>
              <w:jc w:val="both"/>
              <w:rPr>
                <w:rFonts w:ascii="Garamond" w:hAnsi="Garamond"/>
              </w:rPr>
            </w:pPr>
            <w:r w:rsidRPr="00055614">
              <w:rPr>
                <w:rFonts w:ascii="Garamond" w:hAnsi="Garamond"/>
              </w:rPr>
              <w:t>Certificado ou diploma de curso de pós-graduação em nível de Mestrado</w:t>
            </w:r>
          </w:p>
        </w:tc>
        <w:tc>
          <w:tcPr>
            <w:tcW w:w="2121" w:type="dxa"/>
          </w:tcPr>
          <w:p w14:paraId="126FF519" w14:textId="77777777" w:rsidR="00B965FE" w:rsidRPr="00055614" w:rsidRDefault="00B965FE" w:rsidP="00272578">
            <w:pPr>
              <w:spacing w:before="120" w:after="0" w:line="240" w:lineRule="auto"/>
              <w:jc w:val="center"/>
              <w:rPr>
                <w:rFonts w:ascii="Garamond" w:eastAsia="Arial Unicode MS" w:hAnsi="Garamond" w:cs="Arial"/>
                <w:b/>
              </w:rPr>
            </w:pPr>
            <w:r w:rsidRPr="00055614">
              <w:rPr>
                <w:rFonts w:ascii="Garamond" w:eastAsia="Arial Unicode MS" w:hAnsi="Garamond" w:cs="Arial"/>
                <w:b/>
              </w:rPr>
              <w:t>0,75</w:t>
            </w:r>
          </w:p>
        </w:tc>
      </w:tr>
      <w:tr w:rsidR="00B965FE" w:rsidRPr="00055614" w14:paraId="2F403605" w14:textId="77777777" w:rsidTr="00272578">
        <w:tc>
          <w:tcPr>
            <w:tcW w:w="6941" w:type="dxa"/>
          </w:tcPr>
          <w:p w14:paraId="5167DD3C" w14:textId="77777777" w:rsidR="00B965FE" w:rsidRPr="00055614" w:rsidRDefault="00B965FE" w:rsidP="00272578">
            <w:pPr>
              <w:spacing w:before="120" w:after="0" w:line="240" w:lineRule="auto"/>
              <w:jc w:val="both"/>
              <w:rPr>
                <w:rFonts w:ascii="Garamond" w:hAnsi="Garamond"/>
              </w:rPr>
            </w:pPr>
            <w:r w:rsidRPr="00055614">
              <w:rPr>
                <w:rFonts w:ascii="Garamond" w:hAnsi="Garamond"/>
              </w:rPr>
              <w:t>Certificado ou diploma de curso de pós-graduação em nível de Doutorado</w:t>
            </w:r>
          </w:p>
        </w:tc>
        <w:tc>
          <w:tcPr>
            <w:tcW w:w="2121" w:type="dxa"/>
          </w:tcPr>
          <w:p w14:paraId="189F3851" w14:textId="77777777" w:rsidR="00B965FE" w:rsidRPr="00055614" w:rsidRDefault="00B965FE" w:rsidP="00272578">
            <w:pPr>
              <w:spacing w:before="120" w:after="0" w:line="240" w:lineRule="auto"/>
              <w:jc w:val="center"/>
              <w:rPr>
                <w:rFonts w:ascii="Garamond" w:eastAsia="Arial Unicode MS" w:hAnsi="Garamond" w:cs="Arial"/>
                <w:b/>
              </w:rPr>
            </w:pPr>
            <w:r w:rsidRPr="00055614">
              <w:rPr>
                <w:rFonts w:ascii="Garamond" w:eastAsia="Arial Unicode MS" w:hAnsi="Garamond" w:cs="Arial"/>
                <w:b/>
              </w:rPr>
              <w:t>1,00</w:t>
            </w:r>
          </w:p>
        </w:tc>
      </w:tr>
    </w:tbl>
    <w:p w14:paraId="4D65394E" w14:textId="77777777" w:rsidR="00B965FE" w:rsidRPr="00055614" w:rsidRDefault="003D2326"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 xml:space="preserve"> </w:t>
      </w:r>
      <w:r w:rsidR="00B965FE" w:rsidRPr="00055614">
        <w:rPr>
          <w:rFonts w:ascii="Garamond" w:hAnsi="Garamond"/>
        </w:rPr>
        <w:t>A nota da Prova de Títulos (no máximo 1,00 ponto) será somada à da Prova Escrita para o cálculo da Nota Final.</w:t>
      </w:r>
    </w:p>
    <w:p w14:paraId="3F5436DC" w14:textId="77777777" w:rsidR="00B965FE" w:rsidRPr="00055614" w:rsidRDefault="003D2326"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hAnsi="Garamond"/>
        </w:rPr>
        <w:t xml:space="preserve"> </w:t>
      </w:r>
      <w:r w:rsidR="00B965FE" w:rsidRPr="00055614">
        <w:rPr>
          <w:rFonts w:ascii="Garamond" w:hAnsi="Garamond"/>
        </w:rPr>
        <w:t>A participação na Prova de Títulos não é obrigatória.</w:t>
      </w:r>
    </w:p>
    <w:p w14:paraId="1CC96161" w14:textId="77777777" w:rsidR="00B965FE" w:rsidRPr="002954FF" w:rsidRDefault="003D2326"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b/>
        </w:rPr>
      </w:pPr>
      <w:r w:rsidRPr="002954FF">
        <w:rPr>
          <w:rFonts w:ascii="Garamond" w:hAnsi="Garamond"/>
          <w:b/>
        </w:rPr>
        <w:t xml:space="preserve"> </w:t>
      </w:r>
      <w:r w:rsidR="00B965FE" w:rsidRPr="002954FF">
        <w:rPr>
          <w:rFonts w:ascii="Garamond" w:hAnsi="Garamond"/>
          <w:b/>
        </w:rPr>
        <w:t>Só serão avaliados os títulos dos candidatos cuja nota na prova escrita for igual ou superior a 5,00.</w:t>
      </w:r>
    </w:p>
    <w:p w14:paraId="74A97657" w14:textId="77777777" w:rsidR="00B965FE" w:rsidRPr="002954FF" w:rsidRDefault="00B965FE" w:rsidP="00B965FE">
      <w:pPr>
        <w:spacing w:before="120" w:after="0" w:line="240" w:lineRule="auto"/>
        <w:jc w:val="both"/>
        <w:rPr>
          <w:rFonts w:ascii="Garamond" w:eastAsia="Arial Unicode MS" w:hAnsi="Garamond" w:cs="Arial"/>
        </w:rPr>
      </w:pPr>
    </w:p>
    <w:p w14:paraId="242DD8F9" w14:textId="77777777" w:rsidR="001A03EB" w:rsidRPr="002954FF" w:rsidRDefault="001A03EB" w:rsidP="004E105B">
      <w:pPr>
        <w:pStyle w:val="PargrafodaLista"/>
        <w:numPr>
          <w:ilvl w:val="0"/>
          <w:numId w:val="19"/>
        </w:numPr>
        <w:spacing w:before="120" w:after="0" w:line="240" w:lineRule="auto"/>
        <w:ind w:left="567" w:hanging="567"/>
        <w:contextualSpacing w:val="0"/>
        <w:jc w:val="both"/>
        <w:rPr>
          <w:rFonts w:ascii="Garamond" w:eastAsia="Arial Unicode MS" w:hAnsi="Garamond" w:cs="Arial"/>
          <w:b/>
        </w:rPr>
      </w:pPr>
      <w:r w:rsidRPr="002954FF">
        <w:rPr>
          <w:rFonts w:ascii="Garamond" w:eastAsia="Arial Unicode MS" w:hAnsi="Garamond" w:cs="Arial"/>
          <w:b/>
        </w:rPr>
        <w:t>DA PROVA PRÁTICA</w:t>
      </w:r>
    </w:p>
    <w:p w14:paraId="0DE99B8E" w14:textId="77777777" w:rsidR="00252110" w:rsidRPr="00055614" w:rsidRDefault="001A03EB"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A prova prática consistirá na demonstração dos conhecimentos de habilidades dos candidatos através da execução de uma ou mais tarefas relacionadas às funções correspondentes a cada cargo</w:t>
      </w:r>
      <w:r w:rsidR="00392235" w:rsidRPr="00055614">
        <w:rPr>
          <w:rFonts w:ascii="Garamond" w:eastAsia="Arial Unicode MS" w:hAnsi="Garamond" w:cs="Arial"/>
        </w:rPr>
        <w:t>.</w:t>
      </w:r>
    </w:p>
    <w:p w14:paraId="56015AEB" w14:textId="77777777" w:rsidR="003F33B4" w:rsidRPr="00055614" w:rsidRDefault="00252110"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 Prova Prática terá caráter </w:t>
      </w:r>
      <w:r w:rsidR="00FC6DA2" w:rsidRPr="00055614">
        <w:rPr>
          <w:rFonts w:ascii="Garamond" w:eastAsia="Arial Unicode MS" w:hAnsi="Garamond" w:cs="Arial"/>
        </w:rPr>
        <w:t>classificatório/</w:t>
      </w:r>
      <w:r w:rsidR="00385EF6" w:rsidRPr="00055614">
        <w:rPr>
          <w:rFonts w:ascii="Garamond" w:eastAsia="Arial Unicode MS" w:hAnsi="Garamond" w:cs="Arial"/>
        </w:rPr>
        <w:t>eliminatório</w:t>
      </w:r>
      <w:r w:rsidR="003F33B4" w:rsidRPr="00055614">
        <w:rPr>
          <w:rFonts w:ascii="Garamond" w:eastAsia="Arial Unicode MS" w:hAnsi="Garamond" w:cs="Arial"/>
        </w:rPr>
        <w:t xml:space="preserve">, sendo eliminado o candidato que não </w:t>
      </w:r>
      <w:r w:rsidR="00FC6DA2" w:rsidRPr="00055614">
        <w:rPr>
          <w:rFonts w:ascii="Garamond" w:eastAsia="Arial Unicode MS" w:hAnsi="Garamond" w:cs="Arial"/>
        </w:rPr>
        <w:t xml:space="preserve">comparecer na prova escrita e que não </w:t>
      </w:r>
      <w:r w:rsidR="003F33B4" w:rsidRPr="00055614">
        <w:rPr>
          <w:rFonts w:ascii="Garamond" w:eastAsia="Arial Unicode MS" w:hAnsi="Garamond" w:cs="Arial"/>
        </w:rPr>
        <w:t xml:space="preserve">atingir nota igual ou superior a </w:t>
      </w:r>
      <w:r w:rsidR="003F33B4" w:rsidRPr="00055614">
        <w:rPr>
          <w:rFonts w:ascii="Garamond" w:eastAsia="Arial Unicode MS" w:hAnsi="Garamond" w:cs="Arial"/>
          <w:b/>
        </w:rPr>
        <w:t>5,00 (cinco</w:t>
      </w:r>
      <w:r w:rsidR="003F33B4" w:rsidRPr="00055614">
        <w:rPr>
          <w:rFonts w:ascii="Garamond" w:eastAsia="Arial Unicode MS" w:hAnsi="Garamond" w:cs="Arial"/>
        </w:rPr>
        <w:t xml:space="preserve">) </w:t>
      </w:r>
      <w:r w:rsidR="00FC6DA2" w:rsidRPr="00055614">
        <w:rPr>
          <w:rFonts w:ascii="Garamond" w:eastAsia="Arial Unicode MS" w:hAnsi="Garamond" w:cs="Arial"/>
        </w:rPr>
        <w:t>na n</w:t>
      </w:r>
      <w:r w:rsidR="00544E06" w:rsidRPr="00055614">
        <w:rPr>
          <w:rFonts w:ascii="Garamond" w:eastAsia="Arial Unicode MS" w:hAnsi="Garamond" w:cs="Arial"/>
        </w:rPr>
        <w:t>ota final aplicada pela forma de</w:t>
      </w:r>
      <w:r w:rsidR="00FC6DA2" w:rsidRPr="00055614">
        <w:rPr>
          <w:rFonts w:ascii="Garamond" w:eastAsia="Arial Unicode MS" w:hAnsi="Garamond" w:cs="Arial"/>
        </w:rPr>
        <w:t xml:space="preserve"> cálculo.</w:t>
      </w:r>
      <w:r w:rsidR="00544FB7" w:rsidRPr="00055614">
        <w:rPr>
          <w:rFonts w:ascii="Garamond" w:eastAsia="Arial Unicode MS" w:hAnsi="Garamond" w:cs="Arial"/>
        </w:rPr>
        <w:t xml:space="preserve"> </w:t>
      </w:r>
    </w:p>
    <w:p w14:paraId="0D09DC64" w14:textId="77777777" w:rsidR="003752ED" w:rsidRPr="00055614" w:rsidRDefault="003F33B4"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 </w:t>
      </w:r>
      <w:r w:rsidR="00252110" w:rsidRPr="00055614">
        <w:rPr>
          <w:rFonts w:ascii="Garamond" w:eastAsia="Arial Unicode MS" w:hAnsi="Garamond" w:cs="Arial"/>
        </w:rPr>
        <w:t xml:space="preserve">nota da prova prática </w:t>
      </w:r>
      <w:r w:rsidRPr="00055614">
        <w:rPr>
          <w:rFonts w:ascii="Garamond" w:eastAsia="Arial Unicode MS" w:hAnsi="Garamond" w:cs="Arial"/>
        </w:rPr>
        <w:t xml:space="preserve">será </w:t>
      </w:r>
      <w:r w:rsidR="00252110" w:rsidRPr="00055614">
        <w:rPr>
          <w:rFonts w:ascii="Garamond" w:eastAsia="Arial Unicode MS" w:hAnsi="Garamond" w:cs="Arial"/>
        </w:rPr>
        <w:t xml:space="preserve">somada à nota da prova escrita, conforme a seguinte fórmula: </w:t>
      </w:r>
      <w:r w:rsidR="00252110" w:rsidRPr="00055614">
        <w:rPr>
          <w:rFonts w:ascii="Garamond" w:eastAsia="Arial Unicode MS" w:hAnsi="Garamond" w:cs="Arial"/>
          <w:b/>
        </w:rPr>
        <w:t xml:space="preserve">NF = NPE x </w:t>
      </w:r>
      <w:r w:rsidR="00BD5CA6" w:rsidRPr="00055614">
        <w:rPr>
          <w:rFonts w:ascii="Garamond" w:eastAsia="Arial Unicode MS" w:hAnsi="Garamond" w:cs="Arial"/>
          <w:b/>
        </w:rPr>
        <w:t>3</w:t>
      </w:r>
      <w:r w:rsidR="00252110" w:rsidRPr="00055614">
        <w:rPr>
          <w:rFonts w:ascii="Garamond" w:eastAsia="Arial Unicode MS" w:hAnsi="Garamond" w:cs="Arial"/>
          <w:b/>
        </w:rPr>
        <w:t xml:space="preserve"> + NPP x </w:t>
      </w:r>
      <w:r w:rsidR="00BD5CA6" w:rsidRPr="00055614">
        <w:rPr>
          <w:rFonts w:ascii="Garamond" w:eastAsia="Arial Unicode MS" w:hAnsi="Garamond" w:cs="Arial"/>
          <w:b/>
        </w:rPr>
        <w:t>7</w:t>
      </w:r>
      <w:r w:rsidR="00252110" w:rsidRPr="00055614">
        <w:rPr>
          <w:rFonts w:ascii="Garamond" w:eastAsia="Arial Unicode MS" w:hAnsi="Garamond" w:cs="Arial"/>
          <w:b/>
        </w:rPr>
        <w:t xml:space="preserve"> / 10</w:t>
      </w:r>
      <w:r w:rsidR="003752ED" w:rsidRPr="00055614">
        <w:rPr>
          <w:rFonts w:ascii="Garamond" w:eastAsia="Arial Unicode MS" w:hAnsi="Garamond" w:cs="Arial"/>
          <w:b/>
        </w:rPr>
        <w:t>.</w:t>
      </w:r>
    </w:p>
    <w:p w14:paraId="4E5894D6" w14:textId="77777777" w:rsidR="00392235" w:rsidRPr="00055614" w:rsidRDefault="00392235" w:rsidP="00272578">
      <w:pPr>
        <w:pStyle w:val="PargrafodaLista"/>
        <w:numPr>
          <w:ilvl w:val="1"/>
          <w:numId w:val="19"/>
        </w:numPr>
        <w:spacing w:before="120" w:after="0" w:line="240" w:lineRule="auto"/>
        <w:ind w:left="709" w:hanging="567"/>
        <w:contextualSpacing w:val="0"/>
        <w:jc w:val="both"/>
        <w:rPr>
          <w:rFonts w:ascii="Garamond" w:eastAsia="Arial Unicode MS" w:hAnsi="Garamond" w:cs="Arial"/>
          <w:b/>
        </w:rPr>
      </w:pPr>
      <w:r w:rsidRPr="00055614">
        <w:rPr>
          <w:rFonts w:ascii="Garamond" w:eastAsia="Arial Unicode MS" w:hAnsi="Garamond" w:cs="Arial"/>
          <w:b/>
        </w:rPr>
        <w:t>DA DATA, HORÁRIO E DETERMINAÇ</w:t>
      </w:r>
      <w:r w:rsidR="006512C7" w:rsidRPr="00055614">
        <w:rPr>
          <w:rFonts w:ascii="Garamond" w:eastAsia="Arial Unicode MS" w:hAnsi="Garamond" w:cs="Arial"/>
          <w:b/>
        </w:rPr>
        <w:t>ÕES</w:t>
      </w:r>
      <w:r w:rsidRPr="00055614">
        <w:rPr>
          <w:rFonts w:ascii="Garamond" w:eastAsia="Arial Unicode MS" w:hAnsi="Garamond" w:cs="Arial"/>
          <w:b/>
        </w:rPr>
        <w:t xml:space="preserve"> GERAIS DA PROVA PRÁTICA</w:t>
      </w:r>
    </w:p>
    <w:p w14:paraId="3752AB89" w14:textId="77777777" w:rsidR="00392235" w:rsidRPr="00055614" w:rsidRDefault="00392235"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A prova prática será realizada na </w:t>
      </w:r>
      <w:r w:rsidR="003752ED" w:rsidRPr="00055614">
        <w:rPr>
          <w:rFonts w:ascii="Garamond" w:eastAsia="Arial Unicode MS" w:hAnsi="Garamond" w:cs="Arial"/>
        </w:rPr>
        <w:t xml:space="preserve">mesma </w:t>
      </w:r>
      <w:r w:rsidRPr="00055614">
        <w:rPr>
          <w:rFonts w:ascii="Garamond" w:eastAsia="Arial Unicode MS" w:hAnsi="Garamond" w:cs="Arial"/>
        </w:rPr>
        <w:t xml:space="preserve">data </w:t>
      </w:r>
      <w:r w:rsidR="003752ED" w:rsidRPr="00055614">
        <w:rPr>
          <w:rFonts w:ascii="Garamond" w:eastAsia="Arial Unicode MS" w:hAnsi="Garamond" w:cs="Arial"/>
        </w:rPr>
        <w:t>da prova escrita, conforme os candidatos forem terminado a mesma</w:t>
      </w:r>
      <w:r w:rsidRPr="00055614">
        <w:rPr>
          <w:rFonts w:ascii="Garamond" w:eastAsia="Arial Unicode MS" w:hAnsi="Garamond" w:cs="Arial"/>
        </w:rPr>
        <w:t>, em local a ser a</w:t>
      </w:r>
      <w:r w:rsidR="003752ED" w:rsidRPr="00055614">
        <w:rPr>
          <w:rFonts w:ascii="Garamond" w:eastAsia="Arial Unicode MS" w:hAnsi="Garamond" w:cs="Arial"/>
        </w:rPr>
        <w:t>nunciado no momento da prova</w:t>
      </w:r>
      <w:r w:rsidRPr="00055614">
        <w:rPr>
          <w:rFonts w:ascii="Garamond" w:eastAsia="Arial Unicode MS" w:hAnsi="Garamond" w:cs="Arial"/>
        </w:rPr>
        <w:t>.</w:t>
      </w:r>
    </w:p>
    <w:p w14:paraId="798B7FC8" w14:textId="77777777" w:rsidR="003752ED" w:rsidRPr="00055614" w:rsidRDefault="003752ED"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Caso o número de candidatos inscritos neste concurso seja em número elevado, que impossibilite a realização na mesma data da prova escrita, os mesmo serão convocados quando da homologação das inscrições para outra data apropriada.</w:t>
      </w:r>
    </w:p>
    <w:p w14:paraId="77B213C3" w14:textId="77777777" w:rsidR="00392235" w:rsidRPr="00055614" w:rsidRDefault="00392235"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Para realizarem a Prova Prática, todos os candidatos convocados deverão se apresentar no local e horário de concentração, </w:t>
      </w:r>
      <w:r w:rsidR="003752ED" w:rsidRPr="00055614">
        <w:rPr>
          <w:rFonts w:ascii="Garamond" w:eastAsia="Arial Unicode MS" w:hAnsi="Garamond" w:cs="Arial"/>
        </w:rPr>
        <w:t>até as 11h30 da manhã</w:t>
      </w:r>
      <w:r w:rsidRPr="00055614">
        <w:rPr>
          <w:rFonts w:ascii="Garamond" w:eastAsia="Arial Unicode MS" w:hAnsi="Garamond" w:cs="Arial"/>
        </w:rPr>
        <w:t>, para identificação, chamada e receber instruções,  vestidos com trajes  e calçados de acordo com as atividades exercidas, portando documento de identificação com foto, não se aceitando cópias, mesmo que autenticadas ou qualquer tipo de protocolo.</w:t>
      </w:r>
      <w:r w:rsidRPr="00055614">
        <w:rPr>
          <w:rFonts w:ascii="Garamond" w:hAnsi="Garamond" w:cs="Arial"/>
        </w:rPr>
        <w:t xml:space="preserve"> </w:t>
      </w:r>
    </w:p>
    <w:p w14:paraId="05AD26A4" w14:textId="77777777" w:rsidR="00392235" w:rsidRPr="00055614" w:rsidRDefault="00392235"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Os candidatos ao serem chamados assinarão a lista de presença e em hipótese alguma haverá segunda chamada, seja qual for o motivo alegado. </w:t>
      </w:r>
    </w:p>
    <w:p w14:paraId="5EB00C5C" w14:textId="77777777" w:rsidR="00392235" w:rsidRPr="00055614" w:rsidRDefault="00392235"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O candidato não poderá alegar qualquer desconhecimento sobre a realização da prova como justificativa de sua ausência ou atraso. </w:t>
      </w:r>
    </w:p>
    <w:p w14:paraId="22D71AC3" w14:textId="77777777" w:rsidR="00392235" w:rsidRPr="00055614" w:rsidRDefault="00392235"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Não será aplicada prova fora do dia, horário e local diferente daquele informado na data da prova.</w:t>
      </w:r>
    </w:p>
    <w:p w14:paraId="312A6F8D" w14:textId="77777777" w:rsidR="00392235" w:rsidRPr="00055614" w:rsidRDefault="00392235"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 Os equipamentos, veículos, máquinas, ferramentas, utensílios e materiais que deverão ser utilizados na prova prática serão fornecidos pelo Município de </w:t>
      </w:r>
      <w:r w:rsidR="00DA4609" w:rsidRPr="00055614">
        <w:rPr>
          <w:rFonts w:ascii="Garamond" w:eastAsia="Arial Unicode MS" w:hAnsi="Garamond" w:cs="Arial"/>
        </w:rPr>
        <w:t>Benedito Novo</w:t>
      </w:r>
      <w:r w:rsidRPr="00055614">
        <w:rPr>
          <w:rFonts w:ascii="Garamond" w:eastAsia="Arial Unicode MS" w:hAnsi="Garamond" w:cs="Arial"/>
        </w:rPr>
        <w:t>, no estado em que se encontrarem.</w:t>
      </w:r>
    </w:p>
    <w:p w14:paraId="44063D5A" w14:textId="77777777" w:rsidR="00FB6476" w:rsidRPr="00055614" w:rsidRDefault="00FB6476"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Quando couber, estarão à disposição dos candidatos, junto com as ferramentas e materiais que empregarão para a realização da tarefa, os equipamentos de proteção individual determinados pela legislação em vigor. A recusa em usá-los ou o seu uso de forma inadequada implicará na desclassificação do candidato.</w:t>
      </w:r>
    </w:p>
    <w:p w14:paraId="3E6C8A53" w14:textId="77777777" w:rsidR="00392235" w:rsidRPr="00055614" w:rsidRDefault="00392235" w:rsidP="00272578">
      <w:pPr>
        <w:pStyle w:val="PargrafodaLista"/>
        <w:numPr>
          <w:ilvl w:val="2"/>
          <w:numId w:val="19"/>
        </w:numPr>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 O candidato que oferecer risco para si, para os avaliadores e para o equipamento, provocando acidentes e prejuízos físicos e materiais será responsabilizado pelo ato e será automaticamente eliminado do certame.  O candidato ao assinar a lista de presença fica ciente de sua responsabilidade.</w:t>
      </w:r>
    </w:p>
    <w:p w14:paraId="650369D1"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Os casos de alterações psicológicas ou fisiológicas (contusões, luxações, etc.) que impossibilitem o candidato de submeter-se aos testes, ou de neles prosseguir, ou que lhe diminuam a capacidade físico-orgânica, não serão considerados para fins de tratamento diferenciado ou repetir a prova e nem lhe conferem o direito de realizar a prova em outra oportunidade.</w:t>
      </w:r>
    </w:p>
    <w:p w14:paraId="4EFF64B2"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 xml:space="preserve">Após a identificação dos candidatos, estes receberão as instruções quanto às provas práticas e o local de realização e permanecerão à espera do fiscal que vai lhes acompanhar até o local de realização da prova.  </w:t>
      </w:r>
    </w:p>
    <w:p w14:paraId="36C6DE7A"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 xml:space="preserve">Será considerado desistente e eliminado do certame o candidato que não comparecer, chegar atrasado ou que se ausentar do recinto sem autorização da comissão do concurso antes de realizar seu teste. </w:t>
      </w:r>
    </w:p>
    <w:p w14:paraId="0651B1AF"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 xml:space="preserve"> Durante a realização da prova prática é proibido utilizar telefones celulares e ou qualquer outro equipamento de comunicação, usar equipamento de som de qualquer natureza, fumar ou ingerir qualquer medicamento, alimento ou bebida, exceto água acondicionada em garrafa de material plástico transparente e sem rótulo.</w:t>
      </w:r>
    </w:p>
    <w:p w14:paraId="071A455E"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 xml:space="preserve"> Ao concluir a sua prova, o candidato deverá retirar-se imediatamente do local sem comunicar-se com os demais candidatos.</w:t>
      </w:r>
    </w:p>
    <w:p w14:paraId="15E3E2DF"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 xml:space="preserve"> A prova poderá ser filmada e gravada e o candidato ao assinar o termo de realização da prova prática concordará e atestará terem sido cumpridas todas as normas editalícias, declarando estar ciente de que é responsável por qualquer dano ao equipamento, avaliadores ou transeuntes.</w:t>
      </w:r>
    </w:p>
    <w:p w14:paraId="62832F92"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 xml:space="preserve"> No desenvolvimento da Prova Prática, cada candidato será avaliado, através de itens constantes em uma planilha de avaliação elaborada para esta finalidade.</w:t>
      </w:r>
    </w:p>
    <w:p w14:paraId="5DC4D478" w14:textId="77777777" w:rsidR="00392235" w:rsidRPr="00055614" w:rsidRDefault="00392235"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rPr>
        <w:t xml:space="preserve"> Por razões de ordem técnica ou meteorológica a prova poderá ser adequada ou transferida a data, local e horário da realização da Prova prática. Os candidatos serão avisados por comunicado no sítio do concurso e ou por aviso fixado no mural e ou porta de entrada principal do local anteriormente marcado para a sua realização, quando o evento determinante da alteração for de natureza imprevisível.</w:t>
      </w:r>
    </w:p>
    <w:p w14:paraId="6317F707" w14:textId="77777777" w:rsidR="00CF3516" w:rsidRPr="00055614" w:rsidRDefault="00CF3516" w:rsidP="00CF3516">
      <w:pPr>
        <w:pStyle w:val="PargrafodaLista"/>
        <w:spacing w:before="120" w:after="0" w:line="240" w:lineRule="auto"/>
        <w:ind w:left="2422"/>
        <w:contextualSpacing w:val="0"/>
        <w:jc w:val="both"/>
        <w:rPr>
          <w:rFonts w:ascii="Garamond" w:eastAsia="Arial Unicode MS" w:hAnsi="Garamond" w:cs="Arial"/>
        </w:rPr>
      </w:pPr>
    </w:p>
    <w:p w14:paraId="4A8B9AD6" w14:textId="77777777" w:rsidR="00C25A8C" w:rsidRPr="00055614" w:rsidRDefault="00C25A8C" w:rsidP="00272578">
      <w:pPr>
        <w:pStyle w:val="PargrafodaLista"/>
        <w:numPr>
          <w:ilvl w:val="1"/>
          <w:numId w:val="19"/>
        </w:numPr>
        <w:spacing w:before="120" w:after="0" w:line="240" w:lineRule="auto"/>
        <w:ind w:left="993" w:hanging="851"/>
        <w:contextualSpacing w:val="0"/>
        <w:jc w:val="both"/>
        <w:rPr>
          <w:rFonts w:ascii="Garamond" w:eastAsia="Arial Unicode MS" w:hAnsi="Garamond" w:cs="Arial"/>
          <w:b/>
        </w:rPr>
      </w:pPr>
      <w:r w:rsidRPr="00055614">
        <w:rPr>
          <w:rFonts w:ascii="Garamond" w:eastAsia="Arial Unicode MS" w:hAnsi="Garamond" w:cs="Arial"/>
          <w:b/>
        </w:rPr>
        <w:t xml:space="preserve">DA AVALIAÇÃO DA PROVA PRÁTICA PARA OPERADOR DE MÁQUINAS </w:t>
      </w:r>
    </w:p>
    <w:p w14:paraId="68BFF2DC"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hAnsi="Garamond" w:cs="Arial"/>
          <w:color w:val="FF0000"/>
          <w:lang w:eastAsia="ar-SA"/>
        </w:rPr>
      </w:pPr>
      <w:r w:rsidRPr="00055614">
        <w:rPr>
          <w:rFonts w:ascii="Garamond" w:eastAsia="Arial Unicode MS" w:hAnsi="Garamond" w:cs="Arial"/>
        </w:rPr>
        <w:t xml:space="preserve">A </w:t>
      </w:r>
      <w:r w:rsidRPr="00055614">
        <w:rPr>
          <w:rFonts w:ascii="Garamond" w:eastAsia="Arial Unicode MS" w:hAnsi="Garamond" w:cs="Arial"/>
          <w:bCs/>
        </w:rPr>
        <w:t xml:space="preserve"> prova prática constituir-se-á na execução de tarefas inerentes ao cargo, a serem realizadas individualmente pelo candidato, tarefas estas previamente elaboradas pela Banca Examinadora, com a avaliação através de planilhas, tomando-se por base as atribuições do cargo, com tempo máximo de até 20 (vinte) minutos para a execução da prova.</w:t>
      </w:r>
    </w:p>
    <w:p w14:paraId="26D4CA13"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A avaliação será feita pelo desempenho do candidato no trabalho que irá executar, dentro das normas técnicas e legais, levando-se em consideração o uso e aproveitamento do equipamento utilizado, avaliando sua habilidade ao operar o equipamento, seu aproveitamento, técnica e produtividade. </w:t>
      </w:r>
    </w:p>
    <w:p w14:paraId="4C5900CF"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eastAsia="Arial Unicode MS" w:hAnsi="Garamond" w:cs="Arial"/>
        </w:rPr>
      </w:pPr>
      <w:r w:rsidRPr="00055614">
        <w:rPr>
          <w:rFonts w:ascii="Garamond" w:eastAsia="Arial Unicode MS" w:hAnsi="Garamond" w:cs="Arial"/>
        </w:rPr>
        <w:t xml:space="preserve"> Os candidatos realizarão a prova, no seguinte</w:t>
      </w:r>
      <w:r w:rsidR="00CF3516" w:rsidRPr="00055614">
        <w:rPr>
          <w:rFonts w:ascii="Garamond" w:eastAsia="Arial Unicode MS" w:hAnsi="Garamond" w:cs="Arial"/>
        </w:rPr>
        <w:t xml:space="preserve"> equipamento</w:t>
      </w:r>
      <w:r w:rsidRPr="00055614">
        <w:rPr>
          <w:rFonts w:ascii="Garamond" w:eastAsia="Arial Unicode MS" w:hAnsi="Garamond" w:cs="Arial"/>
        </w:rPr>
        <w:t>:</w:t>
      </w:r>
    </w:p>
    <w:p w14:paraId="0D80F119" w14:textId="77777777" w:rsidR="003B28F1" w:rsidRPr="00EB28FE" w:rsidRDefault="003B28F1" w:rsidP="003B28F1">
      <w:pPr>
        <w:suppressAutoHyphens/>
        <w:spacing w:before="120" w:after="0" w:line="240" w:lineRule="auto"/>
        <w:ind w:left="142" w:firstLine="425"/>
        <w:jc w:val="both"/>
        <w:rPr>
          <w:rFonts w:ascii="Garamond" w:eastAsia="Arial Unicode MS" w:hAnsi="Garamond" w:cs="Arial"/>
        </w:rPr>
      </w:pPr>
      <w:r w:rsidRPr="00EB28FE">
        <w:rPr>
          <w:rFonts w:ascii="Garamond" w:eastAsia="Arial Unicode MS" w:hAnsi="Garamond" w:cs="Arial"/>
        </w:rPr>
        <w:t>a) Máquina retroescavadeira;</w:t>
      </w:r>
    </w:p>
    <w:p w14:paraId="26AE1524"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eastAsia="Arial Unicode MS" w:hAnsi="Garamond" w:cs="Arial"/>
        </w:rPr>
      </w:pPr>
      <w:r w:rsidRPr="00EB28FE">
        <w:rPr>
          <w:rFonts w:ascii="Garamond" w:eastAsia="Arial Unicode MS" w:hAnsi="Garamond" w:cs="Arial"/>
        </w:rPr>
        <w:t xml:space="preserve">Não será permitido escolher outro </w:t>
      </w:r>
      <w:r w:rsidRPr="00055614">
        <w:rPr>
          <w:rFonts w:ascii="Garamond" w:eastAsia="Arial Unicode MS" w:hAnsi="Garamond" w:cs="Arial"/>
        </w:rPr>
        <w:t>tipo de equipamento para a realização da prova prática.</w:t>
      </w:r>
    </w:p>
    <w:p w14:paraId="7F6DBD5F"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hAnsi="Garamond" w:cs="Arial"/>
        </w:rPr>
      </w:pPr>
      <w:r w:rsidRPr="00055614">
        <w:rPr>
          <w:rFonts w:ascii="Garamond" w:hAnsi="Garamond" w:cs="Arial"/>
        </w:rPr>
        <w:t>A ordem de prestação da prova prática será determinada pela Comissão Organizadora, de acordo com as necessidades técnicas que se apresentarem.</w:t>
      </w:r>
    </w:p>
    <w:p w14:paraId="3006E7AA"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hAnsi="Garamond" w:cs="Arial"/>
        </w:rPr>
      </w:pPr>
      <w:r w:rsidRPr="00055614">
        <w:rPr>
          <w:rFonts w:ascii="Garamond" w:hAnsi="Garamond" w:cs="Arial"/>
        </w:rPr>
        <w:t xml:space="preserve">Para realizar a prova prática os candidatos deverão apresentar carteira de habilitação </w:t>
      </w:r>
      <w:r w:rsidRPr="00055614">
        <w:rPr>
          <w:rFonts w:ascii="Garamond" w:hAnsi="Garamond" w:cs="Arial"/>
          <w:b/>
          <w:bCs/>
        </w:rPr>
        <w:t>categoria “C”</w:t>
      </w:r>
      <w:r w:rsidRPr="00055614">
        <w:rPr>
          <w:rFonts w:ascii="Garamond" w:hAnsi="Garamond" w:cs="Arial"/>
        </w:rPr>
        <w:t xml:space="preserve"> a qual deverá ter sido obtida ou renovada até a data da realização da Prova Prática, sem a qual não poderão realizar a prova.</w:t>
      </w:r>
    </w:p>
    <w:p w14:paraId="13F22BDE"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hAnsi="Garamond" w:cs="Arial"/>
        </w:rPr>
      </w:pPr>
      <w:r w:rsidRPr="00055614">
        <w:rPr>
          <w:rFonts w:ascii="Garamond" w:hAnsi="Garamond" w:cs="Arial"/>
        </w:rPr>
        <w:t xml:space="preserve"> O candidato que deixar de apresentar carteira de habilitação será automaticamente eliminado.</w:t>
      </w:r>
    </w:p>
    <w:p w14:paraId="4C89A596"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hAnsi="Garamond" w:cs="Arial"/>
        </w:rPr>
      </w:pPr>
      <w:r w:rsidRPr="00055614">
        <w:rPr>
          <w:rFonts w:ascii="Garamond" w:hAnsi="Garamond" w:cs="Arial"/>
        </w:rPr>
        <w:t xml:space="preserve"> Não serão aceitos certificados de autoescola, comprovantes de encaminhamento, boletim de extravio ou furto, ou outro documento que não seja a carteira de habilitação.</w:t>
      </w:r>
    </w:p>
    <w:p w14:paraId="57A23F56" w14:textId="77777777" w:rsidR="00C25A8C" w:rsidRPr="00055614" w:rsidRDefault="00C25A8C" w:rsidP="00272578">
      <w:pPr>
        <w:pStyle w:val="PargrafodaLista"/>
        <w:numPr>
          <w:ilvl w:val="2"/>
          <w:numId w:val="19"/>
        </w:numPr>
        <w:suppressAutoHyphens/>
        <w:spacing w:before="120" w:after="0" w:line="240" w:lineRule="auto"/>
        <w:ind w:left="851" w:hanging="709"/>
        <w:contextualSpacing w:val="0"/>
        <w:jc w:val="both"/>
        <w:rPr>
          <w:rFonts w:ascii="Garamond" w:hAnsi="Garamond" w:cs="Arial"/>
        </w:rPr>
      </w:pPr>
      <w:r w:rsidRPr="00055614">
        <w:rPr>
          <w:rFonts w:ascii="Garamond" w:hAnsi="Garamond" w:cs="Arial"/>
        </w:rPr>
        <w:t xml:space="preserve"> A obtenção da nota mínima para que o candidato seja classificado, dar-se-á da seguinte forma:</w:t>
      </w:r>
    </w:p>
    <w:p w14:paraId="0664A9E7" w14:textId="77777777" w:rsidR="00C25A8C" w:rsidRPr="00055614" w:rsidRDefault="00C25A8C" w:rsidP="00272578">
      <w:pPr>
        <w:pStyle w:val="PargrafodaLista"/>
        <w:numPr>
          <w:ilvl w:val="0"/>
          <w:numId w:val="28"/>
        </w:numPr>
        <w:suppressAutoHyphens/>
        <w:spacing w:before="120" w:after="0" w:line="240" w:lineRule="auto"/>
        <w:ind w:left="851" w:hanging="284"/>
        <w:contextualSpacing w:val="0"/>
        <w:jc w:val="both"/>
        <w:rPr>
          <w:rFonts w:ascii="Garamond" w:hAnsi="Garamond" w:cs="Arial"/>
        </w:rPr>
      </w:pPr>
      <w:r w:rsidRPr="00055614">
        <w:rPr>
          <w:rFonts w:ascii="Garamond" w:hAnsi="Garamond" w:cs="Arial"/>
        </w:rPr>
        <w:t>O candidato iniciará a prova prática com 10 (dez) pontos, e no decorrer da execução da tarefa proposta serão apontadas as faltas cometidas, sendo descontados pontos conforme quadro a seguir:</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4651"/>
      </w:tblGrid>
      <w:tr w:rsidR="00C25A8C" w:rsidRPr="00055614" w14:paraId="3090CE93" w14:textId="77777777" w:rsidTr="003D2326">
        <w:trPr>
          <w:trHeight w:val="20"/>
        </w:trPr>
        <w:tc>
          <w:tcPr>
            <w:tcW w:w="2496" w:type="pct"/>
            <w:vAlign w:val="center"/>
          </w:tcPr>
          <w:p w14:paraId="5ED6A65C" w14:textId="77777777" w:rsidR="00C25A8C" w:rsidRPr="00055614" w:rsidRDefault="00C25A8C" w:rsidP="003D2326">
            <w:pPr>
              <w:spacing w:after="0" w:line="240" w:lineRule="auto"/>
              <w:jc w:val="center"/>
              <w:rPr>
                <w:rFonts w:ascii="Garamond" w:hAnsi="Garamond" w:cs="Arial"/>
                <w:b/>
                <w:bCs/>
              </w:rPr>
            </w:pPr>
            <w:r w:rsidRPr="00055614">
              <w:rPr>
                <w:rFonts w:ascii="Garamond" w:hAnsi="Garamond" w:cs="Arial"/>
                <w:b/>
                <w:bCs/>
              </w:rPr>
              <w:t>Categoria da Falta</w:t>
            </w:r>
          </w:p>
        </w:tc>
        <w:tc>
          <w:tcPr>
            <w:tcW w:w="2504" w:type="pct"/>
            <w:vAlign w:val="center"/>
          </w:tcPr>
          <w:p w14:paraId="6BB8EE09" w14:textId="77777777" w:rsidR="00C25A8C" w:rsidRPr="00055614" w:rsidRDefault="00C25A8C" w:rsidP="003D2326">
            <w:pPr>
              <w:spacing w:after="0" w:line="240" w:lineRule="auto"/>
              <w:jc w:val="center"/>
              <w:rPr>
                <w:rFonts w:ascii="Garamond" w:hAnsi="Garamond" w:cs="Arial"/>
                <w:b/>
                <w:bCs/>
              </w:rPr>
            </w:pPr>
            <w:r w:rsidRPr="00055614">
              <w:rPr>
                <w:rFonts w:ascii="Garamond" w:hAnsi="Garamond" w:cs="Arial"/>
                <w:b/>
                <w:bCs/>
              </w:rPr>
              <w:t>Pontos a serem descontados</w:t>
            </w:r>
          </w:p>
        </w:tc>
      </w:tr>
      <w:tr w:rsidR="00C25A8C" w:rsidRPr="00055614" w14:paraId="5E85786B" w14:textId="77777777" w:rsidTr="003D2326">
        <w:trPr>
          <w:trHeight w:val="20"/>
        </w:trPr>
        <w:tc>
          <w:tcPr>
            <w:tcW w:w="2496" w:type="pct"/>
            <w:vAlign w:val="center"/>
          </w:tcPr>
          <w:p w14:paraId="3E51A842" w14:textId="77777777" w:rsidR="00C25A8C" w:rsidRPr="00055614" w:rsidRDefault="00C25A8C" w:rsidP="003D2326">
            <w:pPr>
              <w:spacing w:after="0" w:line="240" w:lineRule="auto"/>
              <w:jc w:val="center"/>
              <w:rPr>
                <w:rFonts w:ascii="Garamond" w:hAnsi="Garamond" w:cs="Arial"/>
              </w:rPr>
            </w:pPr>
            <w:r w:rsidRPr="00055614">
              <w:rPr>
                <w:rFonts w:ascii="Garamond" w:hAnsi="Garamond" w:cs="Arial"/>
              </w:rPr>
              <w:t>Faltas Graves</w:t>
            </w:r>
          </w:p>
        </w:tc>
        <w:tc>
          <w:tcPr>
            <w:tcW w:w="2504" w:type="pct"/>
            <w:vAlign w:val="center"/>
          </w:tcPr>
          <w:p w14:paraId="5DB0B10F" w14:textId="77777777" w:rsidR="00C25A8C" w:rsidRPr="00055614" w:rsidRDefault="00C25A8C" w:rsidP="003D2326">
            <w:pPr>
              <w:spacing w:after="0" w:line="240" w:lineRule="auto"/>
              <w:jc w:val="center"/>
              <w:rPr>
                <w:rFonts w:ascii="Garamond" w:hAnsi="Garamond" w:cs="Arial"/>
              </w:rPr>
            </w:pPr>
            <w:r w:rsidRPr="00055614">
              <w:rPr>
                <w:rFonts w:ascii="Garamond" w:hAnsi="Garamond" w:cs="Arial"/>
              </w:rPr>
              <w:t>1,00</w:t>
            </w:r>
          </w:p>
        </w:tc>
      </w:tr>
      <w:tr w:rsidR="00C25A8C" w:rsidRPr="00055614" w14:paraId="4BD3DC1D" w14:textId="77777777" w:rsidTr="003D2326">
        <w:trPr>
          <w:trHeight w:val="20"/>
        </w:trPr>
        <w:tc>
          <w:tcPr>
            <w:tcW w:w="2496" w:type="pct"/>
            <w:vAlign w:val="center"/>
          </w:tcPr>
          <w:p w14:paraId="41699742" w14:textId="77777777" w:rsidR="00C25A8C" w:rsidRPr="00055614" w:rsidRDefault="00C25A8C" w:rsidP="003D2326">
            <w:pPr>
              <w:spacing w:after="0" w:line="240" w:lineRule="auto"/>
              <w:jc w:val="center"/>
              <w:rPr>
                <w:rFonts w:ascii="Garamond" w:hAnsi="Garamond" w:cs="Arial"/>
              </w:rPr>
            </w:pPr>
            <w:r w:rsidRPr="00055614">
              <w:rPr>
                <w:rFonts w:ascii="Garamond" w:hAnsi="Garamond" w:cs="Arial"/>
              </w:rPr>
              <w:t>Faltas Médias</w:t>
            </w:r>
          </w:p>
        </w:tc>
        <w:tc>
          <w:tcPr>
            <w:tcW w:w="2504" w:type="pct"/>
            <w:vAlign w:val="center"/>
          </w:tcPr>
          <w:p w14:paraId="0ADC9885" w14:textId="77777777" w:rsidR="00C25A8C" w:rsidRPr="00055614" w:rsidRDefault="00C25A8C" w:rsidP="003D2326">
            <w:pPr>
              <w:spacing w:after="0" w:line="240" w:lineRule="auto"/>
              <w:jc w:val="center"/>
              <w:rPr>
                <w:rFonts w:ascii="Garamond" w:hAnsi="Garamond" w:cs="Arial"/>
              </w:rPr>
            </w:pPr>
            <w:r w:rsidRPr="00055614">
              <w:rPr>
                <w:rFonts w:ascii="Garamond" w:hAnsi="Garamond" w:cs="Arial"/>
              </w:rPr>
              <w:t>0,50</w:t>
            </w:r>
          </w:p>
        </w:tc>
      </w:tr>
      <w:tr w:rsidR="00C25A8C" w:rsidRPr="00055614" w14:paraId="4005CADA" w14:textId="77777777" w:rsidTr="003D2326">
        <w:trPr>
          <w:trHeight w:val="20"/>
        </w:trPr>
        <w:tc>
          <w:tcPr>
            <w:tcW w:w="2496" w:type="pct"/>
            <w:vAlign w:val="center"/>
          </w:tcPr>
          <w:p w14:paraId="19B02E69" w14:textId="77777777" w:rsidR="00C25A8C" w:rsidRPr="00055614" w:rsidRDefault="00C25A8C" w:rsidP="003D2326">
            <w:pPr>
              <w:spacing w:after="0" w:line="240" w:lineRule="auto"/>
              <w:jc w:val="center"/>
              <w:rPr>
                <w:rFonts w:ascii="Garamond" w:hAnsi="Garamond" w:cs="Arial"/>
              </w:rPr>
            </w:pPr>
            <w:r w:rsidRPr="00055614">
              <w:rPr>
                <w:rFonts w:ascii="Garamond" w:hAnsi="Garamond" w:cs="Arial"/>
              </w:rPr>
              <w:t>Faltas Leves</w:t>
            </w:r>
          </w:p>
        </w:tc>
        <w:tc>
          <w:tcPr>
            <w:tcW w:w="2504" w:type="pct"/>
            <w:vAlign w:val="center"/>
          </w:tcPr>
          <w:p w14:paraId="16F13EE0" w14:textId="77777777" w:rsidR="00C25A8C" w:rsidRPr="00055614" w:rsidRDefault="00C25A8C" w:rsidP="003D2326">
            <w:pPr>
              <w:spacing w:after="0" w:line="240" w:lineRule="auto"/>
              <w:jc w:val="center"/>
              <w:rPr>
                <w:rFonts w:ascii="Garamond" w:hAnsi="Garamond" w:cs="Arial"/>
              </w:rPr>
            </w:pPr>
            <w:r w:rsidRPr="00055614">
              <w:rPr>
                <w:rFonts w:ascii="Garamond" w:hAnsi="Garamond" w:cs="Arial"/>
              </w:rPr>
              <w:t>0,25</w:t>
            </w:r>
          </w:p>
        </w:tc>
      </w:tr>
    </w:tbl>
    <w:p w14:paraId="3943DEDE" w14:textId="77777777" w:rsidR="00C25A8C" w:rsidRPr="00055614" w:rsidRDefault="00C25A8C" w:rsidP="00272578">
      <w:pPr>
        <w:pStyle w:val="PargrafodaLista"/>
        <w:numPr>
          <w:ilvl w:val="0"/>
          <w:numId w:val="28"/>
        </w:numPr>
        <w:spacing w:before="120" w:after="120" w:line="240" w:lineRule="auto"/>
        <w:ind w:left="851" w:hanging="284"/>
        <w:contextualSpacing w:val="0"/>
        <w:jc w:val="both"/>
        <w:rPr>
          <w:rFonts w:ascii="Garamond" w:eastAsia="Arial Unicode MS" w:hAnsi="Garamond" w:cs="Arial"/>
        </w:rPr>
      </w:pPr>
      <w:r w:rsidRPr="00055614">
        <w:rPr>
          <w:rFonts w:ascii="Garamond" w:eastAsia="Arial Unicode MS" w:hAnsi="Garamond" w:cs="Arial"/>
        </w:rPr>
        <w:t>A categoria de faltas previstas no item anterior, constarão do formulário de avaliação com a seguinte descrição:</w:t>
      </w:r>
    </w:p>
    <w:p w14:paraId="7BC9C409" w14:textId="77777777" w:rsidR="00C25A8C" w:rsidRPr="00055614" w:rsidRDefault="00C25A8C" w:rsidP="00500880">
      <w:pPr>
        <w:spacing w:line="240" w:lineRule="auto"/>
        <w:rPr>
          <w:rFonts w:ascii="Garamond" w:eastAsia="Arial Unicode MS" w:hAnsi="Garamond" w:cs="Arial"/>
        </w:rPr>
      </w:pPr>
      <w:r w:rsidRPr="00055614">
        <w:rPr>
          <w:rFonts w:ascii="Garamond" w:eastAsia="Arial Unicode MS" w:hAnsi="Garamond" w:cs="Arial"/>
          <w:b/>
        </w:rPr>
        <w:t>Faltas Graves</w:t>
      </w:r>
      <w:r w:rsidRPr="00055614">
        <w:rPr>
          <w:rFonts w:ascii="Garamond" w:eastAsia="Arial Unicode MS" w:hAnsi="Garamond" w:cs="Arial"/>
        </w:rPr>
        <w:t>: Aproveitamento do Equipamento, Produtividade, técnica, aptidão e eficiência</w:t>
      </w:r>
    </w:p>
    <w:p w14:paraId="067281DD"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Liberou equipamentos de segurança dos comandos</w:t>
      </w:r>
    </w:p>
    <w:p w14:paraId="71ECA0AC"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utilizou da melhor forma possível a máquina para o serviço com eficácia e qualidade.</w:t>
      </w:r>
    </w:p>
    <w:p w14:paraId="1DDCD8D4"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utilizou corretamente a máquina, para não danificar o equipamento durante a tarefa.</w:t>
      </w:r>
    </w:p>
    <w:p w14:paraId="3C76F7AF"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concluiu por completo a tarefa proposta.</w:t>
      </w:r>
    </w:p>
    <w:p w14:paraId="3B08D708"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estacionou a máquina em baixando acessórios ao solo e/ou não engatou o freio para parar a máquina, ao estacionar após o término da tarefa.</w:t>
      </w:r>
    </w:p>
    <w:p w14:paraId="5D2E1B4E" w14:textId="77777777" w:rsidR="00C25A8C" w:rsidRPr="00055614" w:rsidRDefault="00C25A8C" w:rsidP="00500880">
      <w:pPr>
        <w:spacing w:after="0" w:line="240" w:lineRule="auto"/>
        <w:jc w:val="both"/>
        <w:rPr>
          <w:rFonts w:ascii="Garamond" w:hAnsi="Garamond" w:cs="Arial"/>
        </w:rPr>
      </w:pPr>
    </w:p>
    <w:p w14:paraId="4CDA7187" w14:textId="77777777" w:rsidR="00C25A8C" w:rsidRPr="00055614" w:rsidRDefault="00C25A8C" w:rsidP="00500880">
      <w:pPr>
        <w:spacing w:line="240" w:lineRule="auto"/>
        <w:ind w:left="360" w:hanging="360"/>
        <w:jc w:val="both"/>
        <w:rPr>
          <w:rFonts w:ascii="Garamond" w:eastAsia="Arial Unicode MS" w:hAnsi="Garamond" w:cs="Arial"/>
        </w:rPr>
      </w:pPr>
      <w:r w:rsidRPr="00055614">
        <w:rPr>
          <w:rFonts w:ascii="Garamond" w:eastAsia="Arial Unicode MS" w:hAnsi="Garamond" w:cs="Arial"/>
        </w:rPr>
        <w:t xml:space="preserve"> </w:t>
      </w:r>
      <w:r w:rsidRPr="00055614">
        <w:rPr>
          <w:rFonts w:ascii="Garamond" w:eastAsia="Arial Unicode MS" w:hAnsi="Garamond" w:cs="Arial"/>
          <w:b/>
        </w:rPr>
        <w:t>Faltas Médias</w:t>
      </w:r>
      <w:r w:rsidRPr="00055614">
        <w:rPr>
          <w:rFonts w:ascii="Garamond" w:eastAsia="Arial Unicode MS" w:hAnsi="Garamond" w:cs="Arial"/>
        </w:rPr>
        <w:t>: Habilidades do Operador</w:t>
      </w:r>
    </w:p>
    <w:p w14:paraId="73421AFC"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Executou com eficiência o início da operação, partida e arrancada.</w:t>
      </w:r>
    </w:p>
    <w:p w14:paraId="4A1238AC"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executou com eficiência movimentos de marcha à frente e à ré.</w:t>
      </w:r>
    </w:p>
    <w:p w14:paraId="3814F387"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w:t>
      </w:r>
      <w:r w:rsidR="00272578" w:rsidRPr="00055614">
        <w:rPr>
          <w:rFonts w:ascii="Garamond" w:hAnsi="Garamond" w:cs="Arial"/>
        </w:rPr>
        <w:t xml:space="preserve"> </w:t>
      </w:r>
      <w:r w:rsidRPr="00055614">
        <w:rPr>
          <w:rFonts w:ascii="Garamond" w:hAnsi="Garamond" w:cs="Arial"/>
        </w:rPr>
        <w:t>NÃO respeitou a velocidade durante a avaliação, promovendo manobra não autorizada, como demonstração desnecessária de habilidade.</w:t>
      </w:r>
    </w:p>
    <w:p w14:paraId="16CF621B"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Controlou o veículo provocando nele movimento irregular.</w:t>
      </w:r>
    </w:p>
    <w:p w14:paraId="2CF3540A"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respeitou a capacidade operacional e técnica da máquina.</w:t>
      </w:r>
    </w:p>
    <w:p w14:paraId="0DEBE03F"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desligou a máquina ao estacionar após término da tarefa.</w:t>
      </w:r>
    </w:p>
    <w:p w14:paraId="2D0697D8" w14:textId="77777777" w:rsidR="00C25A8C" w:rsidRPr="00055614" w:rsidRDefault="00C25A8C" w:rsidP="00500880">
      <w:pPr>
        <w:spacing w:after="0" w:line="240" w:lineRule="auto"/>
        <w:ind w:left="426" w:hanging="142"/>
        <w:jc w:val="both"/>
        <w:rPr>
          <w:rFonts w:ascii="Garamond" w:hAnsi="Garamond" w:cs="Arial"/>
        </w:rPr>
      </w:pPr>
      <w:r w:rsidRPr="00055614">
        <w:rPr>
          <w:rFonts w:ascii="Garamond" w:hAnsi="Garamond" w:cs="Arial"/>
        </w:rPr>
        <w:t>- NÃO apresentou calma e serenidade nas operações.</w:t>
      </w:r>
    </w:p>
    <w:p w14:paraId="70FC13D4" w14:textId="77777777" w:rsidR="00C25A8C" w:rsidRPr="00055614" w:rsidRDefault="00C25A8C" w:rsidP="00C25A8C">
      <w:pPr>
        <w:spacing w:line="240" w:lineRule="auto"/>
        <w:jc w:val="both"/>
        <w:rPr>
          <w:rFonts w:ascii="Garamond" w:eastAsia="Arial Unicode MS" w:hAnsi="Garamond" w:cs="Arial"/>
        </w:rPr>
      </w:pPr>
    </w:p>
    <w:p w14:paraId="1191AE78" w14:textId="77777777" w:rsidR="00C25A8C" w:rsidRPr="00055614" w:rsidRDefault="00C25A8C" w:rsidP="00C25A8C">
      <w:pPr>
        <w:spacing w:line="240" w:lineRule="auto"/>
        <w:ind w:left="360" w:hanging="360"/>
        <w:jc w:val="both"/>
        <w:rPr>
          <w:rFonts w:ascii="Garamond" w:eastAsia="Arial Unicode MS" w:hAnsi="Garamond" w:cs="Arial"/>
        </w:rPr>
      </w:pPr>
      <w:r w:rsidRPr="00055614">
        <w:rPr>
          <w:rFonts w:ascii="Garamond" w:eastAsia="Arial Unicode MS" w:hAnsi="Garamond" w:cs="Arial"/>
          <w:b/>
        </w:rPr>
        <w:t>Faltas Leves</w:t>
      </w:r>
      <w:r w:rsidRPr="00055614">
        <w:rPr>
          <w:rFonts w:ascii="Garamond" w:eastAsia="Arial Unicode MS" w:hAnsi="Garamond" w:cs="Arial"/>
        </w:rPr>
        <w:t>: Verificação do Equipamento</w:t>
      </w:r>
    </w:p>
    <w:p w14:paraId="1CDEEE37" w14:textId="77777777" w:rsidR="00C25A8C" w:rsidRPr="00055614" w:rsidRDefault="00C25A8C" w:rsidP="00272578">
      <w:pPr>
        <w:spacing w:after="0" w:line="240" w:lineRule="auto"/>
        <w:ind w:firstLine="284"/>
        <w:jc w:val="both"/>
        <w:rPr>
          <w:rFonts w:ascii="Garamond" w:hAnsi="Garamond" w:cs="Arial"/>
        </w:rPr>
      </w:pPr>
      <w:r w:rsidRPr="00055614">
        <w:rPr>
          <w:rFonts w:ascii="Garamond" w:hAnsi="Garamond" w:cs="Arial"/>
        </w:rPr>
        <w:t xml:space="preserve">- NÃO usou roupas e caçados adequados </w:t>
      </w:r>
    </w:p>
    <w:p w14:paraId="2F65656F" w14:textId="77777777" w:rsidR="00C25A8C" w:rsidRPr="00055614" w:rsidRDefault="00C25A8C" w:rsidP="00272578">
      <w:pPr>
        <w:spacing w:after="0" w:line="240" w:lineRule="auto"/>
        <w:ind w:firstLine="284"/>
        <w:jc w:val="both"/>
        <w:rPr>
          <w:rFonts w:ascii="Garamond" w:hAnsi="Garamond" w:cs="Arial"/>
        </w:rPr>
      </w:pPr>
      <w:r w:rsidRPr="00055614">
        <w:rPr>
          <w:rFonts w:ascii="Garamond" w:hAnsi="Garamond" w:cs="Arial"/>
        </w:rPr>
        <w:t>- NÃO usou equipamento de proteção auricular ou não usou cinto de segurança</w:t>
      </w:r>
    </w:p>
    <w:p w14:paraId="5FF128AA" w14:textId="77777777" w:rsidR="00C25A8C" w:rsidRPr="00055614" w:rsidRDefault="00C25A8C" w:rsidP="00272578">
      <w:pPr>
        <w:spacing w:after="0" w:line="240" w:lineRule="auto"/>
        <w:ind w:firstLine="284"/>
        <w:jc w:val="both"/>
        <w:rPr>
          <w:rFonts w:ascii="Garamond" w:hAnsi="Garamond" w:cs="Arial"/>
        </w:rPr>
      </w:pPr>
      <w:r w:rsidRPr="00055614">
        <w:rPr>
          <w:rFonts w:ascii="Garamond" w:hAnsi="Garamond" w:cs="Arial"/>
        </w:rPr>
        <w:t>- NÃO subiu corretamente no equipamento usando  três pontos de apoio</w:t>
      </w:r>
    </w:p>
    <w:p w14:paraId="41B1FDB0" w14:textId="77777777" w:rsidR="00C25A8C" w:rsidRPr="00055614" w:rsidRDefault="00C25A8C" w:rsidP="00272578">
      <w:pPr>
        <w:spacing w:after="0" w:line="240" w:lineRule="auto"/>
        <w:ind w:firstLine="284"/>
        <w:jc w:val="both"/>
        <w:rPr>
          <w:rFonts w:ascii="Garamond" w:hAnsi="Garamond" w:cs="Arial"/>
        </w:rPr>
      </w:pPr>
      <w:r w:rsidRPr="00055614">
        <w:rPr>
          <w:rFonts w:ascii="Garamond" w:hAnsi="Garamond" w:cs="Arial"/>
        </w:rPr>
        <w:t xml:space="preserve">- NÃO fez os ajustes necessários antes da movimentação da máquina como, bancos e espelhos retrovisores. </w:t>
      </w:r>
    </w:p>
    <w:p w14:paraId="645E3369" w14:textId="77777777" w:rsidR="00C25A8C" w:rsidRPr="00055614" w:rsidRDefault="00C25A8C" w:rsidP="00272578">
      <w:pPr>
        <w:spacing w:after="0" w:line="240" w:lineRule="auto"/>
        <w:ind w:firstLine="284"/>
        <w:jc w:val="both"/>
        <w:rPr>
          <w:rFonts w:ascii="Garamond" w:hAnsi="Garamond" w:cs="Arial"/>
        </w:rPr>
      </w:pPr>
      <w:r w:rsidRPr="00055614">
        <w:rPr>
          <w:rFonts w:ascii="Garamond" w:hAnsi="Garamond" w:cs="Arial"/>
        </w:rPr>
        <w:t>- NÃO esperou a leitura e/ou não conferiu os instrumentos do painel como medidores de pressão, luzes indicadoras, horímetro.</w:t>
      </w:r>
    </w:p>
    <w:p w14:paraId="0CE72142" w14:textId="77777777" w:rsidR="00C25A8C" w:rsidRPr="00055614" w:rsidRDefault="00C25A8C" w:rsidP="00272578">
      <w:pPr>
        <w:spacing w:after="0" w:line="240" w:lineRule="auto"/>
        <w:ind w:firstLine="284"/>
        <w:jc w:val="both"/>
        <w:rPr>
          <w:rFonts w:ascii="Garamond" w:hAnsi="Garamond" w:cs="Arial"/>
        </w:rPr>
      </w:pPr>
      <w:r w:rsidRPr="00055614">
        <w:rPr>
          <w:rFonts w:ascii="Garamond" w:hAnsi="Garamond" w:cs="Arial"/>
        </w:rPr>
        <w:t xml:space="preserve">- NÃO  conferiu os instrumentos de painel como, nível de combustíveis e nível de óleo.” </w:t>
      </w:r>
    </w:p>
    <w:p w14:paraId="19F399DA" w14:textId="77777777" w:rsidR="00C25A8C" w:rsidRPr="00055614" w:rsidRDefault="00C25A8C"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hAnsi="Garamond" w:cs="Arial"/>
        </w:rPr>
        <w:t>No caso de eventual pane mecânica não causada pelo candidato, que implique na troca do veículo, a prova será retomada a partir do momento em que foi interrompida, permanecendo válida a pontuação até o momento da interrupção.</w:t>
      </w:r>
    </w:p>
    <w:p w14:paraId="3161EE81" w14:textId="77777777" w:rsidR="00C25A8C" w:rsidRPr="00055614" w:rsidRDefault="00C25A8C" w:rsidP="00272578">
      <w:pPr>
        <w:pStyle w:val="PargrafodaLista"/>
        <w:numPr>
          <w:ilvl w:val="2"/>
          <w:numId w:val="19"/>
        </w:numPr>
        <w:spacing w:before="120" w:after="0" w:line="240" w:lineRule="auto"/>
        <w:ind w:left="993" w:hanging="851"/>
        <w:contextualSpacing w:val="0"/>
        <w:jc w:val="both"/>
        <w:rPr>
          <w:rFonts w:ascii="Garamond" w:eastAsia="Arial Unicode MS" w:hAnsi="Garamond" w:cs="Arial"/>
        </w:rPr>
      </w:pPr>
      <w:r w:rsidRPr="00055614">
        <w:rPr>
          <w:rFonts w:ascii="Garamond" w:eastAsia="Arial Unicode MS" w:hAnsi="Garamond" w:cs="Arial"/>
          <w:bCs/>
        </w:rPr>
        <w:t xml:space="preserve"> </w:t>
      </w:r>
      <w:r w:rsidRPr="00055614">
        <w:rPr>
          <w:rFonts w:ascii="Garamond" w:eastAsia="Arial Unicode MS" w:hAnsi="Garamond" w:cs="Arial"/>
        </w:rPr>
        <w:t xml:space="preserve">Caso o candidato demonstre conhecimento insuficiente e/ou insegurança, oferecendo qualquer tipo de risco na operação, o mesmo será impedido de realizar o referido teste prático e será considerado desclassificado e eliminado do Concurso. </w:t>
      </w:r>
    </w:p>
    <w:p w14:paraId="15078815" w14:textId="77777777" w:rsidR="00272578" w:rsidRPr="00055614" w:rsidRDefault="00272578" w:rsidP="00272578">
      <w:pPr>
        <w:pStyle w:val="PargrafodaLista"/>
        <w:spacing w:before="120" w:after="0" w:line="240" w:lineRule="auto"/>
        <w:ind w:left="993"/>
        <w:contextualSpacing w:val="0"/>
        <w:jc w:val="both"/>
        <w:rPr>
          <w:rFonts w:ascii="Garamond" w:eastAsia="Arial Unicode MS" w:hAnsi="Garamond" w:cs="Arial"/>
        </w:rPr>
      </w:pPr>
    </w:p>
    <w:p w14:paraId="5CFC5077" w14:textId="77777777" w:rsidR="00016A42" w:rsidRPr="00055614" w:rsidRDefault="003C598B" w:rsidP="00272578">
      <w:pPr>
        <w:pStyle w:val="PargrafodaLista"/>
        <w:numPr>
          <w:ilvl w:val="0"/>
          <w:numId w:val="19"/>
        </w:numPr>
        <w:spacing w:before="120" w:after="0" w:line="240" w:lineRule="auto"/>
        <w:ind w:left="426" w:hanging="426"/>
        <w:jc w:val="both"/>
        <w:rPr>
          <w:rFonts w:ascii="Garamond" w:eastAsia="Arial Unicode MS" w:hAnsi="Garamond" w:cs="Arial"/>
          <w:b/>
        </w:rPr>
      </w:pPr>
      <w:r w:rsidRPr="00055614">
        <w:rPr>
          <w:rFonts w:ascii="Garamond" w:eastAsia="Arial Unicode MS" w:hAnsi="Garamond" w:cs="Arial"/>
          <w:b/>
        </w:rPr>
        <w:t xml:space="preserve">DO CÁLCULO </w:t>
      </w:r>
      <w:r w:rsidR="00016A42" w:rsidRPr="00055614">
        <w:rPr>
          <w:rFonts w:ascii="Garamond" w:eastAsia="Arial Unicode MS" w:hAnsi="Garamond" w:cs="Arial"/>
          <w:b/>
        </w:rPr>
        <w:t xml:space="preserve">DA NOTA </w:t>
      </w:r>
      <w:r w:rsidRPr="00055614">
        <w:rPr>
          <w:rFonts w:ascii="Garamond" w:eastAsia="Arial Unicode MS" w:hAnsi="Garamond" w:cs="Arial"/>
          <w:b/>
        </w:rPr>
        <w:t xml:space="preserve">FINAL </w:t>
      </w:r>
    </w:p>
    <w:p w14:paraId="56A7BFF8" w14:textId="77777777" w:rsidR="00272578" w:rsidRPr="00055614" w:rsidRDefault="00272578" w:rsidP="00272578">
      <w:pPr>
        <w:pStyle w:val="PargrafodaLista"/>
        <w:spacing w:before="120" w:after="0" w:line="240" w:lineRule="auto"/>
        <w:ind w:left="426"/>
        <w:jc w:val="both"/>
        <w:rPr>
          <w:rFonts w:ascii="Garamond" w:eastAsia="Arial Unicode MS" w:hAnsi="Garamond" w:cs="Arial"/>
          <w:b/>
        </w:rPr>
      </w:pPr>
    </w:p>
    <w:p w14:paraId="7C7C65A8" w14:textId="77777777" w:rsidR="003D2326" w:rsidRPr="00055614" w:rsidRDefault="008A5522" w:rsidP="00272578">
      <w:pPr>
        <w:pStyle w:val="PargrafodaLista"/>
        <w:numPr>
          <w:ilvl w:val="1"/>
          <w:numId w:val="19"/>
        </w:numPr>
        <w:spacing w:before="120" w:after="0" w:line="240" w:lineRule="auto"/>
        <w:ind w:left="709" w:hanging="567"/>
        <w:jc w:val="both"/>
        <w:rPr>
          <w:rFonts w:ascii="Garamond" w:eastAsia="Arial Unicode MS" w:hAnsi="Garamond" w:cs="Arial"/>
        </w:rPr>
      </w:pPr>
      <w:r w:rsidRPr="00055614">
        <w:rPr>
          <w:rFonts w:ascii="Garamond" w:eastAsia="Arial Unicode MS" w:hAnsi="Garamond" w:cs="Arial"/>
          <w:b/>
        </w:rPr>
        <w:t>Para os cargos com prova prática</w:t>
      </w:r>
      <w:r w:rsidRPr="00055614">
        <w:rPr>
          <w:rFonts w:ascii="Garamond" w:eastAsia="Arial Unicode MS" w:hAnsi="Garamond" w:cs="Arial"/>
        </w:rPr>
        <w:t xml:space="preserve"> a nota final do candidato será através da seguinte fórmula:</w:t>
      </w:r>
    </w:p>
    <w:p w14:paraId="4B54D2B2" w14:textId="77777777" w:rsidR="00016A42" w:rsidRPr="00055614" w:rsidRDefault="003C598B" w:rsidP="003D2326">
      <w:pPr>
        <w:spacing w:before="120" w:after="0" w:line="240" w:lineRule="auto"/>
        <w:ind w:left="142"/>
        <w:jc w:val="both"/>
        <w:rPr>
          <w:rFonts w:ascii="Garamond" w:eastAsia="Arial Unicode MS" w:hAnsi="Garamond" w:cs="Arial"/>
          <w:lang w:val="en-US"/>
        </w:rPr>
      </w:pPr>
      <w:r w:rsidRPr="00055614">
        <w:rPr>
          <w:rFonts w:ascii="Garamond" w:eastAsia="Arial Unicode MS" w:hAnsi="Garamond" w:cs="Arial"/>
        </w:rPr>
        <w:t xml:space="preserve"> </w:t>
      </w:r>
      <w:r w:rsidR="008A5522" w:rsidRPr="00055614">
        <w:rPr>
          <w:rFonts w:ascii="Garamond" w:eastAsia="Arial Unicode MS" w:hAnsi="Garamond" w:cs="Arial"/>
          <w:b/>
          <w:lang w:val="en-US"/>
        </w:rPr>
        <w:t xml:space="preserve">NF = NPE x </w:t>
      </w:r>
      <w:r w:rsidR="006512C7" w:rsidRPr="00055614">
        <w:rPr>
          <w:rFonts w:ascii="Garamond" w:eastAsia="Arial Unicode MS" w:hAnsi="Garamond" w:cs="Arial"/>
          <w:b/>
          <w:lang w:val="en-US"/>
        </w:rPr>
        <w:t>3</w:t>
      </w:r>
      <w:r w:rsidR="008A5522" w:rsidRPr="00055614">
        <w:rPr>
          <w:rFonts w:ascii="Garamond" w:eastAsia="Arial Unicode MS" w:hAnsi="Garamond" w:cs="Arial"/>
          <w:b/>
          <w:lang w:val="en-US"/>
        </w:rPr>
        <w:t xml:space="preserve"> + NPP x </w:t>
      </w:r>
      <w:r w:rsidR="006512C7" w:rsidRPr="00055614">
        <w:rPr>
          <w:rFonts w:ascii="Garamond" w:eastAsia="Arial Unicode MS" w:hAnsi="Garamond" w:cs="Arial"/>
          <w:b/>
          <w:lang w:val="en-US"/>
        </w:rPr>
        <w:t>7</w:t>
      </w:r>
      <w:r w:rsidR="008A5522" w:rsidRPr="00055614">
        <w:rPr>
          <w:rFonts w:ascii="Garamond" w:eastAsia="Arial Unicode MS" w:hAnsi="Garamond" w:cs="Arial"/>
          <w:b/>
          <w:lang w:val="en-US"/>
        </w:rPr>
        <w:t xml:space="preserve"> / 10</w:t>
      </w:r>
    </w:p>
    <w:p w14:paraId="1023C977" w14:textId="77777777" w:rsidR="003D2326" w:rsidRPr="00055614" w:rsidRDefault="00B965FE" w:rsidP="00272578">
      <w:pPr>
        <w:pStyle w:val="PargrafodaLista"/>
        <w:numPr>
          <w:ilvl w:val="1"/>
          <w:numId w:val="19"/>
        </w:numPr>
        <w:spacing w:before="120" w:after="0" w:line="240" w:lineRule="auto"/>
        <w:ind w:left="709" w:hanging="567"/>
        <w:jc w:val="both"/>
        <w:rPr>
          <w:rFonts w:ascii="Garamond" w:eastAsia="Arial Unicode MS" w:hAnsi="Garamond" w:cs="Arial"/>
          <w:b/>
        </w:rPr>
      </w:pPr>
      <w:r w:rsidRPr="00055614">
        <w:rPr>
          <w:rFonts w:ascii="Garamond" w:eastAsia="Arial Unicode MS" w:hAnsi="Garamond" w:cs="Arial"/>
        </w:rPr>
        <w:t xml:space="preserve">Para os cargos com prova de títulos a Nota Final do candidato será através da seguinte fórmula: </w:t>
      </w:r>
    </w:p>
    <w:p w14:paraId="47F482B1" w14:textId="77777777" w:rsidR="00016A42" w:rsidRPr="00055614" w:rsidRDefault="00B965FE" w:rsidP="003D2326">
      <w:pPr>
        <w:spacing w:before="120" w:after="0" w:line="240" w:lineRule="auto"/>
        <w:ind w:left="142"/>
        <w:jc w:val="both"/>
        <w:rPr>
          <w:rFonts w:ascii="Garamond" w:eastAsia="Arial Unicode MS" w:hAnsi="Garamond" w:cs="Arial"/>
          <w:b/>
        </w:rPr>
      </w:pPr>
      <w:r w:rsidRPr="00055614">
        <w:rPr>
          <w:rFonts w:ascii="Garamond" w:eastAsia="Arial Unicode MS" w:hAnsi="Garamond" w:cs="Arial"/>
          <w:b/>
        </w:rPr>
        <w:t>NF = NPE + NPT</w:t>
      </w:r>
      <w:r w:rsidRPr="00055614">
        <w:rPr>
          <w:rFonts w:ascii="Garamond" w:eastAsia="Arial Unicode MS" w:hAnsi="Garamond" w:cs="Arial"/>
        </w:rPr>
        <w:t>.</w:t>
      </w:r>
    </w:p>
    <w:p w14:paraId="0A469D71" w14:textId="77777777" w:rsidR="00016A42" w:rsidRPr="00055614" w:rsidRDefault="00F530CD" w:rsidP="00272578">
      <w:pPr>
        <w:pStyle w:val="PargrafodaLista"/>
        <w:numPr>
          <w:ilvl w:val="1"/>
          <w:numId w:val="19"/>
        </w:numPr>
        <w:spacing w:before="120" w:after="0" w:line="240" w:lineRule="auto"/>
        <w:ind w:left="709" w:hanging="567"/>
        <w:jc w:val="both"/>
        <w:rPr>
          <w:rFonts w:ascii="Garamond" w:hAnsi="Garamond" w:cs="Arial"/>
          <w:bCs/>
          <w:color w:val="FF0000"/>
        </w:rPr>
      </w:pPr>
      <w:r w:rsidRPr="00055614">
        <w:rPr>
          <w:rFonts w:ascii="Garamond" w:eastAsia="Arial Unicode MS" w:hAnsi="Garamond" w:cs="Arial"/>
        </w:rPr>
        <w:t>Nota final para todos os demais cargos</w:t>
      </w:r>
      <w:r w:rsidRPr="00055614">
        <w:rPr>
          <w:rFonts w:ascii="Garamond" w:eastAsia="Arial Unicode MS" w:hAnsi="Garamond" w:cs="Arial"/>
          <w:b/>
        </w:rPr>
        <w:t>:  NF = NPE</w:t>
      </w:r>
    </w:p>
    <w:p w14:paraId="5212A30F" w14:textId="77777777" w:rsidR="00016A42" w:rsidRPr="00055614" w:rsidRDefault="00016A42" w:rsidP="00272578">
      <w:pPr>
        <w:spacing w:after="0" w:line="240" w:lineRule="auto"/>
        <w:ind w:left="709"/>
        <w:jc w:val="both"/>
        <w:rPr>
          <w:rFonts w:ascii="Garamond" w:eastAsia="Arial Unicode MS" w:hAnsi="Garamond" w:cs="Arial"/>
        </w:rPr>
      </w:pPr>
      <w:r w:rsidRPr="00055614">
        <w:rPr>
          <w:rFonts w:ascii="Garamond" w:eastAsia="Arial Unicode MS" w:hAnsi="Garamond" w:cs="Arial"/>
        </w:rPr>
        <w:t>Sendo:</w:t>
      </w:r>
    </w:p>
    <w:p w14:paraId="30065A54" w14:textId="77777777" w:rsidR="00016A42" w:rsidRPr="00055614" w:rsidRDefault="00016A42" w:rsidP="00272578">
      <w:pPr>
        <w:spacing w:after="0" w:line="240" w:lineRule="auto"/>
        <w:ind w:left="709"/>
        <w:jc w:val="both"/>
        <w:rPr>
          <w:rFonts w:ascii="Garamond" w:hAnsi="Garamond" w:cs="Arial"/>
        </w:rPr>
      </w:pPr>
      <w:r w:rsidRPr="00055614">
        <w:rPr>
          <w:rFonts w:ascii="Garamond" w:hAnsi="Garamond" w:cs="Arial"/>
        </w:rPr>
        <w:t>NF= Nota final</w:t>
      </w:r>
    </w:p>
    <w:p w14:paraId="7EC42739" w14:textId="77777777" w:rsidR="00016A42" w:rsidRPr="00055614" w:rsidRDefault="00016A42" w:rsidP="00272578">
      <w:pPr>
        <w:spacing w:after="0" w:line="240" w:lineRule="auto"/>
        <w:ind w:left="709"/>
        <w:jc w:val="both"/>
        <w:rPr>
          <w:rFonts w:ascii="Garamond" w:hAnsi="Garamond" w:cs="Arial"/>
        </w:rPr>
      </w:pPr>
      <w:r w:rsidRPr="00055614">
        <w:rPr>
          <w:rFonts w:ascii="Garamond" w:hAnsi="Garamond" w:cs="Arial"/>
        </w:rPr>
        <w:t>NPE = Nota Prova Escrita</w:t>
      </w:r>
    </w:p>
    <w:p w14:paraId="4621A653" w14:textId="77777777" w:rsidR="00016A42" w:rsidRPr="00055614" w:rsidRDefault="00016A42" w:rsidP="00272578">
      <w:pPr>
        <w:spacing w:after="0" w:line="240" w:lineRule="auto"/>
        <w:ind w:left="709"/>
        <w:jc w:val="both"/>
        <w:rPr>
          <w:rFonts w:ascii="Garamond" w:hAnsi="Garamond" w:cs="Arial"/>
        </w:rPr>
      </w:pPr>
      <w:r w:rsidRPr="00055614">
        <w:rPr>
          <w:rFonts w:ascii="Garamond" w:hAnsi="Garamond" w:cs="Arial"/>
        </w:rPr>
        <w:t>NPT = Nota Prova Títulos</w:t>
      </w:r>
    </w:p>
    <w:p w14:paraId="13F6984B" w14:textId="77777777" w:rsidR="00016A42" w:rsidRPr="00055614" w:rsidRDefault="00016A42" w:rsidP="00272578">
      <w:pPr>
        <w:spacing w:after="0" w:line="240" w:lineRule="auto"/>
        <w:ind w:left="709"/>
        <w:jc w:val="both"/>
        <w:rPr>
          <w:rFonts w:ascii="Garamond" w:hAnsi="Garamond" w:cs="Arial"/>
        </w:rPr>
      </w:pPr>
      <w:r w:rsidRPr="00055614">
        <w:rPr>
          <w:rFonts w:ascii="Garamond" w:hAnsi="Garamond" w:cs="Arial"/>
        </w:rPr>
        <w:t>NPE = Nota da Prova Prática</w:t>
      </w:r>
    </w:p>
    <w:p w14:paraId="763D3C6D" w14:textId="77777777" w:rsidR="00016A42" w:rsidRPr="002954FF" w:rsidRDefault="00B965FE" w:rsidP="003D2326">
      <w:pPr>
        <w:pStyle w:val="PargrafodaLista"/>
        <w:numPr>
          <w:ilvl w:val="1"/>
          <w:numId w:val="19"/>
        </w:numPr>
        <w:spacing w:before="120" w:after="0" w:line="240" w:lineRule="auto"/>
        <w:ind w:left="709" w:hanging="567"/>
        <w:contextualSpacing w:val="0"/>
        <w:jc w:val="both"/>
        <w:rPr>
          <w:rFonts w:ascii="Garamond" w:hAnsi="Garamond" w:cs="Arial"/>
          <w:bCs/>
        </w:rPr>
      </w:pPr>
      <w:r w:rsidRPr="002954FF">
        <w:rPr>
          <w:rFonts w:ascii="Garamond" w:hAnsi="Garamond" w:cs="Arial"/>
          <w:bCs/>
        </w:rPr>
        <w:t xml:space="preserve">Serão considerados aprovados neste concurso os candidatos que obtiverem Nota Final igual ou superior a </w:t>
      </w:r>
      <w:r w:rsidRPr="002954FF">
        <w:rPr>
          <w:rFonts w:ascii="Garamond" w:hAnsi="Garamond" w:cs="Arial"/>
          <w:b/>
          <w:bCs/>
        </w:rPr>
        <w:t>5</w:t>
      </w:r>
      <w:r w:rsidR="00765433" w:rsidRPr="002954FF">
        <w:rPr>
          <w:rFonts w:ascii="Garamond" w:hAnsi="Garamond" w:cs="Arial"/>
          <w:b/>
          <w:bCs/>
        </w:rPr>
        <w:t>,00</w:t>
      </w:r>
      <w:r w:rsidRPr="002954FF">
        <w:rPr>
          <w:rFonts w:ascii="Garamond" w:hAnsi="Garamond" w:cs="Arial"/>
          <w:b/>
          <w:bCs/>
        </w:rPr>
        <w:t xml:space="preserve"> (cinco</w:t>
      </w:r>
      <w:r w:rsidRPr="002954FF">
        <w:rPr>
          <w:rFonts w:ascii="Garamond" w:hAnsi="Garamond" w:cs="Arial"/>
          <w:bCs/>
        </w:rPr>
        <w:t>).</w:t>
      </w:r>
    </w:p>
    <w:p w14:paraId="264410DE" w14:textId="77777777" w:rsidR="00016A42" w:rsidRPr="00055614" w:rsidRDefault="006B2506" w:rsidP="003D2326">
      <w:pPr>
        <w:pStyle w:val="PargrafodaLista"/>
        <w:numPr>
          <w:ilvl w:val="1"/>
          <w:numId w:val="19"/>
        </w:numPr>
        <w:spacing w:before="120" w:after="0" w:line="240" w:lineRule="auto"/>
        <w:ind w:left="709" w:hanging="567"/>
        <w:contextualSpacing w:val="0"/>
        <w:jc w:val="both"/>
        <w:rPr>
          <w:rFonts w:ascii="Garamond" w:hAnsi="Garamond" w:cs="Arial"/>
          <w:bCs/>
        </w:rPr>
      </w:pPr>
      <w:r w:rsidRPr="002954FF">
        <w:rPr>
          <w:rFonts w:ascii="Garamond" w:hAnsi="Garamond"/>
        </w:rPr>
        <w:t xml:space="preserve">Os candidatos serão classificados por cargo / disciplina, em ordem decrescente da nota final, </w:t>
      </w:r>
      <w:r w:rsidRPr="00055614">
        <w:rPr>
          <w:rFonts w:ascii="Garamond" w:hAnsi="Garamond"/>
        </w:rPr>
        <w:t xml:space="preserve">expressa com 2 (duas) decimais sem arredondamento. </w:t>
      </w:r>
    </w:p>
    <w:p w14:paraId="1C47E473" w14:textId="77777777" w:rsidR="00016A42" w:rsidRPr="00055614" w:rsidRDefault="006B2506" w:rsidP="003D2326">
      <w:pPr>
        <w:pStyle w:val="PargrafodaLista"/>
        <w:numPr>
          <w:ilvl w:val="1"/>
          <w:numId w:val="19"/>
        </w:numPr>
        <w:spacing w:before="120" w:after="0" w:line="240" w:lineRule="auto"/>
        <w:ind w:left="709" w:hanging="567"/>
        <w:contextualSpacing w:val="0"/>
        <w:jc w:val="both"/>
        <w:rPr>
          <w:rFonts w:ascii="Garamond" w:hAnsi="Garamond" w:cs="Arial"/>
          <w:bCs/>
        </w:rPr>
      </w:pPr>
      <w:r w:rsidRPr="00055614">
        <w:rPr>
          <w:rFonts w:ascii="Garamond" w:hAnsi="Garamond"/>
        </w:rPr>
        <w:t xml:space="preserve"> Ocorrendo empate na nota final aplicar-se-á para o desempate, o disposto no parágrafo único do artigo 27 da Lei Federal 10.741/03, para os candidatos que se enquadrarem na condição de idoso nos termos do Artigo 1º da mencionada Lei (possuírem 60 anos completos ou mais). </w:t>
      </w:r>
    </w:p>
    <w:p w14:paraId="0D13D46A" w14:textId="77777777" w:rsidR="006B2506" w:rsidRPr="00055614" w:rsidRDefault="006B2506" w:rsidP="003D2326">
      <w:pPr>
        <w:pStyle w:val="PargrafodaLista"/>
        <w:numPr>
          <w:ilvl w:val="1"/>
          <w:numId w:val="19"/>
        </w:numPr>
        <w:spacing w:before="120" w:after="0" w:line="240" w:lineRule="auto"/>
        <w:ind w:left="567" w:hanging="425"/>
        <w:contextualSpacing w:val="0"/>
        <w:jc w:val="both"/>
        <w:rPr>
          <w:rFonts w:ascii="Garamond" w:hAnsi="Garamond" w:cs="Arial"/>
          <w:bCs/>
        </w:rPr>
      </w:pPr>
      <w:r w:rsidRPr="00055614">
        <w:rPr>
          <w:rFonts w:ascii="Garamond" w:hAnsi="Garamond"/>
        </w:rPr>
        <w:t xml:space="preserve">Para os candidatos que não se enquadrarem na condição de idoso, na hipótese de igualdade de notas, o desempate será feito através dos seguintes critérios: </w:t>
      </w:r>
    </w:p>
    <w:p w14:paraId="4CC8A8AB" w14:textId="77777777" w:rsidR="006B2506" w:rsidRPr="00055614" w:rsidRDefault="006B2506" w:rsidP="003D2326">
      <w:pPr>
        <w:pStyle w:val="PargrafodaLista"/>
        <w:numPr>
          <w:ilvl w:val="0"/>
          <w:numId w:val="31"/>
        </w:numPr>
        <w:spacing w:before="120" w:after="0" w:line="240" w:lineRule="auto"/>
        <w:ind w:left="851" w:hanging="284"/>
        <w:contextualSpacing w:val="0"/>
        <w:jc w:val="both"/>
        <w:rPr>
          <w:rFonts w:ascii="Garamond" w:hAnsi="Garamond"/>
        </w:rPr>
      </w:pPr>
      <w:r w:rsidRPr="00055614">
        <w:rPr>
          <w:rFonts w:ascii="Garamond" w:hAnsi="Garamond"/>
        </w:rPr>
        <w:t xml:space="preserve">Maior nota nas questões de Conhecimentos Específicos; </w:t>
      </w:r>
    </w:p>
    <w:p w14:paraId="48FB90DF" w14:textId="77777777" w:rsidR="006B2506" w:rsidRPr="00055614" w:rsidRDefault="006B2506" w:rsidP="003D2326">
      <w:pPr>
        <w:pStyle w:val="PargrafodaLista"/>
        <w:numPr>
          <w:ilvl w:val="0"/>
          <w:numId w:val="31"/>
        </w:numPr>
        <w:spacing w:before="120" w:after="0" w:line="240" w:lineRule="auto"/>
        <w:ind w:left="851" w:hanging="284"/>
        <w:contextualSpacing w:val="0"/>
        <w:jc w:val="both"/>
        <w:rPr>
          <w:rFonts w:ascii="Garamond" w:hAnsi="Garamond"/>
        </w:rPr>
      </w:pPr>
      <w:r w:rsidRPr="00055614">
        <w:rPr>
          <w:rFonts w:ascii="Garamond" w:hAnsi="Garamond"/>
        </w:rPr>
        <w:t xml:space="preserve">Maior nota nas questões de Conhecimentos </w:t>
      </w:r>
      <w:r w:rsidR="004F3CA9" w:rsidRPr="00055614">
        <w:rPr>
          <w:rFonts w:ascii="Garamond" w:hAnsi="Garamond"/>
        </w:rPr>
        <w:t>Básicos</w:t>
      </w:r>
      <w:r w:rsidRPr="00055614">
        <w:rPr>
          <w:rFonts w:ascii="Garamond" w:hAnsi="Garamond"/>
        </w:rPr>
        <w:t>;</w:t>
      </w:r>
    </w:p>
    <w:p w14:paraId="75F1924D" w14:textId="77777777" w:rsidR="006B2506" w:rsidRPr="00055614" w:rsidRDefault="006B2506" w:rsidP="003D2326">
      <w:pPr>
        <w:pStyle w:val="PargrafodaLista"/>
        <w:numPr>
          <w:ilvl w:val="0"/>
          <w:numId w:val="31"/>
        </w:numPr>
        <w:spacing w:before="120" w:after="0" w:line="240" w:lineRule="auto"/>
        <w:ind w:left="851" w:hanging="284"/>
        <w:contextualSpacing w:val="0"/>
        <w:jc w:val="both"/>
        <w:rPr>
          <w:rFonts w:ascii="Garamond" w:hAnsi="Garamond" w:cs="Arial"/>
          <w:bCs/>
        </w:rPr>
      </w:pPr>
      <w:r w:rsidRPr="00055614">
        <w:rPr>
          <w:rFonts w:ascii="Garamond" w:hAnsi="Garamond"/>
        </w:rPr>
        <w:t xml:space="preserve">Beneficiados pela Lei 11.689/2008, devidamente habilitados na forma do Edital; tribunal do júri. </w:t>
      </w:r>
    </w:p>
    <w:p w14:paraId="4F868543" w14:textId="77777777" w:rsidR="006B2506" w:rsidRPr="00055614" w:rsidRDefault="006B2506" w:rsidP="003D2326">
      <w:pPr>
        <w:pStyle w:val="PargrafodaLista"/>
        <w:numPr>
          <w:ilvl w:val="0"/>
          <w:numId w:val="31"/>
        </w:numPr>
        <w:spacing w:before="120" w:after="0" w:line="240" w:lineRule="auto"/>
        <w:ind w:left="851" w:hanging="284"/>
        <w:contextualSpacing w:val="0"/>
        <w:jc w:val="both"/>
        <w:rPr>
          <w:rFonts w:ascii="Garamond" w:hAnsi="Garamond" w:cs="Arial"/>
          <w:bCs/>
        </w:rPr>
      </w:pPr>
      <w:r w:rsidRPr="00055614">
        <w:rPr>
          <w:rFonts w:ascii="Garamond" w:hAnsi="Garamond"/>
        </w:rPr>
        <w:t xml:space="preserve">Maior idade, contada com base na idade em dia, meses e anos no dia da realização da prova escrita. </w:t>
      </w:r>
    </w:p>
    <w:p w14:paraId="76B34DC1" w14:textId="77777777" w:rsidR="00272578" w:rsidRPr="00055614" w:rsidRDefault="00272578" w:rsidP="003D2326">
      <w:pPr>
        <w:pStyle w:val="PargrafodaLista"/>
        <w:spacing w:before="120" w:after="0" w:line="240" w:lineRule="auto"/>
        <w:ind w:left="1080"/>
        <w:contextualSpacing w:val="0"/>
        <w:jc w:val="both"/>
        <w:rPr>
          <w:rFonts w:ascii="Garamond" w:hAnsi="Garamond" w:cs="Arial"/>
          <w:bCs/>
        </w:rPr>
      </w:pPr>
    </w:p>
    <w:p w14:paraId="57BACCF6" w14:textId="77777777" w:rsidR="00B44915" w:rsidRPr="00055614" w:rsidRDefault="006B2506" w:rsidP="00F2240F">
      <w:pPr>
        <w:pStyle w:val="PargrafodaLista"/>
        <w:numPr>
          <w:ilvl w:val="1"/>
          <w:numId w:val="19"/>
        </w:numPr>
        <w:spacing w:after="0" w:line="240" w:lineRule="auto"/>
        <w:ind w:left="709" w:hanging="567"/>
        <w:jc w:val="both"/>
        <w:rPr>
          <w:rFonts w:ascii="Garamond" w:hAnsi="Garamond"/>
        </w:rPr>
      </w:pPr>
      <w:r w:rsidRPr="00055614">
        <w:rPr>
          <w:rFonts w:ascii="Garamond" w:hAnsi="Garamond"/>
        </w:rPr>
        <w:t>As pessoas com deficiência integrarão lista especial de classificação.</w:t>
      </w:r>
    </w:p>
    <w:p w14:paraId="5FEFB7BF" w14:textId="77777777" w:rsidR="006B2506" w:rsidRPr="00055614" w:rsidRDefault="00016A42" w:rsidP="00F2240F">
      <w:pPr>
        <w:pStyle w:val="PargrafodaLista"/>
        <w:numPr>
          <w:ilvl w:val="0"/>
          <w:numId w:val="19"/>
        </w:numPr>
        <w:spacing w:after="0" w:line="240" w:lineRule="auto"/>
        <w:ind w:left="426" w:hanging="426"/>
        <w:jc w:val="both"/>
        <w:rPr>
          <w:rFonts w:ascii="Garamond" w:hAnsi="Garamond" w:cs="Arial"/>
          <w:b/>
          <w:bCs/>
        </w:rPr>
      </w:pPr>
      <w:r w:rsidRPr="00055614">
        <w:rPr>
          <w:rFonts w:ascii="Garamond" w:hAnsi="Garamond"/>
          <w:b/>
        </w:rPr>
        <w:t>DOS RECURSOS</w:t>
      </w:r>
    </w:p>
    <w:p w14:paraId="0A690011" w14:textId="77777777" w:rsidR="00F2240F" w:rsidRPr="00055614" w:rsidRDefault="00F2240F" w:rsidP="00F2240F">
      <w:pPr>
        <w:pStyle w:val="PargrafodaLista"/>
        <w:spacing w:after="0" w:line="240" w:lineRule="auto"/>
        <w:ind w:left="851"/>
        <w:jc w:val="both"/>
        <w:rPr>
          <w:rFonts w:ascii="Garamond" w:hAnsi="Garamond" w:cs="Arial"/>
          <w:b/>
          <w:bCs/>
        </w:rPr>
      </w:pPr>
    </w:p>
    <w:p w14:paraId="7934524E" w14:textId="77777777" w:rsidR="00016A42" w:rsidRPr="00055614" w:rsidRDefault="00016A42" w:rsidP="00F2240F">
      <w:pPr>
        <w:pStyle w:val="PargrafodaLista"/>
        <w:numPr>
          <w:ilvl w:val="1"/>
          <w:numId w:val="19"/>
        </w:numPr>
        <w:spacing w:before="120" w:after="0" w:line="240" w:lineRule="auto"/>
        <w:ind w:left="709" w:hanging="567"/>
        <w:jc w:val="both"/>
        <w:rPr>
          <w:rFonts w:ascii="Garamond" w:hAnsi="Garamond"/>
        </w:rPr>
      </w:pPr>
      <w:r w:rsidRPr="00055614">
        <w:rPr>
          <w:rFonts w:ascii="Garamond" w:hAnsi="Garamond" w:cs="Arial"/>
        </w:rPr>
        <w:t>Caberão recursos contra as normas deste edital, o indeferimento da inscrição, o conteúdo das provas e gabarito provisório, resultados classificatórios e homologação do resultado final do Concurso Público.</w:t>
      </w:r>
    </w:p>
    <w:p w14:paraId="67467B23" w14:textId="77777777" w:rsidR="006B2506" w:rsidRPr="00055614" w:rsidRDefault="006B2506" w:rsidP="00F2240F">
      <w:pPr>
        <w:pStyle w:val="PargrafodaLista"/>
        <w:numPr>
          <w:ilvl w:val="1"/>
          <w:numId w:val="19"/>
        </w:numPr>
        <w:spacing w:before="120" w:after="0" w:line="240" w:lineRule="auto"/>
        <w:ind w:left="709" w:hanging="567"/>
        <w:jc w:val="both"/>
        <w:rPr>
          <w:rFonts w:ascii="Garamond" w:hAnsi="Garamond"/>
        </w:rPr>
      </w:pPr>
      <w:r w:rsidRPr="00055614">
        <w:rPr>
          <w:rFonts w:ascii="Garamond" w:hAnsi="Garamond"/>
        </w:rPr>
        <w:t xml:space="preserve">Os recursos deverão ser interpostos até às 18 horas do segundo dia útil posterior à publicação, no site do Concurso Público na Internet, do ato em desfavor do qual quer o candidato recorrer. </w:t>
      </w:r>
    </w:p>
    <w:p w14:paraId="15EED0D9" w14:textId="77777777" w:rsidR="006B2506" w:rsidRPr="00055614" w:rsidRDefault="006B250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rPr>
        <w:t>Os recursos poderão ser interpostos da seguinte maneira:</w:t>
      </w:r>
    </w:p>
    <w:p w14:paraId="05CED43A" w14:textId="77777777" w:rsidR="003860A4" w:rsidRPr="00055614" w:rsidRDefault="003860A4" w:rsidP="00F2240F">
      <w:pPr>
        <w:pStyle w:val="PargrafodaLista"/>
        <w:numPr>
          <w:ilvl w:val="2"/>
          <w:numId w:val="19"/>
        </w:numPr>
        <w:spacing w:before="120" w:after="0" w:line="240" w:lineRule="auto"/>
        <w:ind w:left="851" w:hanging="709"/>
        <w:contextualSpacing w:val="0"/>
        <w:jc w:val="both"/>
        <w:rPr>
          <w:rFonts w:ascii="Garamond" w:hAnsi="Garamond"/>
        </w:rPr>
      </w:pPr>
      <w:r w:rsidRPr="00055614">
        <w:rPr>
          <w:rFonts w:ascii="Garamond" w:hAnsi="Garamond"/>
        </w:rPr>
        <w:t>Recursos Via Internet:</w:t>
      </w:r>
    </w:p>
    <w:p w14:paraId="6AB05BCE" w14:textId="77777777" w:rsidR="00E7666B" w:rsidRPr="00055614" w:rsidRDefault="006B250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rPr>
      </w:pPr>
      <w:r w:rsidRPr="00055614">
        <w:rPr>
          <w:rFonts w:ascii="Garamond" w:hAnsi="Garamond"/>
        </w:rPr>
        <w:t xml:space="preserve"> </w:t>
      </w:r>
      <w:r w:rsidR="00DA3E76" w:rsidRPr="00055614">
        <w:rPr>
          <w:rFonts w:ascii="Garamond" w:hAnsi="Garamond" w:cs="Arial"/>
        </w:rPr>
        <w:t xml:space="preserve">Acessar a </w:t>
      </w:r>
      <w:r w:rsidR="00DA3E76" w:rsidRPr="00055614">
        <w:rPr>
          <w:rFonts w:ascii="Garamond" w:hAnsi="Garamond" w:cs="Arial"/>
          <w:b/>
          <w:bCs/>
        </w:rPr>
        <w:t>área do candidato</w:t>
      </w:r>
      <w:r w:rsidR="00DA3E76" w:rsidRPr="00055614">
        <w:rPr>
          <w:rFonts w:ascii="Garamond" w:hAnsi="Garamond" w:cs="Arial"/>
        </w:rPr>
        <w:t xml:space="preserve"> no site </w:t>
      </w:r>
      <w:hyperlink r:id="rId24" w:tgtFrame="_blank" w:history="1">
        <w:r w:rsidR="00DA3E76" w:rsidRPr="00055614">
          <w:rPr>
            <w:rStyle w:val="Hyperlink"/>
            <w:rFonts w:ascii="Garamond" w:hAnsi="Garamond" w:cs="Arial"/>
            <w:color w:val="auto"/>
          </w:rPr>
          <w:t>www.iobv.org.br</w:t>
        </w:r>
      </w:hyperlink>
      <w:r w:rsidR="00DA3E76" w:rsidRPr="00055614">
        <w:rPr>
          <w:rFonts w:ascii="Garamond" w:hAnsi="Garamond" w:cs="Arial"/>
        </w:rPr>
        <w:t>,  e realizar  login identificando-se.</w:t>
      </w:r>
    </w:p>
    <w:p w14:paraId="0ABEEA85" w14:textId="77777777" w:rsidR="00E7666B" w:rsidRPr="00055614" w:rsidRDefault="00DA3E7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rPr>
      </w:pPr>
      <w:r w:rsidRPr="00055614">
        <w:rPr>
          <w:rFonts w:ascii="Garamond" w:hAnsi="Garamond" w:cs="Arial"/>
        </w:rPr>
        <w:t>Na área do candidato  em</w:t>
      </w:r>
      <w:r w:rsidR="00D22420" w:rsidRPr="00055614">
        <w:rPr>
          <w:rFonts w:ascii="Garamond" w:hAnsi="Garamond" w:cs="Arial"/>
        </w:rPr>
        <w:t xml:space="preserve"> </w:t>
      </w:r>
      <w:r w:rsidRPr="00055614">
        <w:rPr>
          <w:rFonts w:ascii="Garamond" w:hAnsi="Garamond" w:cs="Arial"/>
          <w:b/>
          <w:bCs/>
        </w:rPr>
        <w:t xml:space="preserve">“minhas inscrições” </w:t>
      </w:r>
      <w:r w:rsidRPr="00055614">
        <w:rPr>
          <w:rFonts w:ascii="Garamond" w:hAnsi="Garamond" w:cs="Arial"/>
        </w:rPr>
        <w:t>localizar o concurso Edital 01/</w:t>
      </w:r>
      <w:r w:rsidR="00AA6B6C" w:rsidRPr="00055614">
        <w:rPr>
          <w:rFonts w:ascii="Garamond" w:hAnsi="Garamond" w:cs="Arial"/>
        </w:rPr>
        <w:t>201</w:t>
      </w:r>
      <w:r w:rsidR="004F3CA9" w:rsidRPr="00055614">
        <w:rPr>
          <w:rFonts w:ascii="Garamond" w:hAnsi="Garamond" w:cs="Arial"/>
        </w:rPr>
        <w:t>7</w:t>
      </w:r>
      <w:r w:rsidRPr="00055614">
        <w:rPr>
          <w:rFonts w:ascii="Garamond" w:hAnsi="Garamond" w:cs="Arial"/>
        </w:rPr>
        <w:t xml:space="preserve"> de </w:t>
      </w:r>
      <w:r w:rsidR="00F2240F" w:rsidRPr="00055614">
        <w:rPr>
          <w:rFonts w:ascii="Garamond" w:hAnsi="Garamond" w:cs="Arial"/>
        </w:rPr>
        <w:t>BENEDITO NOVO.</w:t>
      </w:r>
    </w:p>
    <w:p w14:paraId="5937AD62" w14:textId="77777777" w:rsidR="00E7666B" w:rsidRPr="00055614" w:rsidRDefault="00DA3E7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rPr>
      </w:pPr>
      <w:r w:rsidRPr="00055614">
        <w:rPr>
          <w:rFonts w:ascii="Garamond" w:hAnsi="Garamond" w:cs="Arial"/>
        </w:rPr>
        <w:t>Na coluna </w:t>
      </w:r>
      <w:r w:rsidRPr="00055614">
        <w:rPr>
          <w:rFonts w:ascii="Garamond" w:hAnsi="Garamond" w:cs="Arial"/>
          <w:b/>
          <w:bCs/>
        </w:rPr>
        <w:t>“</w:t>
      </w:r>
      <w:r w:rsidR="004F3CA9" w:rsidRPr="00055614">
        <w:rPr>
          <w:rFonts w:ascii="Garamond" w:hAnsi="Garamond" w:cs="Arial"/>
          <w:b/>
          <w:bCs/>
        </w:rPr>
        <w:t>meus recursos”</w:t>
      </w:r>
      <w:r w:rsidRPr="00055614">
        <w:rPr>
          <w:rFonts w:ascii="Garamond" w:hAnsi="Garamond"/>
        </w:rPr>
        <w:t> </w:t>
      </w:r>
      <w:r w:rsidRPr="00055614">
        <w:rPr>
          <w:rFonts w:ascii="Garamond" w:hAnsi="Garamond" w:cs="Arial"/>
        </w:rPr>
        <w:t>clique naquele que exibir "Solicitar Recurso".</w:t>
      </w:r>
    </w:p>
    <w:p w14:paraId="480363DD" w14:textId="77777777" w:rsidR="00E7666B" w:rsidRPr="00055614" w:rsidRDefault="00DA3E7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cs="Arial"/>
        </w:rPr>
      </w:pPr>
      <w:r w:rsidRPr="00055614">
        <w:rPr>
          <w:rFonts w:ascii="Garamond" w:hAnsi="Garamond" w:cs="Arial"/>
        </w:rPr>
        <w:t>Digitar o seu recurso ou motivo que gerou o recurso com a devida fundamentação.</w:t>
      </w:r>
    </w:p>
    <w:p w14:paraId="451AF844" w14:textId="77777777" w:rsidR="00E7666B" w:rsidRPr="00055614" w:rsidRDefault="00DA3E7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cs="Arial"/>
        </w:rPr>
      </w:pPr>
      <w:r w:rsidRPr="00055614">
        <w:rPr>
          <w:rFonts w:ascii="Garamond" w:hAnsi="Garamond" w:cs="Arial"/>
        </w:rPr>
        <w:t>No caso de recursos contra questões da prova objetiva, identificar o número da prova e o número da questão (fundamentando sua argumentação e indicando referência bibliográfica.</w:t>
      </w:r>
    </w:p>
    <w:p w14:paraId="36B32085" w14:textId="77777777" w:rsidR="00E7666B" w:rsidRPr="00055614" w:rsidRDefault="00DA3E7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cs="Arial"/>
        </w:rPr>
      </w:pPr>
      <w:r w:rsidRPr="00055614">
        <w:rPr>
          <w:rFonts w:ascii="Garamond" w:hAnsi="Garamond" w:cs="Arial"/>
        </w:rPr>
        <w:t xml:space="preserve">Para cada questão deverá ser enviado um </w:t>
      </w:r>
      <w:r w:rsidR="00E7666B" w:rsidRPr="00055614">
        <w:rPr>
          <w:rFonts w:ascii="Garamond" w:hAnsi="Garamond" w:cs="Arial"/>
        </w:rPr>
        <w:t xml:space="preserve"> único formulário de </w:t>
      </w:r>
      <w:r w:rsidRPr="00055614">
        <w:rPr>
          <w:rFonts w:ascii="Garamond" w:hAnsi="Garamond" w:cs="Arial"/>
        </w:rPr>
        <w:t>recurso.</w:t>
      </w:r>
    </w:p>
    <w:p w14:paraId="10F363AA" w14:textId="77777777" w:rsidR="00E7666B" w:rsidRPr="00055614" w:rsidRDefault="00DA3E7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cs="Arial"/>
        </w:rPr>
      </w:pPr>
      <w:r w:rsidRPr="00055614">
        <w:rPr>
          <w:rFonts w:ascii="Garamond" w:hAnsi="Garamond" w:cs="Arial"/>
        </w:rPr>
        <w:t>Caso necessite anexar arquivos anexe apenas um por recurso. Caso haja mais de um arquivo para um único recurso deve-se compacta-los (ZIP) em um único arquivo. Serão aceitos arquivos do tipo: jpg,png,gif,jpeg,bmp,doc,docx,xls,xlsx,pdf,txt,zip e rar.</w:t>
      </w:r>
    </w:p>
    <w:p w14:paraId="64431FF6" w14:textId="77777777" w:rsidR="00DA3E76" w:rsidRPr="00055614" w:rsidRDefault="00DA3E76" w:rsidP="00F2240F">
      <w:pPr>
        <w:pStyle w:val="PargrafodaLista"/>
        <w:numPr>
          <w:ilvl w:val="0"/>
          <w:numId w:val="7"/>
        </w:numPr>
        <w:tabs>
          <w:tab w:val="left" w:pos="851"/>
        </w:tabs>
        <w:spacing w:before="120" w:after="0" w:line="240" w:lineRule="auto"/>
        <w:ind w:left="851" w:hanging="284"/>
        <w:contextualSpacing w:val="0"/>
        <w:jc w:val="both"/>
        <w:rPr>
          <w:rFonts w:ascii="Garamond" w:hAnsi="Garamond" w:cs="Arial"/>
        </w:rPr>
      </w:pPr>
      <w:r w:rsidRPr="00055614">
        <w:rPr>
          <w:rFonts w:ascii="Garamond" w:hAnsi="Garamond" w:cs="Arial"/>
        </w:rPr>
        <w:t xml:space="preserve">Clicar em </w:t>
      </w:r>
      <w:r w:rsidRPr="00055614">
        <w:rPr>
          <w:rFonts w:ascii="Garamond" w:hAnsi="Garamond" w:cs="Arial"/>
          <w:b/>
          <w:bCs/>
        </w:rPr>
        <w:t> “enviar”</w:t>
      </w:r>
    </w:p>
    <w:p w14:paraId="7E2E0AD6" w14:textId="77777777" w:rsidR="003860A4" w:rsidRPr="00055614" w:rsidRDefault="003860A4" w:rsidP="00F2240F">
      <w:pPr>
        <w:pStyle w:val="PargrafodaLista"/>
        <w:numPr>
          <w:ilvl w:val="2"/>
          <w:numId w:val="19"/>
        </w:numPr>
        <w:tabs>
          <w:tab w:val="left" w:pos="851"/>
        </w:tabs>
        <w:spacing w:before="120" w:after="0" w:line="240" w:lineRule="auto"/>
        <w:ind w:left="426" w:hanging="284"/>
        <w:contextualSpacing w:val="0"/>
        <w:jc w:val="both"/>
        <w:rPr>
          <w:rFonts w:ascii="Garamond" w:hAnsi="Garamond" w:cs="Arial"/>
        </w:rPr>
      </w:pPr>
      <w:r w:rsidRPr="00055614">
        <w:rPr>
          <w:rFonts w:ascii="Garamond" w:hAnsi="Garamond" w:cs="Arial"/>
        </w:rPr>
        <w:t>Recursos presencial ou via postal</w:t>
      </w:r>
      <w:r w:rsidR="008D00AD" w:rsidRPr="00055614">
        <w:rPr>
          <w:rFonts w:ascii="Garamond" w:hAnsi="Garamond" w:cs="Arial"/>
        </w:rPr>
        <w:t>:</w:t>
      </w:r>
    </w:p>
    <w:p w14:paraId="4762B837" w14:textId="77777777" w:rsidR="003860A4" w:rsidRPr="00055614" w:rsidRDefault="003860A4" w:rsidP="00F2240F">
      <w:pPr>
        <w:pStyle w:val="PargrafodaLista"/>
        <w:numPr>
          <w:ilvl w:val="0"/>
          <w:numId w:val="24"/>
        </w:numPr>
        <w:tabs>
          <w:tab w:val="left" w:pos="567"/>
        </w:tabs>
        <w:spacing w:before="120" w:after="0" w:line="240" w:lineRule="auto"/>
        <w:ind w:left="851" w:hanging="284"/>
        <w:contextualSpacing w:val="0"/>
        <w:jc w:val="both"/>
        <w:rPr>
          <w:rFonts w:ascii="Garamond" w:hAnsi="Garamond" w:cs="Arial"/>
        </w:rPr>
      </w:pPr>
      <w:r w:rsidRPr="00055614">
        <w:rPr>
          <w:rFonts w:ascii="Garamond" w:hAnsi="Garamond" w:cs="Arial"/>
        </w:rPr>
        <w:t xml:space="preserve"> Para recursos presencial preencher e </w:t>
      </w:r>
      <w:r w:rsidR="005F5155" w:rsidRPr="00055614">
        <w:rPr>
          <w:rFonts w:ascii="Garamond" w:hAnsi="Garamond" w:cs="Arial"/>
        </w:rPr>
        <w:t>assinar</w:t>
      </w:r>
      <w:r w:rsidRPr="00055614">
        <w:rPr>
          <w:rFonts w:ascii="Garamond" w:hAnsi="Garamond" w:cs="Arial"/>
        </w:rPr>
        <w:t xml:space="preserve"> o anexo V</w:t>
      </w:r>
      <w:r w:rsidR="008E7B36" w:rsidRPr="00055614">
        <w:rPr>
          <w:rFonts w:ascii="Garamond" w:hAnsi="Garamond" w:cs="Arial"/>
        </w:rPr>
        <w:t>I</w:t>
      </w:r>
      <w:r w:rsidRPr="00055614">
        <w:rPr>
          <w:rFonts w:ascii="Garamond" w:hAnsi="Garamond" w:cs="Arial"/>
        </w:rPr>
        <w:t>, do edital, com argumentação clara, consistente e objetiva, no caso de questões, um para cada questão e protocolar pessoalmente ou via procuração na sede do IOBV, no endereço constante do item 1.1</w:t>
      </w:r>
      <w:r w:rsidR="004F3CA9" w:rsidRPr="00055614">
        <w:rPr>
          <w:rFonts w:ascii="Garamond" w:hAnsi="Garamond" w:cs="Arial"/>
        </w:rPr>
        <w:t>3</w:t>
      </w:r>
      <w:r w:rsidRPr="00055614">
        <w:rPr>
          <w:rFonts w:ascii="Garamond" w:hAnsi="Garamond" w:cs="Arial"/>
        </w:rPr>
        <w:t xml:space="preserve"> deste edital.</w:t>
      </w:r>
    </w:p>
    <w:p w14:paraId="3141F537" w14:textId="77777777" w:rsidR="003860A4" w:rsidRPr="00055614" w:rsidRDefault="003860A4" w:rsidP="00F2240F">
      <w:pPr>
        <w:pStyle w:val="PargrafodaLista"/>
        <w:numPr>
          <w:ilvl w:val="0"/>
          <w:numId w:val="24"/>
        </w:numPr>
        <w:tabs>
          <w:tab w:val="left" w:pos="567"/>
        </w:tabs>
        <w:spacing w:before="120" w:after="0" w:line="240" w:lineRule="auto"/>
        <w:ind w:left="851" w:hanging="284"/>
        <w:contextualSpacing w:val="0"/>
        <w:jc w:val="both"/>
        <w:rPr>
          <w:rFonts w:ascii="Garamond" w:hAnsi="Garamond" w:cs="Arial"/>
        </w:rPr>
      </w:pPr>
      <w:r w:rsidRPr="00055614">
        <w:rPr>
          <w:rFonts w:ascii="Garamond" w:hAnsi="Garamond" w:cs="Arial"/>
        </w:rPr>
        <w:t xml:space="preserve"> Para recursos via postal o candidato deverá </w:t>
      </w:r>
      <w:r w:rsidR="005F5155" w:rsidRPr="00055614">
        <w:rPr>
          <w:rFonts w:ascii="Garamond" w:hAnsi="Garamond" w:cs="Arial"/>
        </w:rPr>
        <w:t>preencher</w:t>
      </w:r>
      <w:r w:rsidRPr="00055614">
        <w:rPr>
          <w:rFonts w:ascii="Garamond" w:hAnsi="Garamond" w:cs="Arial"/>
        </w:rPr>
        <w:t xml:space="preserve"> e assinar o requerimento (anexo VI) do edital com argumentação clara, consistente e objetiva, Caso o recurso seja contra o teor da questão ou gabarito preliminar, deve ser preenchido um requerimento para cada uma das questões contestadas; datar </w:t>
      </w:r>
      <w:r w:rsidR="005F5155" w:rsidRPr="00055614">
        <w:rPr>
          <w:rFonts w:ascii="Garamond" w:hAnsi="Garamond" w:cs="Arial"/>
        </w:rPr>
        <w:t>e assinar; anexar cópia autenticada do documento de identidade do requerente; colocar o requerimento em envelope resistente e enviará para o endereço sede do IOBV, conforme item 1.1</w:t>
      </w:r>
      <w:r w:rsidR="004F3CA9" w:rsidRPr="00055614">
        <w:rPr>
          <w:rFonts w:ascii="Garamond" w:hAnsi="Garamond" w:cs="Arial"/>
        </w:rPr>
        <w:t>3</w:t>
      </w:r>
      <w:r w:rsidR="008D00AD" w:rsidRPr="00055614">
        <w:rPr>
          <w:rFonts w:ascii="Garamond" w:hAnsi="Garamond" w:cs="Arial"/>
        </w:rPr>
        <w:t>, via sedex</w:t>
      </w:r>
      <w:r w:rsidR="005F5155" w:rsidRPr="00055614">
        <w:rPr>
          <w:rFonts w:ascii="Garamond" w:hAnsi="Garamond" w:cs="Arial"/>
        </w:rPr>
        <w:t>/ar.</w:t>
      </w:r>
    </w:p>
    <w:p w14:paraId="4A6913A6" w14:textId="77777777" w:rsidR="005F5155" w:rsidRPr="00055614" w:rsidRDefault="005F5155" w:rsidP="00F2240F">
      <w:pPr>
        <w:pStyle w:val="PargrafodaLista"/>
        <w:numPr>
          <w:ilvl w:val="3"/>
          <w:numId w:val="19"/>
        </w:numPr>
        <w:tabs>
          <w:tab w:val="left" w:pos="567"/>
        </w:tabs>
        <w:spacing w:before="120" w:after="0" w:line="240" w:lineRule="auto"/>
        <w:ind w:left="993" w:hanging="851"/>
        <w:contextualSpacing w:val="0"/>
        <w:jc w:val="both"/>
        <w:rPr>
          <w:rFonts w:ascii="Garamond" w:hAnsi="Garamond" w:cs="Arial"/>
        </w:rPr>
      </w:pPr>
      <w:r w:rsidRPr="00055614">
        <w:rPr>
          <w:rFonts w:ascii="Garamond" w:hAnsi="Garamond" w:cs="Arial"/>
        </w:rPr>
        <w:t>O candidato deverá expedir o documento AR (aviso de recebimento), pelo Serviço de encomenda expressa de documentos e mercadorias – SEDEX. O documento deve ser entregue ao IOBV rigorosamente no prazo previsto no Edital, findo o qual não será aceito, sendo de responsabilidade do candidato a remessa via postal com devida antecedência para que o recurso seja entregue no prazo constante do cronograma do edital, valendo para todos os fins de direito a data da entrega.</w:t>
      </w:r>
    </w:p>
    <w:p w14:paraId="3C23AAE3" w14:textId="77777777" w:rsidR="00E7666B" w:rsidRPr="00055614" w:rsidRDefault="009F61FC"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 xml:space="preserve">Só serão analisados os requerimentos </w:t>
      </w:r>
      <w:r w:rsidR="008E7B36" w:rsidRPr="00055614">
        <w:rPr>
          <w:rFonts w:ascii="Garamond" w:hAnsi="Garamond" w:cs="Arial"/>
        </w:rPr>
        <w:t>interpostos</w:t>
      </w:r>
      <w:r w:rsidRPr="00055614">
        <w:rPr>
          <w:rFonts w:ascii="Garamond" w:hAnsi="Garamond" w:cs="Arial"/>
        </w:rPr>
        <w:t xml:space="preserve"> que preencherem todas as exigências do Edital e que forem entregues ao IOBV rigorosamente no prazo, findo o qual não serão aceitos.</w:t>
      </w:r>
    </w:p>
    <w:p w14:paraId="3F5F894D"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 xml:space="preserve">É de inteira responsabilidade do candidato acessar a área do candidato e enviar e/ou digitar  seu recurso corretamente, e/ou enviar os anexos   para o endereço eletrônico correto sendo </w:t>
      </w:r>
      <w:r w:rsidR="00E7666B" w:rsidRPr="00055614">
        <w:rPr>
          <w:rFonts w:ascii="Garamond" w:hAnsi="Garamond" w:cs="Arial"/>
        </w:rPr>
        <w:t xml:space="preserve">que </w:t>
      </w:r>
      <w:r w:rsidRPr="00055614">
        <w:rPr>
          <w:rFonts w:ascii="Garamond" w:hAnsi="Garamond" w:cs="Arial"/>
        </w:rPr>
        <w:t xml:space="preserve">a resposta será divulgada em forma de edital publicado no site do </w:t>
      </w:r>
      <w:hyperlink r:id="rId25" w:tgtFrame="_blank" w:history="1">
        <w:r w:rsidRPr="00055614">
          <w:rPr>
            <w:rStyle w:val="Hyperlink"/>
            <w:rFonts w:ascii="Garamond" w:hAnsi="Garamond" w:cs="Arial"/>
          </w:rPr>
          <w:t>www.iobv.org.br</w:t>
        </w:r>
      </w:hyperlink>
      <w:r w:rsidRPr="00055614">
        <w:rPr>
          <w:rFonts w:ascii="Garamond" w:hAnsi="Garamond" w:cs="Arial"/>
        </w:rPr>
        <w:t>, após encerrados os recursos e da análise da banca examinadora que terá o prazo de dois dias úteis para emitir seus pareceres.</w:t>
      </w:r>
    </w:p>
    <w:p w14:paraId="4F2329B6"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O Instituto o Barriga Verde não se responsabiliza pelo não recebimento dos recursos,   por motivo de ordem técnica como congestionamento, caixa de e-mail lotada, antivírus, spam, arquivo muito grande (aconselha-se enviar compactado).</w:t>
      </w:r>
    </w:p>
    <w:p w14:paraId="130403AF"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Os recursos deverão conter o nome do candidato recorrente, nome do cargo, número da questão e da disciplina quando for o caso.</w:t>
      </w:r>
    </w:p>
    <w:p w14:paraId="1C0E1EE0"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Não serão recebidos recursos interpostos por qualquer outro meio a não ser o descrito neste Edital.</w:t>
      </w:r>
    </w:p>
    <w:p w14:paraId="64C34A18"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b/>
          <w:bCs/>
        </w:rPr>
        <w:t>Os recursos intempestivos não serão conhecidos e os inconsistentes ou fora do pa</w:t>
      </w:r>
      <w:r w:rsidR="003070C8" w:rsidRPr="00055614">
        <w:rPr>
          <w:rFonts w:ascii="Garamond" w:hAnsi="Garamond" w:cs="Arial"/>
          <w:b/>
          <w:bCs/>
        </w:rPr>
        <w:t>d</w:t>
      </w:r>
      <w:r w:rsidRPr="00055614">
        <w:rPr>
          <w:rFonts w:ascii="Garamond" w:hAnsi="Garamond" w:cs="Arial"/>
          <w:b/>
          <w:bCs/>
        </w:rPr>
        <w:t>rão e sem fundamentação ou referência bibliográfica não serão providos.</w:t>
      </w:r>
    </w:p>
    <w:p w14:paraId="32FE68F0"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No caso de anulação de qualquer questão os pontos a ela correspondentes serão atribuídos a todos os candidatos que a responderam.</w:t>
      </w:r>
    </w:p>
    <w:p w14:paraId="650CA071"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No caso de troca de gabarito, por erro ou falha de digitação na indicação da resposta correta no gabarito provisório, será corrigido no gabarito final.</w:t>
      </w:r>
    </w:p>
    <w:p w14:paraId="3074066A"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 xml:space="preserve">As decisões dos recursos serão dadas a conhecer coletivamente através de ato publicado no site </w:t>
      </w:r>
      <w:hyperlink r:id="rId26" w:tgtFrame="_blank" w:history="1">
        <w:r w:rsidRPr="00055614">
          <w:rPr>
            <w:rStyle w:val="Hyperlink"/>
            <w:rFonts w:ascii="Garamond" w:hAnsi="Garamond" w:cs="Arial"/>
          </w:rPr>
          <w:t>www.iobv.org.br</w:t>
        </w:r>
      </w:hyperlink>
      <w:r w:rsidR="004A47CF" w:rsidRPr="00055614">
        <w:rPr>
          <w:rFonts w:ascii="Garamond" w:hAnsi="Garamond" w:cs="Arial"/>
        </w:rPr>
        <w:t>, não serão enviadas respostas individuais aos candidatos.</w:t>
      </w:r>
    </w:p>
    <w:p w14:paraId="6E26D18B"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Caso haja necessidade os documentos individuais comprobatórios serão publicados na área restrita do candidato.</w:t>
      </w:r>
    </w:p>
    <w:p w14:paraId="6241B4CF" w14:textId="77777777" w:rsidR="00E7666B"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rPr>
      </w:pPr>
      <w:r w:rsidRPr="00055614">
        <w:rPr>
          <w:rFonts w:ascii="Garamond" w:hAnsi="Garamond" w:cs="Arial"/>
        </w:rPr>
        <w:t>Após análise dos recursos interpostos ou por constatação e ou correção de erro material, poderá haver alteração da nota, pontuação e ou classificação inicialmente obtida pelo candidato, para uma nota, pontuação e ou classificação superior ou inferior ou, ainda desclassificação do candidato que não obtiver, feitas as correções exigidas, a nota mínima na prova escrita objetiva ou nas demais avaliações realizadas.</w:t>
      </w:r>
    </w:p>
    <w:p w14:paraId="0DC25806" w14:textId="77777777" w:rsidR="00DA3E76" w:rsidRPr="00055614" w:rsidRDefault="00DA3E76" w:rsidP="00F2240F">
      <w:pPr>
        <w:pStyle w:val="PargrafodaLista"/>
        <w:numPr>
          <w:ilvl w:val="1"/>
          <w:numId w:val="19"/>
        </w:numPr>
        <w:spacing w:before="120" w:after="0" w:line="240" w:lineRule="auto"/>
        <w:ind w:left="709" w:hanging="567"/>
        <w:contextualSpacing w:val="0"/>
        <w:jc w:val="both"/>
        <w:rPr>
          <w:rFonts w:ascii="Garamond" w:hAnsi="Garamond"/>
          <w:b/>
        </w:rPr>
      </w:pPr>
      <w:r w:rsidRPr="00055614">
        <w:rPr>
          <w:rFonts w:ascii="Garamond" w:hAnsi="Garamond" w:cs="Arial"/>
          <w:b/>
        </w:rPr>
        <w:t>A decisão exarada nos recursos, pela Comissão Organizadora é irrecorrível na esfera administrativa.</w:t>
      </w:r>
    </w:p>
    <w:p w14:paraId="73B78417" w14:textId="77777777" w:rsidR="004A47CF" w:rsidRPr="00055614" w:rsidRDefault="004A47CF" w:rsidP="00EA3F0B">
      <w:pPr>
        <w:spacing w:before="120" w:after="0" w:line="240" w:lineRule="auto"/>
        <w:jc w:val="both"/>
        <w:rPr>
          <w:rFonts w:ascii="Garamond" w:eastAsia="Arial Unicode MS" w:hAnsi="Garamond" w:cs="Arial"/>
          <w:b/>
        </w:rPr>
      </w:pPr>
    </w:p>
    <w:p w14:paraId="6253631C" w14:textId="77777777" w:rsidR="00A21FCA" w:rsidRPr="00055614" w:rsidRDefault="002147ED" w:rsidP="00500880">
      <w:pPr>
        <w:pStyle w:val="PargrafodaLista"/>
        <w:numPr>
          <w:ilvl w:val="0"/>
          <w:numId w:val="19"/>
        </w:numPr>
        <w:spacing w:before="120" w:after="0" w:line="240" w:lineRule="auto"/>
        <w:ind w:left="426" w:hanging="426"/>
        <w:jc w:val="both"/>
        <w:rPr>
          <w:rFonts w:ascii="Garamond" w:eastAsia="Arial Unicode MS" w:hAnsi="Garamond" w:cs="Arial"/>
          <w:b/>
        </w:rPr>
      </w:pPr>
      <w:r w:rsidRPr="00055614">
        <w:rPr>
          <w:rFonts w:ascii="Garamond" w:eastAsia="Arial Unicode MS" w:hAnsi="Garamond" w:cs="Arial"/>
          <w:b/>
        </w:rPr>
        <w:t>DA HOMOLOGAÇÃO DO RESULTADO FINAL</w:t>
      </w:r>
    </w:p>
    <w:p w14:paraId="340E13A5" w14:textId="77777777" w:rsidR="00F2240F" w:rsidRPr="00055614" w:rsidRDefault="00F2240F" w:rsidP="00F2240F">
      <w:pPr>
        <w:pStyle w:val="PargrafodaLista"/>
        <w:spacing w:before="120" w:after="0" w:line="240" w:lineRule="auto"/>
        <w:ind w:left="567"/>
        <w:jc w:val="both"/>
        <w:rPr>
          <w:rFonts w:ascii="Garamond" w:eastAsia="Arial Unicode MS" w:hAnsi="Garamond" w:cs="Arial"/>
          <w:b/>
        </w:rPr>
      </w:pPr>
    </w:p>
    <w:p w14:paraId="1B147F0E" w14:textId="77777777" w:rsidR="00E87961" w:rsidRPr="00055614" w:rsidRDefault="002147ED" w:rsidP="003D2326">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A homologação do resultado final deste concurso, se dará através de decreto do executivo devidamente publicada nos meios legais e no endereço eletrônico do concurso e no órgão oficial do município, com a classificação dos aprovados em ordem decrescente de notas.</w:t>
      </w:r>
    </w:p>
    <w:p w14:paraId="7C5AF4F4" w14:textId="77777777" w:rsidR="002C1857" w:rsidRPr="00055614" w:rsidRDefault="002C1857" w:rsidP="003D2326">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w:t>
      </w:r>
      <w:r w:rsidR="00B24855" w:rsidRPr="00055614">
        <w:rPr>
          <w:rFonts w:ascii="Garamond" w:eastAsia="Arial Unicode MS" w:hAnsi="Garamond" w:cs="Arial"/>
        </w:rPr>
        <w:t xml:space="preserve"> atos e </w:t>
      </w:r>
      <w:r w:rsidRPr="00055614">
        <w:rPr>
          <w:rFonts w:ascii="Garamond" w:eastAsia="Arial Unicode MS" w:hAnsi="Garamond" w:cs="Arial"/>
        </w:rPr>
        <w:t xml:space="preserve">resultados serão divulgados no site </w:t>
      </w:r>
      <w:hyperlink r:id="rId27" w:history="1">
        <w:r w:rsidRPr="00055614">
          <w:rPr>
            <w:rStyle w:val="Hyperlink"/>
            <w:rFonts w:ascii="Garamond" w:eastAsia="Arial Unicode MS" w:hAnsi="Garamond" w:cs="Arial"/>
            <w:color w:val="auto"/>
          </w:rPr>
          <w:t>www.</w:t>
        </w:r>
        <w:r w:rsidR="00242A6E" w:rsidRPr="00055614">
          <w:rPr>
            <w:rStyle w:val="Hyperlink"/>
            <w:rFonts w:ascii="Garamond" w:eastAsia="Arial Unicode MS" w:hAnsi="Garamond" w:cs="Arial"/>
            <w:color w:val="auto"/>
          </w:rPr>
          <w:t>iobv.org</w:t>
        </w:r>
        <w:r w:rsidRPr="00055614">
          <w:rPr>
            <w:rStyle w:val="Hyperlink"/>
            <w:rFonts w:ascii="Garamond" w:eastAsia="Arial Unicode MS" w:hAnsi="Garamond" w:cs="Arial"/>
            <w:color w:val="auto"/>
          </w:rPr>
          <w:t>.br</w:t>
        </w:r>
      </w:hyperlink>
      <w:r w:rsidRPr="00055614">
        <w:rPr>
          <w:rFonts w:ascii="Garamond" w:eastAsia="Arial Unicode MS" w:hAnsi="Garamond" w:cs="Arial"/>
        </w:rPr>
        <w:t>.</w:t>
      </w:r>
    </w:p>
    <w:p w14:paraId="48742FAC" w14:textId="77777777" w:rsidR="00F575E8" w:rsidRPr="002954FF" w:rsidRDefault="00F575E8" w:rsidP="00E07310">
      <w:p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jc w:val="both"/>
        <w:rPr>
          <w:rFonts w:ascii="Garamond" w:eastAsia="Times New Roman" w:hAnsi="Garamond" w:cs="Arial"/>
          <w:b/>
          <w:bCs/>
          <w:lang w:eastAsia="ar-SA"/>
        </w:rPr>
      </w:pPr>
    </w:p>
    <w:p w14:paraId="2C55BD37" w14:textId="77777777" w:rsidR="00E87961" w:rsidRPr="002954FF" w:rsidRDefault="00E07310" w:rsidP="00F2240F">
      <w:pPr>
        <w:pStyle w:val="PargrafodaLista"/>
        <w:numPr>
          <w:ilvl w:val="0"/>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426" w:hanging="426"/>
        <w:jc w:val="both"/>
        <w:rPr>
          <w:rFonts w:ascii="Garamond" w:eastAsia="Arial Unicode MS" w:hAnsi="Garamond" w:cs="Arial"/>
          <w:b/>
        </w:rPr>
      </w:pPr>
      <w:r w:rsidRPr="002954FF">
        <w:rPr>
          <w:rFonts w:ascii="Garamond" w:eastAsia="Times New Roman" w:hAnsi="Garamond" w:cs="Arial"/>
          <w:b/>
          <w:bCs/>
          <w:lang w:eastAsia="ar-SA"/>
        </w:rPr>
        <w:t>DA CONVOCAÇÃO, NOMEAÇÃO E POSSE</w:t>
      </w:r>
    </w:p>
    <w:p w14:paraId="7048B7C0" w14:textId="77777777" w:rsidR="00E87961" w:rsidRPr="002954FF" w:rsidRDefault="009C248B"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 xml:space="preserve"> </w:t>
      </w:r>
      <w:r w:rsidR="002A0D44" w:rsidRPr="002954FF">
        <w:rPr>
          <w:rFonts w:ascii="Garamond" w:eastAsia="Arial Unicode MS" w:hAnsi="Garamond" w:cs="Arial"/>
        </w:rPr>
        <w:t>A aprovação e classificação neste Concurso Público não asseguram ao candidato o direito de ingresso imediato e automático no quadro da</w:t>
      </w:r>
      <w:r w:rsidR="00AB766F" w:rsidRPr="002954FF">
        <w:rPr>
          <w:rFonts w:ascii="Garamond" w:eastAsia="Arial Unicode MS" w:hAnsi="Garamond" w:cs="Arial"/>
        </w:rPr>
        <w:t xml:space="preserve"> administração direta</w:t>
      </w:r>
      <w:r w:rsidR="002A0D44" w:rsidRPr="002954FF">
        <w:rPr>
          <w:rFonts w:ascii="Garamond" w:eastAsia="Arial Unicode MS" w:hAnsi="Garamond" w:cs="Arial"/>
        </w:rPr>
        <w:t xml:space="preserve"> do Município de </w:t>
      </w:r>
      <w:r w:rsidR="00DA4609" w:rsidRPr="002954FF">
        <w:rPr>
          <w:rFonts w:ascii="Garamond" w:eastAsia="Arial Unicode MS" w:hAnsi="Garamond" w:cs="Arial"/>
        </w:rPr>
        <w:t xml:space="preserve">BENEDITO NOVO </w:t>
      </w:r>
      <w:r w:rsidR="00E84ABC" w:rsidRPr="002954FF">
        <w:rPr>
          <w:rFonts w:ascii="Garamond" w:eastAsia="Arial Unicode MS" w:hAnsi="Garamond" w:cs="Arial"/>
        </w:rPr>
        <w:t>, sendo</w:t>
      </w:r>
      <w:r w:rsidR="00F575E8" w:rsidRPr="002954FF">
        <w:rPr>
          <w:rFonts w:ascii="Garamond" w:eastAsia="Arial Unicode MS" w:hAnsi="Garamond" w:cs="Arial"/>
        </w:rPr>
        <w:t xml:space="preserve"> que</w:t>
      </w:r>
      <w:r w:rsidR="00E84ABC" w:rsidRPr="002954FF">
        <w:rPr>
          <w:rFonts w:ascii="Garamond" w:eastAsia="Arial Unicode MS" w:hAnsi="Garamond" w:cs="Arial"/>
        </w:rPr>
        <w:t xml:space="preserve"> a</w:t>
      </w:r>
      <w:r w:rsidR="002A0D44" w:rsidRPr="002954FF">
        <w:rPr>
          <w:rFonts w:ascii="Garamond" w:eastAsia="Arial Unicode MS" w:hAnsi="Garamond" w:cs="Arial"/>
        </w:rPr>
        <w:t xml:space="preserve"> admissão é de competência do Prefeito Municipal, dentro da validade do concurso ou sua prorrogação, observada a ordem de classificação dos candidatos e das condiç</w:t>
      </w:r>
      <w:r w:rsidR="0048435F" w:rsidRPr="002954FF">
        <w:rPr>
          <w:rFonts w:ascii="Garamond" w:eastAsia="Arial Unicode MS" w:hAnsi="Garamond" w:cs="Arial"/>
        </w:rPr>
        <w:t>ões estabelecidas neste Edital, atendendo os dispositivos da RE/598.099/STF.</w:t>
      </w:r>
    </w:p>
    <w:p w14:paraId="30BE399C" w14:textId="77777777" w:rsidR="00E87961" w:rsidRPr="002954FF" w:rsidRDefault="002A0D44"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Times New Roman" w:hAnsi="Garamond" w:cs="Arial"/>
          <w:bCs/>
          <w:lang w:eastAsia="ar-SA"/>
        </w:rPr>
      </w:pPr>
      <w:r w:rsidRPr="002954FF">
        <w:rPr>
          <w:rFonts w:ascii="Garamond" w:eastAsia="Arial Unicode MS" w:hAnsi="Garamond" w:cs="Arial"/>
        </w:rPr>
        <w:t xml:space="preserve">A posse e o exercício do cargo seguirão o estabelecido </w:t>
      </w:r>
      <w:r w:rsidR="00057273" w:rsidRPr="002954FF">
        <w:rPr>
          <w:rFonts w:ascii="Garamond" w:eastAsia="Arial Unicode MS" w:hAnsi="Garamond" w:cs="Arial"/>
        </w:rPr>
        <w:t>na</w:t>
      </w:r>
      <w:r w:rsidR="00191D9F" w:rsidRPr="002954FF">
        <w:rPr>
          <w:rFonts w:ascii="Garamond" w:eastAsia="Arial Unicode MS" w:hAnsi="Garamond" w:cs="Arial"/>
        </w:rPr>
        <w:t xml:space="preserve"> </w:t>
      </w:r>
      <w:r w:rsidR="00057273" w:rsidRPr="002954FF">
        <w:rPr>
          <w:rFonts w:ascii="Garamond" w:eastAsia="Arial Unicode MS" w:hAnsi="Garamond" w:cs="Arial"/>
        </w:rPr>
        <w:t>L</w:t>
      </w:r>
      <w:r w:rsidR="00191D9F" w:rsidRPr="002954FF">
        <w:rPr>
          <w:rFonts w:ascii="Garamond" w:eastAsia="Arial Unicode MS" w:hAnsi="Garamond" w:cs="Arial"/>
        </w:rPr>
        <w:t xml:space="preserve">ei </w:t>
      </w:r>
      <w:r w:rsidR="00057273" w:rsidRPr="002954FF">
        <w:rPr>
          <w:rFonts w:ascii="Garamond" w:eastAsia="Arial Unicode MS" w:hAnsi="Garamond" w:cs="Arial"/>
        </w:rPr>
        <w:t>Complementar M</w:t>
      </w:r>
      <w:r w:rsidR="00191D9F" w:rsidRPr="002954FF">
        <w:rPr>
          <w:rFonts w:ascii="Garamond" w:eastAsia="Arial Unicode MS" w:hAnsi="Garamond" w:cs="Arial"/>
        </w:rPr>
        <w:t xml:space="preserve">unicipal </w:t>
      </w:r>
      <w:r w:rsidR="00057273" w:rsidRPr="002954FF">
        <w:rPr>
          <w:rFonts w:ascii="Garamond" w:eastAsia="Arial Unicode MS" w:hAnsi="Garamond" w:cs="Arial"/>
        </w:rPr>
        <w:t xml:space="preserve">nº 004/1995 e suas alterações, </w:t>
      </w:r>
      <w:r w:rsidRPr="002954FF">
        <w:rPr>
          <w:rFonts w:ascii="Garamond" w:eastAsia="Arial Unicode MS" w:hAnsi="Garamond" w:cs="Arial"/>
        </w:rPr>
        <w:t>que dispõe sobre o regime jur</w:t>
      </w:r>
      <w:r w:rsidR="007A6933" w:rsidRPr="002954FF">
        <w:rPr>
          <w:rFonts w:ascii="Garamond" w:eastAsia="Arial Unicode MS" w:hAnsi="Garamond" w:cs="Arial"/>
        </w:rPr>
        <w:t>ídico dos servidores públicos do</w:t>
      </w:r>
      <w:r w:rsidR="00F575E8" w:rsidRPr="002954FF">
        <w:rPr>
          <w:rFonts w:ascii="Garamond" w:eastAsia="Arial Unicode MS" w:hAnsi="Garamond" w:cs="Arial"/>
        </w:rPr>
        <w:t xml:space="preserve"> </w:t>
      </w:r>
      <w:r w:rsidRPr="002954FF">
        <w:rPr>
          <w:rFonts w:ascii="Garamond" w:eastAsia="Arial Unicode MS" w:hAnsi="Garamond" w:cs="Arial"/>
        </w:rPr>
        <w:t xml:space="preserve">Município de </w:t>
      </w:r>
      <w:r w:rsidR="00057273" w:rsidRPr="002954FF">
        <w:rPr>
          <w:rFonts w:ascii="Garamond" w:eastAsia="Arial Unicode MS" w:hAnsi="Garamond" w:cs="Arial"/>
        </w:rPr>
        <w:t>Benedito Novo e Lei Complementar Municipal nº 120/2014, que dispõe sobre os Empregos Públicos do Município de Benedito Novo.</w:t>
      </w:r>
    </w:p>
    <w:p w14:paraId="0CB4EF11" w14:textId="77777777" w:rsidR="00E87961" w:rsidRPr="002954FF" w:rsidRDefault="00E07310"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Times New Roman" w:hAnsi="Garamond" w:cs="Arial"/>
          <w:bCs/>
          <w:lang w:eastAsia="ar-SA"/>
        </w:rPr>
      </w:pPr>
      <w:r w:rsidRPr="002954FF">
        <w:rPr>
          <w:rFonts w:ascii="Garamond" w:eastAsia="Times New Roman" w:hAnsi="Garamond" w:cs="Arial"/>
          <w:bCs/>
          <w:lang w:eastAsia="ar-SA"/>
        </w:rPr>
        <w:t>As providências e atos necessários para a convocação, nomeação e posse dos candidatos aprovados/classificados e habilitados são de competência e responsabilidade d</w:t>
      </w:r>
      <w:r w:rsidR="00AB766F" w:rsidRPr="002954FF">
        <w:rPr>
          <w:rFonts w:ascii="Garamond" w:eastAsia="Times New Roman" w:hAnsi="Garamond" w:cs="Arial"/>
          <w:bCs/>
          <w:lang w:eastAsia="ar-SA"/>
        </w:rPr>
        <w:t>o Município</w:t>
      </w:r>
      <w:r w:rsidRPr="002954FF">
        <w:rPr>
          <w:rFonts w:ascii="Garamond" w:eastAsia="Times New Roman" w:hAnsi="Garamond" w:cs="Arial"/>
          <w:bCs/>
          <w:lang w:eastAsia="ar-SA"/>
        </w:rPr>
        <w:t xml:space="preserve"> de </w:t>
      </w:r>
      <w:r w:rsidR="00DA4609" w:rsidRPr="002954FF">
        <w:rPr>
          <w:rFonts w:ascii="Garamond" w:eastAsia="Times New Roman" w:hAnsi="Garamond" w:cs="Arial"/>
          <w:bCs/>
          <w:lang w:eastAsia="ar-SA"/>
        </w:rPr>
        <w:t xml:space="preserve">BENEDITO NOVO </w:t>
      </w:r>
      <w:r w:rsidRPr="002954FF">
        <w:rPr>
          <w:rFonts w:ascii="Garamond" w:eastAsia="Times New Roman" w:hAnsi="Garamond" w:cs="Arial"/>
          <w:bCs/>
          <w:lang w:eastAsia="ar-SA"/>
        </w:rPr>
        <w:t>.</w:t>
      </w:r>
    </w:p>
    <w:p w14:paraId="1444070A" w14:textId="77777777" w:rsidR="00E87961" w:rsidRPr="002954FF" w:rsidRDefault="00E07310"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Times New Roman" w:hAnsi="Garamond" w:cs="Arial"/>
          <w:bCs/>
          <w:lang w:eastAsia="ar-SA"/>
        </w:rPr>
      </w:pPr>
      <w:r w:rsidRPr="002954FF">
        <w:rPr>
          <w:rFonts w:ascii="Garamond" w:eastAsia="Times New Roman" w:hAnsi="Garamond" w:cs="Arial"/>
          <w:bCs/>
          <w:lang w:eastAsia="ar-SA"/>
        </w:rPr>
        <w:t>É de responsabilidade do candidato acompanhar a publicação dos atos de convocação e manter atualizado seus dados, endereço e telefones de contatos.</w:t>
      </w:r>
    </w:p>
    <w:p w14:paraId="10CED663" w14:textId="77777777" w:rsidR="00E87961" w:rsidRPr="002954FF" w:rsidRDefault="00E07310"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Times New Roman" w:hAnsi="Garamond" w:cs="Arial"/>
          <w:bCs/>
          <w:lang w:eastAsia="ar-SA"/>
        </w:rPr>
        <w:t xml:space="preserve">Até a homologação do resultado final o candidato pode atualizar seus dados na sua área restrita no site </w:t>
      </w:r>
      <w:hyperlink r:id="rId28" w:history="1">
        <w:r w:rsidRPr="002954FF">
          <w:rPr>
            <w:rStyle w:val="Hyperlink"/>
            <w:rFonts w:ascii="Garamond" w:eastAsia="Times New Roman" w:hAnsi="Garamond" w:cs="Arial"/>
            <w:bCs/>
            <w:color w:val="auto"/>
            <w:lang w:eastAsia="ar-SA"/>
          </w:rPr>
          <w:t>www.iobv.org.br</w:t>
        </w:r>
      </w:hyperlink>
      <w:r w:rsidRPr="002954FF">
        <w:rPr>
          <w:rFonts w:ascii="Garamond" w:eastAsia="Times New Roman" w:hAnsi="Garamond" w:cs="Arial"/>
          <w:bCs/>
          <w:lang w:eastAsia="ar-SA"/>
        </w:rPr>
        <w:t xml:space="preserve">, após homologação deverá informar o município junto ao Setor de Recursos Humanos. </w:t>
      </w:r>
    </w:p>
    <w:p w14:paraId="6A035FF1" w14:textId="77777777" w:rsidR="00E87961" w:rsidRPr="002954FF" w:rsidRDefault="00EA3F0B"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O candidato</w:t>
      </w:r>
      <w:r w:rsidR="00B24855" w:rsidRPr="002954FF">
        <w:rPr>
          <w:rFonts w:ascii="Garamond" w:eastAsia="Arial Unicode MS" w:hAnsi="Garamond" w:cs="Arial"/>
        </w:rPr>
        <w:t xml:space="preserve"> após recebe</w:t>
      </w:r>
      <w:r w:rsidR="00222867" w:rsidRPr="002954FF">
        <w:rPr>
          <w:rFonts w:ascii="Garamond" w:eastAsia="Arial Unicode MS" w:hAnsi="Garamond" w:cs="Arial"/>
        </w:rPr>
        <w:t>r a convocação terá o prazo de 2 (dois</w:t>
      </w:r>
      <w:r w:rsidR="00B24855" w:rsidRPr="002954FF">
        <w:rPr>
          <w:rFonts w:ascii="Garamond" w:eastAsia="Arial Unicode MS" w:hAnsi="Garamond" w:cs="Arial"/>
        </w:rPr>
        <w:t xml:space="preserve">) dias </w:t>
      </w:r>
      <w:r w:rsidR="00057273" w:rsidRPr="002954FF">
        <w:rPr>
          <w:rFonts w:ascii="Garamond" w:eastAsia="Arial Unicode MS" w:hAnsi="Garamond" w:cs="Arial"/>
        </w:rPr>
        <w:t xml:space="preserve">úteis </w:t>
      </w:r>
      <w:r w:rsidR="00B24855" w:rsidRPr="002954FF">
        <w:rPr>
          <w:rFonts w:ascii="Garamond" w:eastAsia="Arial Unicode MS" w:hAnsi="Garamond" w:cs="Arial"/>
        </w:rPr>
        <w:t xml:space="preserve">para manifestar seu interesse na vaga </w:t>
      </w:r>
      <w:r w:rsidR="00E07877" w:rsidRPr="002954FF">
        <w:rPr>
          <w:rFonts w:ascii="Garamond" w:eastAsia="Arial Unicode MS" w:hAnsi="Garamond" w:cs="Arial"/>
        </w:rPr>
        <w:t xml:space="preserve">e/ou </w:t>
      </w:r>
      <w:r w:rsidR="00B24855" w:rsidRPr="002954FF">
        <w:rPr>
          <w:rFonts w:ascii="Garamond" w:eastAsia="Arial Unicode MS" w:hAnsi="Garamond" w:cs="Arial"/>
        </w:rPr>
        <w:t>requer</w:t>
      </w:r>
      <w:r w:rsidR="009965E7" w:rsidRPr="002954FF">
        <w:rPr>
          <w:rFonts w:ascii="Garamond" w:eastAsia="Arial Unicode MS" w:hAnsi="Garamond" w:cs="Arial"/>
        </w:rPr>
        <w:t>er</w:t>
      </w:r>
      <w:r w:rsidR="00B24855" w:rsidRPr="002954FF">
        <w:rPr>
          <w:rFonts w:ascii="Garamond" w:eastAsia="Arial Unicode MS" w:hAnsi="Garamond" w:cs="Arial"/>
        </w:rPr>
        <w:t xml:space="preserve"> prazo de até 30 (trinta) dias para apresentar a documentação exigida para a contratação ou apresentar sua carta de desistência.</w:t>
      </w:r>
    </w:p>
    <w:p w14:paraId="1E84816F" w14:textId="77777777" w:rsidR="00E87961" w:rsidRPr="002954FF" w:rsidRDefault="00E07877"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O candidato aprovado no concurso, que não quiser ser nomeado, quando convocado, poderá requerer sua reclassificação para o último lugar dos classificados.</w:t>
      </w:r>
    </w:p>
    <w:p w14:paraId="5C6653D8" w14:textId="77777777" w:rsidR="00E87961" w:rsidRPr="002954FF" w:rsidRDefault="00B24855"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 xml:space="preserve">O candidato que não se manifestar junto a setor de Recursos Humanos da Prefeitura de </w:t>
      </w:r>
      <w:r w:rsidR="00DA4609" w:rsidRPr="002954FF">
        <w:rPr>
          <w:rFonts w:ascii="Garamond" w:eastAsia="Arial Unicode MS" w:hAnsi="Garamond" w:cs="Arial"/>
        </w:rPr>
        <w:t xml:space="preserve">BENEDITO NOVO </w:t>
      </w:r>
      <w:r w:rsidRPr="002954FF">
        <w:rPr>
          <w:rFonts w:ascii="Garamond" w:eastAsia="Arial Unicode MS" w:hAnsi="Garamond" w:cs="Arial"/>
        </w:rPr>
        <w:t xml:space="preserve">, até a data estabelecida conforme item </w:t>
      </w:r>
      <w:r w:rsidR="00E115F8" w:rsidRPr="002954FF">
        <w:rPr>
          <w:rFonts w:ascii="Garamond" w:eastAsia="Arial Unicode MS" w:hAnsi="Garamond" w:cs="Arial"/>
        </w:rPr>
        <w:t>1</w:t>
      </w:r>
      <w:r w:rsidR="0058470E" w:rsidRPr="002954FF">
        <w:rPr>
          <w:rFonts w:ascii="Garamond" w:eastAsia="Arial Unicode MS" w:hAnsi="Garamond" w:cs="Arial"/>
        </w:rPr>
        <w:t>7</w:t>
      </w:r>
      <w:r w:rsidR="00E115F8" w:rsidRPr="002954FF">
        <w:rPr>
          <w:rFonts w:ascii="Garamond" w:eastAsia="Arial Unicode MS" w:hAnsi="Garamond" w:cs="Arial"/>
        </w:rPr>
        <w:t>.</w:t>
      </w:r>
      <w:r w:rsidR="0058470E" w:rsidRPr="002954FF">
        <w:rPr>
          <w:rFonts w:ascii="Garamond" w:eastAsia="Arial Unicode MS" w:hAnsi="Garamond" w:cs="Arial"/>
        </w:rPr>
        <w:t>6</w:t>
      </w:r>
      <w:r w:rsidR="00EA3F0B" w:rsidRPr="002954FF">
        <w:rPr>
          <w:rFonts w:ascii="Garamond" w:eastAsia="Arial Unicode MS" w:hAnsi="Garamond" w:cs="Arial"/>
        </w:rPr>
        <w:t xml:space="preserve">, será </w:t>
      </w:r>
      <w:r w:rsidRPr="002954FF">
        <w:rPr>
          <w:rFonts w:ascii="Garamond" w:eastAsia="Arial Unicode MS" w:hAnsi="Garamond" w:cs="Arial"/>
        </w:rPr>
        <w:t>excluído</w:t>
      </w:r>
      <w:r w:rsidR="007A45C1" w:rsidRPr="002954FF">
        <w:rPr>
          <w:rFonts w:ascii="Garamond" w:eastAsia="Arial Unicode MS" w:hAnsi="Garamond" w:cs="Arial"/>
        </w:rPr>
        <w:t xml:space="preserve"> da vaga</w:t>
      </w:r>
      <w:r w:rsidRPr="002954FF">
        <w:rPr>
          <w:rFonts w:ascii="Garamond" w:eastAsia="Arial Unicode MS" w:hAnsi="Garamond" w:cs="Arial"/>
        </w:rPr>
        <w:t xml:space="preserve"> deste Concurso Público.</w:t>
      </w:r>
    </w:p>
    <w:p w14:paraId="5CAB5B1C" w14:textId="77777777" w:rsidR="00E87961" w:rsidRPr="002954FF" w:rsidRDefault="002147ED"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 xml:space="preserve">É obrigação do candidato manter atualizado seu endereço após a homologação do resultado final. </w:t>
      </w:r>
      <w:r w:rsidR="00A21FCA" w:rsidRPr="002954FF">
        <w:rPr>
          <w:rFonts w:ascii="Garamond" w:eastAsia="Arial Unicode MS" w:hAnsi="Garamond" w:cs="Arial"/>
        </w:rPr>
        <w:t>Havendo</w:t>
      </w:r>
      <w:r w:rsidRPr="002954FF">
        <w:rPr>
          <w:rFonts w:ascii="Garamond" w:eastAsia="Arial Unicode MS" w:hAnsi="Garamond" w:cs="Arial"/>
        </w:rPr>
        <w:t xml:space="preserve"> mudanças de endereço dos candidatos classificados</w:t>
      </w:r>
      <w:r w:rsidR="00A21FCA" w:rsidRPr="002954FF">
        <w:rPr>
          <w:rFonts w:ascii="Garamond" w:eastAsia="Arial Unicode MS" w:hAnsi="Garamond" w:cs="Arial"/>
        </w:rPr>
        <w:t>, após divulgação da homologação do concurso, estas</w:t>
      </w:r>
      <w:r w:rsidRPr="002954FF">
        <w:rPr>
          <w:rFonts w:ascii="Garamond" w:eastAsia="Arial Unicode MS" w:hAnsi="Garamond" w:cs="Arial"/>
        </w:rPr>
        <w:t xml:space="preserve"> deverão ser comunicadas diretamente a</w:t>
      </w:r>
      <w:r w:rsidR="001664AC" w:rsidRPr="002954FF">
        <w:rPr>
          <w:rFonts w:ascii="Garamond" w:eastAsia="Arial Unicode MS" w:hAnsi="Garamond" w:cs="Arial"/>
        </w:rPr>
        <w:t xml:space="preserve">o </w:t>
      </w:r>
      <w:r w:rsidR="00F575E8" w:rsidRPr="002954FF">
        <w:rPr>
          <w:rFonts w:ascii="Garamond" w:eastAsia="Arial Unicode MS" w:hAnsi="Garamond" w:cs="Arial"/>
        </w:rPr>
        <w:t xml:space="preserve">setor de Recursos Humanos da Prefeitura de </w:t>
      </w:r>
      <w:r w:rsidR="00DA4609" w:rsidRPr="002954FF">
        <w:rPr>
          <w:rFonts w:ascii="Garamond" w:eastAsia="Arial Unicode MS" w:hAnsi="Garamond" w:cs="Arial"/>
        </w:rPr>
        <w:t xml:space="preserve">BENEDITO NOVO </w:t>
      </w:r>
      <w:r w:rsidR="00222867" w:rsidRPr="002954FF">
        <w:rPr>
          <w:rFonts w:ascii="Garamond" w:eastAsia="Arial Unicode MS" w:hAnsi="Garamond" w:cs="Arial"/>
        </w:rPr>
        <w:t>.</w:t>
      </w:r>
    </w:p>
    <w:p w14:paraId="34D3329D" w14:textId="77777777" w:rsidR="00E87961" w:rsidRPr="002954FF" w:rsidRDefault="002147ED"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 xml:space="preserve"> A inobservância do subitem </w:t>
      </w:r>
      <w:r w:rsidR="0058470E" w:rsidRPr="002954FF">
        <w:rPr>
          <w:rFonts w:ascii="Garamond" w:eastAsia="Arial Unicode MS" w:hAnsi="Garamond" w:cs="Arial"/>
        </w:rPr>
        <w:t>17</w:t>
      </w:r>
      <w:r w:rsidR="00E115F8" w:rsidRPr="002954FF">
        <w:rPr>
          <w:rFonts w:ascii="Garamond" w:eastAsia="Arial Unicode MS" w:hAnsi="Garamond" w:cs="Arial"/>
        </w:rPr>
        <w:t>.</w:t>
      </w:r>
      <w:r w:rsidR="0058470E" w:rsidRPr="002954FF">
        <w:rPr>
          <w:rFonts w:ascii="Garamond" w:eastAsia="Arial Unicode MS" w:hAnsi="Garamond" w:cs="Arial"/>
        </w:rPr>
        <w:t>9</w:t>
      </w:r>
      <w:r w:rsidRPr="002954FF">
        <w:rPr>
          <w:rFonts w:ascii="Garamond" w:eastAsia="Arial Unicode MS" w:hAnsi="Garamond" w:cs="Arial"/>
        </w:rPr>
        <w:t xml:space="preserve">, implicará na desclassificação </w:t>
      </w:r>
      <w:r w:rsidR="007F1D9E" w:rsidRPr="002954FF">
        <w:rPr>
          <w:rFonts w:ascii="Garamond" w:eastAsia="Arial Unicode MS" w:hAnsi="Garamond" w:cs="Arial"/>
        </w:rPr>
        <w:t xml:space="preserve">da vaga </w:t>
      </w:r>
      <w:r w:rsidRPr="002954FF">
        <w:rPr>
          <w:rFonts w:ascii="Garamond" w:eastAsia="Arial Unicode MS" w:hAnsi="Garamond" w:cs="Arial"/>
        </w:rPr>
        <w:t>do Concurso Público.</w:t>
      </w:r>
    </w:p>
    <w:p w14:paraId="25498B07" w14:textId="77777777" w:rsidR="00E87961" w:rsidRPr="002954FF" w:rsidRDefault="00BE0369"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 xml:space="preserve"> </w:t>
      </w:r>
      <w:r w:rsidR="00A21FCA" w:rsidRPr="002954FF">
        <w:rPr>
          <w:rFonts w:ascii="Garamond" w:eastAsia="Arial Unicode MS" w:hAnsi="Garamond" w:cs="Arial"/>
        </w:rPr>
        <w:t xml:space="preserve">Por ocasião da posse serão exigidos, dos candidatos aprovados e </w:t>
      </w:r>
      <w:r w:rsidR="007A45C1" w:rsidRPr="002954FF">
        <w:rPr>
          <w:rFonts w:ascii="Garamond" w:eastAsia="Arial Unicode MS" w:hAnsi="Garamond" w:cs="Arial"/>
        </w:rPr>
        <w:t>convocados</w:t>
      </w:r>
      <w:r w:rsidR="00A21FCA" w:rsidRPr="002954FF">
        <w:rPr>
          <w:rFonts w:ascii="Garamond" w:eastAsia="Arial Unicode MS" w:hAnsi="Garamond" w:cs="Arial"/>
        </w:rPr>
        <w:t xml:space="preserve"> os documentos </w:t>
      </w:r>
      <w:r w:rsidR="00E07877" w:rsidRPr="002954FF">
        <w:rPr>
          <w:rFonts w:ascii="Garamond" w:eastAsia="Arial Unicode MS" w:hAnsi="Garamond" w:cs="Arial"/>
        </w:rPr>
        <w:t xml:space="preserve">que comprovem os requisitos para provimento no cargo </w:t>
      </w:r>
      <w:r w:rsidR="00A21FCA" w:rsidRPr="002954FF">
        <w:rPr>
          <w:rFonts w:ascii="Garamond" w:eastAsia="Arial Unicode MS" w:hAnsi="Garamond" w:cs="Arial"/>
        </w:rPr>
        <w:t xml:space="preserve">conforme item </w:t>
      </w:r>
      <w:r w:rsidR="008A0A27" w:rsidRPr="002954FF">
        <w:rPr>
          <w:rFonts w:ascii="Garamond" w:eastAsia="Arial Unicode MS" w:hAnsi="Garamond" w:cs="Arial"/>
        </w:rPr>
        <w:t>2 deste edital, além de outros exigíveis à época da nomeação conforme legislação.</w:t>
      </w:r>
    </w:p>
    <w:p w14:paraId="116744CB" w14:textId="77777777" w:rsidR="008A0A27" w:rsidRPr="002954FF" w:rsidRDefault="00BE0369" w:rsidP="00F2240F">
      <w:pPr>
        <w:pStyle w:val="PargrafodaLista"/>
        <w:numPr>
          <w:ilvl w:val="1"/>
          <w:numId w:val="19"/>
        </w:numPr>
        <w:tabs>
          <w:tab w:val="left" w:pos="144"/>
          <w:tab w:val="left" w:pos="864"/>
          <w:tab w:val="left" w:pos="1584"/>
          <w:tab w:val="left" w:pos="2304"/>
          <w:tab w:val="left" w:pos="3024"/>
          <w:tab w:val="left" w:pos="3744"/>
          <w:tab w:val="left" w:pos="4464"/>
          <w:tab w:val="left" w:pos="5184"/>
          <w:tab w:val="left" w:pos="5904"/>
          <w:tab w:val="left" w:pos="6624"/>
        </w:tabs>
        <w:suppressAutoHyphens/>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 xml:space="preserve"> </w:t>
      </w:r>
      <w:r w:rsidR="008A0A27" w:rsidRPr="002954FF">
        <w:rPr>
          <w:rFonts w:ascii="Garamond" w:eastAsia="Arial Unicode MS" w:hAnsi="Garamond" w:cs="Arial"/>
        </w:rPr>
        <w:t>O não cumprimento dos quesitos necessários impede a posse do candidato.</w:t>
      </w:r>
    </w:p>
    <w:p w14:paraId="41C6CA88" w14:textId="77777777" w:rsidR="00B9087B" w:rsidRPr="002954FF" w:rsidRDefault="00B9087B" w:rsidP="00F2240F">
      <w:pPr>
        <w:spacing w:before="120" w:after="0" w:line="240" w:lineRule="auto"/>
        <w:ind w:left="709" w:hanging="567"/>
        <w:jc w:val="both"/>
        <w:rPr>
          <w:rFonts w:ascii="Garamond" w:eastAsia="Arial Unicode MS" w:hAnsi="Garamond" w:cs="Arial"/>
          <w:b/>
          <w:sz w:val="8"/>
        </w:rPr>
      </w:pPr>
    </w:p>
    <w:p w14:paraId="02549262" w14:textId="77777777" w:rsidR="00E37EE0" w:rsidRPr="002954FF" w:rsidRDefault="00E37EE0" w:rsidP="00EA3F0B">
      <w:pPr>
        <w:spacing w:before="120" w:after="0" w:line="240" w:lineRule="auto"/>
        <w:jc w:val="both"/>
        <w:rPr>
          <w:rFonts w:ascii="Garamond" w:eastAsia="Arial Unicode MS" w:hAnsi="Garamond" w:cs="Arial"/>
          <w:b/>
          <w:sz w:val="8"/>
        </w:rPr>
      </w:pPr>
    </w:p>
    <w:p w14:paraId="01807E51" w14:textId="77777777" w:rsidR="00F2240F" w:rsidRPr="002954FF" w:rsidRDefault="002A0D44" w:rsidP="00500880">
      <w:pPr>
        <w:pStyle w:val="PargrafodaLista"/>
        <w:numPr>
          <w:ilvl w:val="0"/>
          <w:numId w:val="19"/>
        </w:numPr>
        <w:spacing w:before="120" w:after="0" w:line="240" w:lineRule="auto"/>
        <w:ind w:left="426" w:hanging="426"/>
        <w:jc w:val="both"/>
        <w:rPr>
          <w:rFonts w:ascii="Garamond" w:eastAsia="Arial Unicode MS" w:hAnsi="Garamond" w:cs="Arial"/>
          <w:b/>
        </w:rPr>
      </w:pPr>
      <w:r w:rsidRPr="002954FF">
        <w:rPr>
          <w:rFonts w:ascii="Garamond" w:eastAsia="Arial Unicode MS" w:hAnsi="Garamond" w:cs="Arial"/>
          <w:b/>
        </w:rPr>
        <w:t>DELEGAÇÃO DE COMPETÊNCIA</w:t>
      </w:r>
    </w:p>
    <w:p w14:paraId="397A8C32" w14:textId="77777777" w:rsidR="002A0D44" w:rsidRPr="002954FF" w:rsidRDefault="002A0D44"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2954FF">
        <w:rPr>
          <w:rFonts w:ascii="Garamond" w:eastAsia="Arial Unicode MS" w:hAnsi="Garamond" w:cs="Arial"/>
        </w:rPr>
        <w:t>Delega-se competência ao IOBV</w:t>
      </w:r>
      <w:r w:rsidR="002147ED" w:rsidRPr="002954FF">
        <w:rPr>
          <w:rFonts w:ascii="Garamond" w:eastAsia="Arial Unicode MS" w:hAnsi="Garamond" w:cs="Arial"/>
        </w:rPr>
        <w:t xml:space="preserve"> – Instituto o Barriga Verde, como banca executora deste concurso, para</w:t>
      </w:r>
      <w:r w:rsidRPr="002954FF">
        <w:rPr>
          <w:rFonts w:ascii="Garamond" w:eastAsia="Arial Unicode MS" w:hAnsi="Garamond" w:cs="Arial"/>
        </w:rPr>
        <w:t>:</w:t>
      </w:r>
    </w:p>
    <w:p w14:paraId="2D612F6E" w14:textId="77777777" w:rsidR="002A0D44" w:rsidRPr="002954FF"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2954FF">
        <w:rPr>
          <w:rFonts w:ascii="Garamond" w:eastAsia="Arial Unicode MS" w:hAnsi="Garamond" w:cs="Arial"/>
        </w:rPr>
        <w:t>Receber</w:t>
      </w:r>
      <w:r w:rsidR="002A0D44" w:rsidRPr="002954FF">
        <w:rPr>
          <w:rFonts w:ascii="Garamond" w:eastAsia="Arial Unicode MS" w:hAnsi="Garamond" w:cs="Arial"/>
        </w:rPr>
        <w:t xml:space="preserve"> os requerimentos de inscrições;</w:t>
      </w:r>
    </w:p>
    <w:p w14:paraId="04654A75" w14:textId="77777777" w:rsidR="002A0D44"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Emitir</w:t>
      </w:r>
      <w:r w:rsidR="002A0D44" w:rsidRPr="00055614">
        <w:rPr>
          <w:rFonts w:ascii="Garamond" w:eastAsia="Arial Unicode MS" w:hAnsi="Garamond" w:cs="Arial"/>
        </w:rPr>
        <w:t xml:space="preserve"> os documentos </w:t>
      </w:r>
      <w:r w:rsidR="00E115F8" w:rsidRPr="00055614">
        <w:rPr>
          <w:rFonts w:ascii="Garamond" w:eastAsia="Arial Unicode MS" w:hAnsi="Garamond" w:cs="Arial"/>
        </w:rPr>
        <w:t xml:space="preserve"> para</w:t>
      </w:r>
      <w:r w:rsidR="002A0D44" w:rsidRPr="00055614">
        <w:rPr>
          <w:rFonts w:ascii="Garamond" w:eastAsia="Arial Unicode MS" w:hAnsi="Garamond" w:cs="Arial"/>
        </w:rPr>
        <w:t xml:space="preserve"> homologação das inscrições;</w:t>
      </w:r>
    </w:p>
    <w:p w14:paraId="3CE62686" w14:textId="77777777" w:rsidR="002A0D44"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Aplicar</w:t>
      </w:r>
      <w:r w:rsidR="002A0D44" w:rsidRPr="00055614">
        <w:rPr>
          <w:rFonts w:ascii="Garamond" w:eastAsia="Arial Unicode MS" w:hAnsi="Garamond" w:cs="Arial"/>
        </w:rPr>
        <w:t>, julgar e corrigir as provas escritas e práticas;</w:t>
      </w:r>
    </w:p>
    <w:p w14:paraId="6460A91C" w14:textId="77777777" w:rsidR="008A0A27"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Analisar</w:t>
      </w:r>
      <w:r w:rsidR="008A0A27" w:rsidRPr="00055614">
        <w:rPr>
          <w:rFonts w:ascii="Garamond" w:eastAsia="Arial Unicode MS" w:hAnsi="Garamond" w:cs="Arial"/>
        </w:rPr>
        <w:t xml:space="preserve"> e pontua</w:t>
      </w:r>
      <w:r w:rsidR="00F575E8" w:rsidRPr="00055614">
        <w:rPr>
          <w:rFonts w:ascii="Garamond" w:eastAsia="Arial Unicode MS" w:hAnsi="Garamond" w:cs="Arial"/>
        </w:rPr>
        <w:t>r</w:t>
      </w:r>
      <w:r w:rsidR="008A0A27" w:rsidRPr="00055614">
        <w:rPr>
          <w:rFonts w:ascii="Garamond" w:eastAsia="Arial Unicode MS" w:hAnsi="Garamond" w:cs="Arial"/>
        </w:rPr>
        <w:t xml:space="preserve"> os títulos;</w:t>
      </w:r>
    </w:p>
    <w:p w14:paraId="6B448D7B" w14:textId="77777777" w:rsidR="002A0D44"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Apreciar</w:t>
      </w:r>
      <w:r w:rsidR="002A0D44" w:rsidRPr="00055614">
        <w:rPr>
          <w:rFonts w:ascii="Garamond" w:eastAsia="Arial Unicode MS" w:hAnsi="Garamond" w:cs="Arial"/>
        </w:rPr>
        <w:t xml:space="preserve"> os recursos previstos neste edital;</w:t>
      </w:r>
    </w:p>
    <w:p w14:paraId="3FF4A09E" w14:textId="77777777" w:rsidR="002A0D44"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Emitir</w:t>
      </w:r>
      <w:r w:rsidR="002A0D44" w:rsidRPr="00055614">
        <w:rPr>
          <w:rFonts w:ascii="Garamond" w:eastAsia="Arial Unicode MS" w:hAnsi="Garamond" w:cs="Arial"/>
        </w:rPr>
        <w:t xml:space="preserve"> relatórios de classificação dos candidatos;</w:t>
      </w:r>
    </w:p>
    <w:p w14:paraId="26C2ADD5" w14:textId="77777777" w:rsidR="002A0D44"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Prestar</w:t>
      </w:r>
      <w:r w:rsidR="002A0D44" w:rsidRPr="00055614">
        <w:rPr>
          <w:rFonts w:ascii="Garamond" w:eastAsia="Arial Unicode MS" w:hAnsi="Garamond" w:cs="Arial"/>
        </w:rPr>
        <w:t xml:space="preserve"> informações sobre o concurso dentro de sua competência;</w:t>
      </w:r>
    </w:p>
    <w:p w14:paraId="15939574" w14:textId="77777777" w:rsidR="002A0D44"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Atuar</w:t>
      </w:r>
      <w:r w:rsidR="002A0D44" w:rsidRPr="00055614">
        <w:rPr>
          <w:rFonts w:ascii="Garamond" w:eastAsia="Arial Unicode MS" w:hAnsi="Garamond" w:cs="Arial"/>
        </w:rPr>
        <w:t xml:space="preserve"> em conformidade com as disposições deste edital.</w:t>
      </w:r>
    </w:p>
    <w:p w14:paraId="59D94B25" w14:textId="77777777" w:rsidR="002A0D44" w:rsidRPr="00055614" w:rsidRDefault="00E07877" w:rsidP="00805A43">
      <w:pPr>
        <w:pStyle w:val="PargrafodaLista"/>
        <w:numPr>
          <w:ilvl w:val="0"/>
          <w:numId w:val="5"/>
        </w:numPr>
        <w:spacing w:before="120" w:after="0" w:line="240" w:lineRule="auto"/>
        <w:ind w:left="567" w:hanging="283"/>
        <w:contextualSpacing w:val="0"/>
        <w:jc w:val="both"/>
        <w:rPr>
          <w:rFonts w:ascii="Garamond" w:eastAsia="Arial Unicode MS" w:hAnsi="Garamond" w:cs="Arial"/>
        </w:rPr>
      </w:pPr>
      <w:r w:rsidRPr="00055614">
        <w:rPr>
          <w:rFonts w:ascii="Garamond" w:eastAsia="Arial Unicode MS" w:hAnsi="Garamond" w:cs="Arial"/>
        </w:rPr>
        <w:t>Responder</w:t>
      </w:r>
      <w:r w:rsidR="002A0D44" w:rsidRPr="00055614">
        <w:rPr>
          <w:rFonts w:ascii="Garamond" w:eastAsia="Arial Unicode MS" w:hAnsi="Garamond" w:cs="Arial"/>
        </w:rPr>
        <w:t xml:space="preserve">, em conjunto com o município de </w:t>
      </w:r>
      <w:r w:rsidR="00DA4609" w:rsidRPr="00055614">
        <w:rPr>
          <w:rFonts w:ascii="Garamond" w:eastAsia="Arial Unicode MS" w:hAnsi="Garamond" w:cs="Arial"/>
        </w:rPr>
        <w:t xml:space="preserve">BENEDITO NOVO </w:t>
      </w:r>
      <w:r w:rsidR="002A0D44" w:rsidRPr="00055614">
        <w:rPr>
          <w:rFonts w:ascii="Garamond" w:eastAsia="Arial Unicode MS" w:hAnsi="Garamond" w:cs="Arial"/>
        </w:rPr>
        <w:t xml:space="preserve"> eventuais questionamento de ordem judicial e/ou recomendação ministerial.</w:t>
      </w:r>
    </w:p>
    <w:p w14:paraId="0024B9A4" w14:textId="77777777" w:rsidR="00A70901" w:rsidRPr="00055614" w:rsidRDefault="00A70901" w:rsidP="00A70901">
      <w:pPr>
        <w:pStyle w:val="PargrafodaLista"/>
        <w:spacing w:before="120" w:after="0" w:line="240" w:lineRule="auto"/>
        <w:ind w:left="567"/>
        <w:contextualSpacing w:val="0"/>
        <w:jc w:val="both"/>
        <w:rPr>
          <w:rFonts w:ascii="Garamond" w:eastAsia="Arial Unicode MS" w:hAnsi="Garamond" w:cs="Arial"/>
        </w:rPr>
      </w:pPr>
    </w:p>
    <w:p w14:paraId="1BF26AF9" w14:textId="77777777" w:rsidR="00BE0369" w:rsidRPr="00055614" w:rsidRDefault="00A70901" w:rsidP="004B44B4">
      <w:pPr>
        <w:pStyle w:val="PargrafodaLista"/>
        <w:numPr>
          <w:ilvl w:val="1"/>
          <w:numId w:val="19"/>
        </w:numPr>
        <w:spacing w:before="120" w:after="0" w:line="240" w:lineRule="auto"/>
        <w:ind w:left="709" w:hanging="567"/>
        <w:jc w:val="both"/>
        <w:rPr>
          <w:rFonts w:ascii="Garamond" w:eastAsia="Arial Unicode MS" w:hAnsi="Garamond" w:cs="Arial"/>
        </w:rPr>
      </w:pPr>
      <w:r w:rsidRPr="00055614">
        <w:rPr>
          <w:rFonts w:ascii="Garamond" w:eastAsia="Arial Unicode MS" w:hAnsi="Garamond" w:cs="Arial"/>
        </w:rPr>
        <w:t xml:space="preserve"> </w:t>
      </w:r>
      <w:r w:rsidR="002147ED" w:rsidRPr="00055614">
        <w:rPr>
          <w:rFonts w:ascii="Garamond" w:eastAsia="Arial Unicode MS" w:hAnsi="Garamond" w:cs="Arial"/>
        </w:rPr>
        <w:t>A fiscalização e supervisão do certame está a ca</w:t>
      </w:r>
      <w:r w:rsidR="005A6A5D" w:rsidRPr="00055614">
        <w:rPr>
          <w:rFonts w:ascii="Garamond" w:eastAsia="Arial Unicode MS" w:hAnsi="Garamond" w:cs="Arial"/>
        </w:rPr>
        <w:t>r</w:t>
      </w:r>
      <w:r w:rsidR="002147ED" w:rsidRPr="00055614">
        <w:rPr>
          <w:rFonts w:ascii="Garamond" w:eastAsia="Arial Unicode MS" w:hAnsi="Garamond" w:cs="Arial"/>
        </w:rPr>
        <w:t xml:space="preserve">go da Comissão Municipal de Concurso Público, </w:t>
      </w:r>
      <w:r w:rsidRPr="00055614">
        <w:rPr>
          <w:rFonts w:ascii="Garamond" w:eastAsia="Arial Unicode MS" w:hAnsi="Garamond" w:cs="Arial"/>
        </w:rPr>
        <w:t xml:space="preserve">      </w:t>
      </w:r>
      <w:r w:rsidR="002147ED" w:rsidRPr="00055614">
        <w:rPr>
          <w:rFonts w:ascii="Garamond" w:eastAsia="Arial Unicode MS" w:hAnsi="Garamond" w:cs="Arial"/>
        </w:rPr>
        <w:t>devidamente nomeada</w:t>
      </w:r>
      <w:r w:rsidR="00FC4092" w:rsidRPr="00055614">
        <w:rPr>
          <w:rFonts w:ascii="Garamond" w:eastAsia="Arial Unicode MS" w:hAnsi="Garamond" w:cs="Arial"/>
        </w:rPr>
        <w:t xml:space="preserve"> por ato oficial.</w:t>
      </w:r>
    </w:p>
    <w:p w14:paraId="3DFE943F" w14:textId="77777777" w:rsidR="002A0D44" w:rsidRPr="00055614" w:rsidRDefault="0048435F"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As providências e atos necessários para a convocação, nomeação e posse dos candidatos aprovados/classificados e habilitados são de competência e responsabilidade da</w:t>
      </w:r>
      <w:r w:rsidR="00AB766F" w:rsidRPr="00055614">
        <w:rPr>
          <w:rFonts w:ascii="Garamond" w:eastAsia="Arial Unicode MS" w:hAnsi="Garamond" w:cs="Arial"/>
        </w:rPr>
        <w:t xml:space="preserve"> Administração do</w:t>
      </w:r>
      <w:r w:rsidRPr="00055614">
        <w:rPr>
          <w:rFonts w:ascii="Garamond" w:eastAsia="Arial Unicode MS" w:hAnsi="Garamond" w:cs="Arial"/>
        </w:rPr>
        <w:t xml:space="preserve"> Município de </w:t>
      </w:r>
      <w:r w:rsidR="00DA4609" w:rsidRPr="00055614">
        <w:rPr>
          <w:rFonts w:ascii="Garamond" w:eastAsia="Arial Unicode MS" w:hAnsi="Garamond" w:cs="Arial"/>
        </w:rPr>
        <w:t xml:space="preserve">BENEDITO NOVO </w:t>
      </w:r>
      <w:r w:rsidRPr="00055614">
        <w:rPr>
          <w:rFonts w:ascii="Garamond" w:eastAsia="Arial Unicode MS" w:hAnsi="Garamond" w:cs="Arial"/>
        </w:rPr>
        <w:t>.</w:t>
      </w:r>
    </w:p>
    <w:p w14:paraId="6A8A092E" w14:textId="77777777" w:rsidR="002147ED" w:rsidRPr="00055614" w:rsidRDefault="002147ED" w:rsidP="00490A84">
      <w:pPr>
        <w:spacing w:after="0" w:line="240" w:lineRule="auto"/>
        <w:jc w:val="both"/>
        <w:rPr>
          <w:rFonts w:ascii="Garamond" w:eastAsia="Arial Unicode MS" w:hAnsi="Garamond" w:cs="Arial"/>
          <w:sz w:val="16"/>
        </w:rPr>
      </w:pPr>
    </w:p>
    <w:p w14:paraId="4C8F10D0" w14:textId="77777777" w:rsidR="003B5FD2" w:rsidRPr="00055614" w:rsidRDefault="003B5FD2" w:rsidP="00490A84">
      <w:pPr>
        <w:spacing w:after="0" w:line="240" w:lineRule="auto"/>
        <w:jc w:val="both"/>
        <w:rPr>
          <w:rFonts w:ascii="Garamond" w:eastAsia="Arial Unicode MS" w:hAnsi="Garamond" w:cs="Arial"/>
          <w:sz w:val="16"/>
        </w:rPr>
      </w:pPr>
    </w:p>
    <w:p w14:paraId="2784D301" w14:textId="77777777" w:rsidR="003B5FD2" w:rsidRPr="00055614" w:rsidRDefault="003B5FD2" w:rsidP="00490A84">
      <w:pPr>
        <w:spacing w:after="0" w:line="240" w:lineRule="auto"/>
        <w:jc w:val="both"/>
        <w:rPr>
          <w:rFonts w:ascii="Garamond" w:eastAsia="Arial Unicode MS" w:hAnsi="Garamond" w:cs="Arial"/>
          <w:sz w:val="16"/>
        </w:rPr>
      </w:pPr>
    </w:p>
    <w:p w14:paraId="2D9FA63B" w14:textId="77777777" w:rsidR="002A0D44" w:rsidRPr="00055614" w:rsidRDefault="002A0D44" w:rsidP="00F2240F">
      <w:pPr>
        <w:pStyle w:val="PargrafodaLista"/>
        <w:numPr>
          <w:ilvl w:val="0"/>
          <w:numId w:val="19"/>
        </w:numPr>
        <w:spacing w:before="120" w:after="0" w:line="240" w:lineRule="auto"/>
        <w:ind w:left="426" w:hanging="426"/>
        <w:contextualSpacing w:val="0"/>
        <w:jc w:val="both"/>
        <w:rPr>
          <w:rFonts w:ascii="Garamond" w:eastAsia="Arial Unicode MS" w:hAnsi="Garamond" w:cs="Arial"/>
          <w:b/>
        </w:rPr>
      </w:pPr>
      <w:r w:rsidRPr="00055614">
        <w:rPr>
          <w:rFonts w:ascii="Garamond" w:eastAsia="Arial Unicode MS" w:hAnsi="Garamond" w:cs="Arial"/>
          <w:b/>
        </w:rPr>
        <w:t>DAS DISPOSIÇÕE</w:t>
      </w:r>
      <w:r w:rsidR="00163BBE" w:rsidRPr="00055614">
        <w:rPr>
          <w:rFonts w:ascii="Garamond" w:eastAsia="Arial Unicode MS" w:hAnsi="Garamond" w:cs="Arial"/>
          <w:b/>
        </w:rPr>
        <w:t>S</w:t>
      </w:r>
      <w:r w:rsidRPr="00055614">
        <w:rPr>
          <w:rFonts w:ascii="Garamond" w:eastAsia="Arial Unicode MS" w:hAnsi="Garamond" w:cs="Arial"/>
          <w:b/>
        </w:rPr>
        <w:t xml:space="preserve"> FINAIS</w:t>
      </w:r>
    </w:p>
    <w:p w14:paraId="60B8E93E"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 Legislação com entrada em vigor após a data de publicação deste Edital, bem como as alterações em dispositivos de lei e atos normativos a ela posteriores, não serão objeto de avaliação nas provas do Concurso. </w:t>
      </w:r>
    </w:p>
    <w:p w14:paraId="30D8D820"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O acompanhamento das publicações, editais, avisos e comunicados referentes ao Concurso Público é de responsabilidade exclusiva do candidato. Não serão prestadas </w:t>
      </w:r>
      <w:r w:rsidR="007F1D9E" w:rsidRPr="00055614">
        <w:rPr>
          <w:rFonts w:ascii="Garamond" w:eastAsia="Arial Unicode MS" w:hAnsi="Garamond" w:cs="Arial"/>
        </w:rPr>
        <w:t xml:space="preserve">informações </w:t>
      </w:r>
      <w:r w:rsidRPr="00055614">
        <w:rPr>
          <w:rFonts w:ascii="Garamond" w:eastAsia="Arial Unicode MS" w:hAnsi="Garamond" w:cs="Arial"/>
        </w:rPr>
        <w:t>por telefone</w:t>
      </w:r>
      <w:r w:rsidR="007F1D9E" w:rsidRPr="00055614">
        <w:rPr>
          <w:rFonts w:ascii="Garamond" w:eastAsia="Arial Unicode MS" w:hAnsi="Garamond" w:cs="Arial"/>
        </w:rPr>
        <w:t xml:space="preserve"> </w:t>
      </w:r>
      <w:r w:rsidRPr="00055614">
        <w:rPr>
          <w:rFonts w:ascii="Garamond" w:eastAsia="Arial Unicode MS" w:hAnsi="Garamond" w:cs="Arial"/>
        </w:rPr>
        <w:t>relativas</w:t>
      </w:r>
      <w:r w:rsidR="00241A6D" w:rsidRPr="00055614">
        <w:rPr>
          <w:rFonts w:ascii="Garamond" w:eastAsia="Arial Unicode MS" w:hAnsi="Garamond" w:cs="Arial"/>
        </w:rPr>
        <w:t xml:space="preserve"> a número de inscritos por cargo</w:t>
      </w:r>
      <w:r w:rsidRPr="00055614">
        <w:rPr>
          <w:rFonts w:ascii="Garamond" w:eastAsia="Arial Unicode MS" w:hAnsi="Garamond" w:cs="Arial"/>
        </w:rPr>
        <w:t xml:space="preserve"> ao resultado do Concurso Público</w:t>
      </w:r>
      <w:r w:rsidR="009C248B" w:rsidRPr="00055614">
        <w:rPr>
          <w:rFonts w:ascii="Garamond" w:eastAsia="Arial Unicode MS" w:hAnsi="Garamond" w:cs="Arial"/>
        </w:rPr>
        <w:t xml:space="preserve"> e respostas de recursos</w:t>
      </w:r>
      <w:r w:rsidRPr="00055614">
        <w:rPr>
          <w:rFonts w:ascii="Garamond" w:eastAsia="Arial Unicode MS" w:hAnsi="Garamond" w:cs="Arial"/>
        </w:rPr>
        <w:t xml:space="preserve">. </w:t>
      </w:r>
    </w:p>
    <w:p w14:paraId="09E80CFC"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É de responsabilidade do candidato manter seu endereço, e-mail e telefone atualizados para viabilizar eventuais contatos que se façam necessários</w:t>
      </w:r>
      <w:r w:rsidR="008A0A27" w:rsidRPr="00055614">
        <w:rPr>
          <w:rFonts w:ascii="Garamond" w:eastAsia="Arial Unicode MS" w:hAnsi="Garamond" w:cs="Arial"/>
        </w:rPr>
        <w:t xml:space="preserve">, na área do candidato até a data de homologação do resultado final e após esta data no Setor de Recursos Humanos da Prefeitura de </w:t>
      </w:r>
      <w:r w:rsidR="00DA4609" w:rsidRPr="00055614">
        <w:rPr>
          <w:rFonts w:ascii="Garamond" w:eastAsia="Arial Unicode MS" w:hAnsi="Garamond" w:cs="Arial"/>
        </w:rPr>
        <w:t xml:space="preserve">BENEDITO NOVO </w:t>
      </w:r>
      <w:r w:rsidRPr="00055614">
        <w:rPr>
          <w:rFonts w:ascii="Garamond" w:eastAsia="Arial Unicode MS" w:hAnsi="Garamond" w:cs="Arial"/>
        </w:rPr>
        <w:t xml:space="preserve">, até que expire a validade do Concurso, sob pena de considerar válidas as comunicações realizadas com base nos dados constantes nos registros. </w:t>
      </w:r>
    </w:p>
    <w:p w14:paraId="2646CC5B"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 qualquer tempo poder-se-á anular a inscrição, prova e/ou tornar sem efeito a nomeação do candidato, em todos os atos relacionados ao Concurso, quando constatada a omissão, declaração falsa ou diversa da que devia ser escrita, com a finalidade de prejudicar direito ou criar obrigação. </w:t>
      </w:r>
    </w:p>
    <w:p w14:paraId="051A8A5E"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b/>
        </w:rPr>
      </w:pPr>
      <w:r w:rsidRPr="00055614">
        <w:rPr>
          <w:rFonts w:ascii="Garamond" w:eastAsia="Arial Unicode MS" w:hAnsi="Garamond" w:cs="Arial"/>
        </w:rPr>
        <w:t xml:space="preserve">Comprovada a inexatidão ou irregularidades descritas no item retro, o candidato </w:t>
      </w:r>
      <w:r w:rsidR="005D7885" w:rsidRPr="00055614">
        <w:rPr>
          <w:rFonts w:ascii="Garamond" w:eastAsia="Arial Unicode MS" w:hAnsi="Garamond" w:cs="Arial"/>
        </w:rPr>
        <w:t>estará sujeito</w:t>
      </w:r>
      <w:r w:rsidRPr="00055614">
        <w:rPr>
          <w:rFonts w:ascii="Garamond" w:eastAsia="Arial Unicode MS" w:hAnsi="Garamond" w:cs="Arial"/>
        </w:rPr>
        <w:t xml:space="preserve"> a responder criminalmente por seu ato. </w:t>
      </w:r>
    </w:p>
    <w:p w14:paraId="663ADA50" w14:textId="77777777" w:rsidR="00BE0369" w:rsidRPr="00055614" w:rsidRDefault="00D22420"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b/>
        </w:rPr>
        <w:t xml:space="preserve"> </w:t>
      </w:r>
      <w:r w:rsidR="00AB766F" w:rsidRPr="00055614">
        <w:rPr>
          <w:rFonts w:ascii="Garamond" w:eastAsia="Arial Unicode MS" w:hAnsi="Garamond" w:cs="Arial"/>
          <w:b/>
        </w:rPr>
        <w:t>O</w:t>
      </w:r>
      <w:r w:rsidR="005D7885" w:rsidRPr="00055614">
        <w:rPr>
          <w:rFonts w:ascii="Garamond" w:eastAsia="Arial Unicode MS" w:hAnsi="Garamond" w:cs="Arial"/>
          <w:b/>
        </w:rPr>
        <w:t xml:space="preserve"> Município de </w:t>
      </w:r>
      <w:r w:rsidR="00DA4609" w:rsidRPr="00055614">
        <w:rPr>
          <w:rFonts w:ascii="Garamond" w:eastAsia="Arial Unicode MS" w:hAnsi="Garamond" w:cs="Arial"/>
          <w:b/>
        </w:rPr>
        <w:t xml:space="preserve">BENEDITO NOVO </w:t>
      </w:r>
      <w:r w:rsidR="005D7885" w:rsidRPr="00055614">
        <w:rPr>
          <w:rFonts w:ascii="Garamond" w:eastAsia="Arial Unicode MS" w:hAnsi="Garamond" w:cs="Arial"/>
          <w:b/>
        </w:rPr>
        <w:t xml:space="preserve"> e o IOBV não se responsabilizam</w:t>
      </w:r>
      <w:r w:rsidR="00133B97" w:rsidRPr="00055614">
        <w:rPr>
          <w:rFonts w:ascii="Garamond" w:eastAsia="Arial Unicode MS" w:hAnsi="Garamond" w:cs="Arial"/>
          <w:b/>
        </w:rPr>
        <w:t xml:space="preserve"> por quaisquer cursos, textos, apostilas</w:t>
      </w:r>
      <w:r w:rsidR="009C248B" w:rsidRPr="00055614">
        <w:rPr>
          <w:rFonts w:ascii="Garamond" w:eastAsia="Arial Unicode MS" w:hAnsi="Garamond" w:cs="Arial"/>
          <w:b/>
        </w:rPr>
        <w:t>, divulgações</w:t>
      </w:r>
      <w:r w:rsidR="00133B97" w:rsidRPr="00055614">
        <w:rPr>
          <w:rFonts w:ascii="Garamond" w:eastAsia="Arial Unicode MS" w:hAnsi="Garamond" w:cs="Arial"/>
          <w:b/>
        </w:rPr>
        <w:t xml:space="preserve"> e outras publicações referentes a este Concurso sejam</w:t>
      </w:r>
      <w:r w:rsidR="005D7885" w:rsidRPr="00055614">
        <w:rPr>
          <w:rFonts w:ascii="Garamond" w:eastAsia="Arial Unicode MS" w:hAnsi="Garamond" w:cs="Arial"/>
          <w:b/>
        </w:rPr>
        <w:t xml:space="preserve"> na imprensa ou em outros sítios eletrônicos, que não seja aquelas divulgadas no site oficial </w:t>
      </w:r>
      <w:hyperlink r:id="rId29" w:history="1">
        <w:r w:rsidR="00BE0369" w:rsidRPr="00055614">
          <w:rPr>
            <w:rStyle w:val="Hyperlink"/>
            <w:rFonts w:ascii="Garamond" w:eastAsia="Arial Unicode MS" w:hAnsi="Garamond" w:cs="Arial"/>
            <w:b/>
          </w:rPr>
          <w:t>www.iobv.org.br</w:t>
        </w:r>
      </w:hyperlink>
      <w:r w:rsidR="005D7885" w:rsidRPr="00055614">
        <w:rPr>
          <w:rFonts w:ascii="Garamond" w:eastAsia="Arial Unicode MS" w:hAnsi="Garamond" w:cs="Arial"/>
          <w:b/>
        </w:rPr>
        <w:t>.</w:t>
      </w:r>
    </w:p>
    <w:p w14:paraId="7AD628AB"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itens deste Edital poderão sofrer eventuais alterações, atualizações ou acréscimos enquanto não consumada a providência ou evento que lhes disser respeito, circunstância que será mencionada em E</w:t>
      </w:r>
      <w:r w:rsidR="00241A6D" w:rsidRPr="00055614">
        <w:rPr>
          <w:rFonts w:ascii="Garamond" w:eastAsia="Arial Unicode MS" w:hAnsi="Garamond" w:cs="Arial"/>
        </w:rPr>
        <w:t xml:space="preserve">dital ou aviso a ser publicado, sendo responsabilidade do candidato manter-se informado, acompanhando as publicações no site </w:t>
      </w:r>
      <w:hyperlink r:id="rId30" w:history="1">
        <w:r w:rsidR="00BE0369" w:rsidRPr="00055614">
          <w:rPr>
            <w:rStyle w:val="Hyperlink"/>
            <w:rFonts w:ascii="Garamond" w:eastAsia="Arial Unicode MS" w:hAnsi="Garamond" w:cs="Arial"/>
          </w:rPr>
          <w:t>www.iobv.org.br</w:t>
        </w:r>
      </w:hyperlink>
      <w:r w:rsidR="00241A6D" w:rsidRPr="00055614">
        <w:rPr>
          <w:rFonts w:ascii="Garamond" w:eastAsia="Arial Unicode MS" w:hAnsi="Garamond" w:cs="Arial"/>
        </w:rPr>
        <w:t>.</w:t>
      </w:r>
    </w:p>
    <w:p w14:paraId="04E320C2"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As despesas relativas à participação do candidato no Concurso e à apresentação para posse e exercício correrão a expensas do próprio candidato. </w:t>
      </w:r>
    </w:p>
    <w:p w14:paraId="186C770A"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No exame da tempestividade dos recursos, solicitações e documentos enviados à Comissão de Concurso, encaminhados via postal com Aviso de Recebimento – AR (correios), será considerada a data </w:t>
      </w:r>
      <w:r w:rsidR="000C5994" w:rsidRPr="00055614">
        <w:rPr>
          <w:rFonts w:ascii="Garamond" w:eastAsia="Arial Unicode MS" w:hAnsi="Garamond" w:cs="Arial"/>
        </w:rPr>
        <w:t xml:space="preserve">de </w:t>
      </w:r>
      <w:r w:rsidR="008E7B36" w:rsidRPr="00055614">
        <w:rPr>
          <w:rFonts w:ascii="Garamond" w:eastAsia="Arial Unicode MS" w:hAnsi="Garamond" w:cs="Arial"/>
        </w:rPr>
        <w:t>entrega</w:t>
      </w:r>
      <w:r w:rsidRPr="00055614">
        <w:rPr>
          <w:rFonts w:ascii="Garamond" w:eastAsia="Arial Unicode MS" w:hAnsi="Garamond" w:cs="Arial"/>
        </w:rPr>
        <w:t xml:space="preserve">. </w:t>
      </w:r>
    </w:p>
    <w:p w14:paraId="141F75D4" w14:textId="77777777" w:rsidR="00BE0369" w:rsidRPr="00055614" w:rsidRDefault="0048435F"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É vedada a inscrição neste Concurso Público de quaisquer membros da Comissão de Concurso Público, tanto da Prefeitura do Município de </w:t>
      </w:r>
      <w:r w:rsidR="00DA4609" w:rsidRPr="00055614">
        <w:rPr>
          <w:rFonts w:ascii="Garamond" w:eastAsia="Arial Unicode MS" w:hAnsi="Garamond" w:cs="Arial"/>
        </w:rPr>
        <w:t xml:space="preserve">BENEDITO NOVO </w:t>
      </w:r>
      <w:r w:rsidRPr="00055614">
        <w:rPr>
          <w:rFonts w:ascii="Garamond" w:eastAsia="Arial Unicode MS" w:hAnsi="Garamond" w:cs="Arial"/>
        </w:rPr>
        <w:t xml:space="preserve"> como do IOBV</w:t>
      </w:r>
      <w:r w:rsidR="00365BA6" w:rsidRPr="00055614">
        <w:rPr>
          <w:rFonts w:ascii="Garamond" w:eastAsia="Arial Unicode MS" w:hAnsi="Garamond" w:cs="Arial"/>
        </w:rPr>
        <w:t>.</w:t>
      </w:r>
    </w:p>
    <w:p w14:paraId="15F80C87" w14:textId="77777777" w:rsidR="00BE0369" w:rsidRPr="00055614" w:rsidRDefault="00A10C84"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cadernos de prova escrita serão mantidos sob a responsabilidade do IOBV, por um período de 3 (três) meses, após a homologação do resultado final, quando serão incinerados.</w:t>
      </w:r>
      <w:r w:rsidR="00241A6D" w:rsidRPr="00055614">
        <w:rPr>
          <w:rFonts w:ascii="Garamond" w:eastAsia="Arial Unicode MS" w:hAnsi="Garamond" w:cs="Arial"/>
        </w:rPr>
        <w:t xml:space="preserve"> Os demais apontamentos, após 6 (seis) meses da homologação do resultado serão incinerados, com registro em ata.</w:t>
      </w:r>
    </w:p>
    <w:p w14:paraId="68054798" w14:textId="77777777" w:rsidR="00BE0369" w:rsidRPr="00055614" w:rsidRDefault="00D128FA"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A Comissão do Concurso Público da Prefeitura do Município de </w:t>
      </w:r>
      <w:r w:rsidR="00DA4609" w:rsidRPr="00055614">
        <w:rPr>
          <w:rFonts w:ascii="Garamond" w:eastAsia="Arial Unicode MS" w:hAnsi="Garamond" w:cs="Arial"/>
        </w:rPr>
        <w:t xml:space="preserve">BENEDITO NOVO </w:t>
      </w:r>
      <w:r w:rsidRPr="00055614">
        <w:rPr>
          <w:rFonts w:ascii="Garamond" w:eastAsia="Arial Unicode MS" w:hAnsi="Garamond" w:cs="Arial"/>
        </w:rPr>
        <w:t xml:space="preserve"> e do IOBV poderão justificadamente, alterar as normas previstas nos itens</w:t>
      </w:r>
      <w:r w:rsidR="00C65B81" w:rsidRPr="00055614">
        <w:rPr>
          <w:rFonts w:ascii="Garamond" w:eastAsia="Arial Unicode MS" w:hAnsi="Garamond" w:cs="Arial"/>
        </w:rPr>
        <w:t xml:space="preserve"> </w:t>
      </w:r>
      <w:r w:rsidR="007A6933" w:rsidRPr="00055614">
        <w:rPr>
          <w:rFonts w:ascii="Garamond" w:eastAsia="Arial Unicode MS" w:hAnsi="Garamond" w:cs="Arial"/>
        </w:rPr>
        <w:t>d</w:t>
      </w:r>
      <w:r w:rsidR="00D2591A" w:rsidRPr="00055614">
        <w:rPr>
          <w:rFonts w:ascii="Garamond" w:eastAsia="Arial Unicode MS" w:hAnsi="Garamond" w:cs="Arial"/>
        </w:rPr>
        <w:t>es</w:t>
      </w:r>
      <w:r w:rsidRPr="00055614">
        <w:rPr>
          <w:rFonts w:ascii="Garamond" w:eastAsia="Arial Unicode MS" w:hAnsi="Garamond" w:cs="Arial"/>
        </w:rPr>
        <w:t>te edital e seus desdobramentos, desde que com a finalidade de preservar o bom andamento do certame.</w:t>
      </w:r>
    </w:p>
    <w:p w14:paraId="2D988709" w14:textId="77777777" w:rsidR="00BE0369" w:rsidRPr="00055614" w:rsidRDefault="00AA4BFB"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Os casos omissos e os casos duvidosos serão resolvidos</w:t>
      </w:r>
      <w:r w:rsidR="0048435F" w:rsidRPr="00055614">
        <w:rPr>
          <w:rFonts w:ascii="Garamond" w:eastAsia="Arial Unicode MS" w:hAnsi="Garamond" w:cs="Arial"/>
        </w:rPr>
        <w:t xml:space="preserve"> conjuntamente, em caráter irrecorrível, pela Comissão do Concurso Público da Prefeitura do município de </w:t>
      </w:r>
      <w:r w:rsidR="00DA4609" w:rsidRPr="00055614">
        <w:rPr>
          <w:rFonts w:ascii="Garamond" w:eastAsia="Arial Unicode MS" w:hAnsi="Garamond" w:cs="Arial"/>
        </w:rPr>
        <w:t xml:space="preserve">BENEDITO NOVO </w:t>
      </w:r>
      <w:r w:rsidR="0048435F" w:rsidRPr="00055614">
        <w:rPr>
          <w:rFonts w:ascii="Garamond" w:eastAsia="Arial Unicode MS" w:hAnsi="Garamond" w:cs="Arial"/>
        </w:rPr>
        <w:t xml:space="preserve"> e do IOBV.</w:t>
      </w:r>
    </w:p>
    <w:p w14:paraId="4F811E90" w14:textId="77777777" w:rsidR="00BE0369" w:rsidRPr="00055614" w:rsidRDefault="007A6933"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F</w:t>
      </w:r>
      <w:r w:rsidR="00D128FA" w:rsidRPr="00055614">
        <w:rPr>
          <w:rFonts w:ascii="Garamond" w:eastAsia="Arial Unicode MS" w:hAnsi="Garamond" w:cs="Arial"/>
        </w:rPr>
        <w:t xml:space="preserve">ica eleito, para dirimir qualquer questão relacionada com o Concurso Público previsto neste Edital o Foro da Comarca de </w:t>
      </w:r>
      <w:r w:rsidR="0058470E" w:rsidRPr="00055614">
        <w:rPr>
          <w:rFonts w:ascii="Garamond" w:eastAsia="Arial Unicode MS" w:hAnsi="Garamond" w:cs="Arial"/>
        </w:rPr>
        <w:t>Timbó</w:t>
      </w:r>
      <w:r w:rsidR="00191D9F" w:rsidRPr="00055614">
        <w:rPr>
          <w:rFonts w:ascii="Garamond" w:eastAsia="Arial Unicode MS" w:hAnsi="Garamond" w:cs="Arial"/>
        </w:rPr>
        <w:t>/SC</w:t>
      </w:r>
      <w:r w:rsidR="00D128FA" w:rsidRPr="00055614">
        <w:rPr>
          <w:rFonts w:ascii="Garamond" w:eastAsia="Arial Unicode MS" w:hAnsi="Garamond" w:cs="Arial"/>
        </w:rPr>
        <w:t>.</w:t>
      </w:r>
    </w:p>
    <w:p w14:paraId="277E604B" w14:textId="77777777" w:rsidR="00BE0369" w:rsidRPr="00055614" w:rsidRDefault="00A10C84"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São partes integrantes deste edital os seguintes anexos:</w:t>
      </w:r>
    </w:p>
    <w:p w14:paraId="3640D8E4" w14:textId="77777777" w:rsidR="00C33D38" w:rsidRPr="002954FF" w:rsidRDefault="00E3430D" w:rsidP="004B44B4">
      <w:pPr>
        <w:pStyle w:val="PargrafodaLista"/>
        <w:numPr>
          <w:ilvl w:val="1"/>
          <w:numId w:val="19"/>
        </w:numPr>
        <w:spacing w:before="120" w:after="0" w:line="240" w:lineRule="auto"/>
        <w:ind w:left="709" w:hanging="567"/>
        <w:contextualSpacing w:val="0"/>
        <w:jc w:val="both"/>
        <w:rPr>
          <w:rFonts w:ascii="Garamond" w:eastAsia="Arial Unicode MS" w:hAnsi="Garamond" w:cs="Arial"/>
        </w:rPr>
      </w:pPr>
      <w:r w:rsidRPr="00055614">
        <w:rPr>
          <w:rFonts w:ascii="Garamond" w:eastAsia="Arial Unicode MS" w:hAnsi="Garamond" w:cs="Arial"/>
        </w:rPr>
        <w:t xml:space="preserve"> </w:t>
      </w:r>
      <w:r w:rsidR="008E0D64" w:rsidRPr="00055614">
        <w:rPr>
          <w:rFonts w:ascii="Garamond" w:eastAsia="Arial Unicode MS" w:hAnsi="Garamond" w:cs="Arial"/>
        </w:rPr>
        <w:t>Anexo I – Cargos e Vagas; Anexo II</w:t>
      </w:r>
      <w:r w:rsidR="0058470E" w:rsidRPr="00055614">
        <w:rPr>
          <w:rFonts w:ascii="Garamond" w:eastAsia="Arial Unicode MS" w:hAnsi="Garamond" w:cs="Arial"/>
        </w:rPr>
        <w:t xml:space="preserve"> </w:t>
      </w:r>
      <w:r w:rsidR="008E0D64" w:rsidRPr="00055614">
        <w:rPr>
          <w:rFonts w:ascii="Garamond" w:eastAsia="Arial Unicode MS" w:hAnsi="Garamond" w:cs="Arial"/>
        </w:rPr>
        <w:t xml:space="preserve">– </w:t>
      </w:r>
      <w:r w:rsidR="00A139FD" w:rsidRPr="00055614">
        <w:rPr>
          <w:rFonts w:ascii="Garamond" w:eastAsia="Arial Unicode MS" w:hAnsi="Garamond" w:cs="Arial"/>
        </w:rPr>
        <w:t>Atribuições dos Cargos</w:t>
      </w:r>
      <w:r w:rsidR="008E0D64" w:rsidRPr="00055614">
        <w:rPr>
          <w:rFonts w:ascii="Garamond" w:eastAsia="Arial Unicode MS" w:hAnsi="Garamond" w:cs="Arial"/>
        </w:rPr>
        <w:t>; Anexo I</w:t>
      </w:r>
      <w:r w:rsidR="00E5042A" w:rsidRPr="00055614">
        <w:rPr>
          <w:rFonts w:ascii="Garamond" w:eastAsia="Arial Unicode MS" w:hAnsi="Garamond" w:cs="Arial"/>
        </w:rPr>
        <w:t>II</w:t>
      </w:r>
      <w:r w:rsidR="0058470E" w:rsidRPr="00055614">
        <w:rPr>
          <w:rFonts w:ascii="Garamond" w:eastAsia="Arial Unicode MS" w:hAnsi="Garamond" w:cs="Arial"/>
        </w:rPr>
        <w:t xml:space="preserve"> </w:t>
      </w:r>
      <w:r w:rsidR="00E713F1" w:rsidRPr="00055614">
        <w:rPr>
          <w:rFonts w:ascii="Garamond" w:eastAsia="Arial Unicode MS" w:hAnsi="Garamond" w:cs="Arial"/>
        </w:rPr>
        <w:t>– Conteúdo Programático; Anexo IV</w:t>
      </w:r>
      <w:r w:rsidR="004E1ADA" w:rsidRPr="00055614">
        <w:rPr>
          <w:rFonts w:ascii="Garamond" w:eastAsia="Arial Unicode MS" w:hAnsi="Garamond" w:cs="Arial"/>
        </w:rPr>
        <w:t xml:space="preserve"> </w:t>
      </w:r>
      <w:r w:rsidR="008E0D64" w:rsidRPr="00055614">
        <w:rPr>
          <w:rFonts w:ascii="Garamond" w:eastAsia="Arial Unicode MS" w:hAnsi="Garamond" w:cs="Arial"/>
        </w:rPr>
        <w:t xml:space="preserve">– Requerimento de Vaga de Deficiente e Condição Especial para Realizar </w:t>
      </w:r>
      <w:r w:rsidR="008E0D64" w:rsidRPr="002954FF">
        <w:rPr>
          <w:rFonts w:ascii="Garamond" w:eastAsia="Arial Unicode MS" w:hAnsi="Garamond" w:cs="Arial"/>
        </w:rPr>
        <w:t>a prova</w:t>
      </w:r>
      <w:r w:rsidR="00C65B81" w:rsidRPr="002954FF">
        <w:rPr>
          <w:rFonts w:ascii="Garamond" w:eastAsia="Arial Unicode MS" w:hAnsi="Garamond" w:cs="Arial"/>
        </w:rPr>
        <w:t>;</w:t>
      </w:r>
      <w:r w:rsidR="00AB1802" w:rsidRPr="002954FF">
        <w:rPr>
          <w:rFonts w:ascii="Garamond" w:eastAsia="Arial Unicode MS" w:hAnsi="Garamond" w:cs="Arial"/>
        </w:rPr>
        <w:t xml:space="preserve"> Anexo V – Requerimento </w:t>
      </w:r>
      <w:r w:rsidR="00EF2BAA" w:rsidRPr="002954FF">
        <w:rPr>
          <w:rFonts w:ascii="Garamond" w:eastAsia="Arial Unicode MS" w:hAnsi="Garamond" w:cs="Arial"/>
        </w:rPr>
        <w:t xml:space="preserve">de Isenção de Taxa de Inscrição; </w:t>
      </w:r>
      <w:r w:rsidR="004E1ADA" w:rsidRPr="002954FF">
        <w:rPr>
          <w:rFonts w:ascii="Garamond" w:eastAsia="Arial Unicode MS" w:hAnsi="Garamond" w:cs="Arial"/>
        </w:rPr>
        <w:t>VI</w:t>
      </w:r>
      <w:r w:rsidR="0058470E" w:rsidRPr="002954FF">
        <w:rPr>
          <w:rFonts w:ascii="Garamond" w:eastAsia="Arial Unicode MS" w:hAnsi="Garamond" w:cs="Arial"/>
        </w:rPr>
        <w:t xml:space="preserve"> – </w:t>
      </w:r>
      <w:r w:rsidR="004E1ADA" w:rsidRPr="002954FF">
        <w:rPr>
          <w:rFonts w:ascii="Garamond" w:eastAsia="Arial Unicode MS" w:hAnsi="Garamond" w:cs="Arial"/>
        </w:rPr>
        <w:t>Requerimento de Recursos</w:t>
      </w:r>
      <w:r w:rsidR="0058470E" w:rsidRPr="002954FF">
        <w:rPr>
          <w:rFonts w:ascii="Garamond" w:eastAsia="Arial Unicode MS" w:hAnsi="Garamond" w:cs="Arial"/>
        </w:rPr>
        <w:t>.</w:t>
      </w:r>
    </w:p>
    <w:p w14:paraId="70CD6CC8" w14:textId="77777777" w:rsidR="007A6933" w:rsidRPr="002954FF" w:rsidRDefault="007A6933" w:rsidP="00490A84">
      <w:pPr>
        <w:spacing w:after="0" w:line="240" w:lineRule="auto"/>
        <w:jc w:val="both"/>
        <w:rPr>
          <w:rFonts w:ascii="Garamond" w:eastAsia="Arial Unicode MS" w:hAnsi="Garamond" w:cs="Arial"/>
          <w:sz w:val="14"/>
        </w:rPr>
      </w:pPr>
    </w:p>
    <w:p w14:paraId="13D31937" w14:textId="66934AB7" w:rsidR="00A10C84" w:rsidRPr="002954FF" w:rsidRDefault="00DA4609" w:rsidP="00490A84">
      <w:pPr>
        <w:spacing w:after="0" w:line="240" w:lineRule="auto"/>
        <w:jc w:val="right"/>
        <w:rPr>
          <w:rFonts w:ascii="Garamond" w:eastAsia="Arial Unicode MS" w:hAnsi="Garamond" w:cs="Arial"/>
          <w:b/>
        </w:rPr>
      </w:pPr>
      <w:r w:rsidRPr="001C0144">
        <w:rPr>
          <w:rFonts w:ascii="Garamond" w:eastAsia="Arial Unicode MS" w:hAnsi="Garamond" w:cs="Arial"/>
          <w:b/>
        </w:rPr>
        <w:t>BENEDITO NOVO</w:t>
      </w:r>
      <w:r w:rsidR="00A10C84" w:rsidRPr="001C0144">
        <w:rPr>
          <w:rFonts w:ascii="Garamond" w:eastAsia="Arial Unicode MS" w:hAnsi="Garamond" w:cs="Arial"/>
          <w:b/>
        </w:rPr>
        <w:t xml:space="preserve">, </w:t>
      </w:r>
      <w:r w:rsidR="008D1868">
        <w:rPr>
          <w:rFonts w:ascii="Garamond" w:eastAsia="Arial Unicode MS" w:hAnsi="Garamond" w:cs="Arial"/>
          <w:b/>
        </w:rPr>
        <w:t>01</w:t>
      </w:r>
      <w:r w:rsidR="001C0144" w:rsidRPr="001C0144">
        <w:rPr>
          <w:rFonts w:ascii="Garamond" w:eastAsia="Arial Unicode MS" w:hAnsi="Garamond" w:cs="Arial"/>
          <w:b/>
        </w:rPr>
        <w:t xml:space="preserve"> </w:t>
      </w:r>
      <w:r w:rsidR="00140794" w:rsidRPr="001C0144">
        <w:rPr>
          <w:rFonts w:ascii="Garamond" w:eastAsia="Arial Unicode MS" w:hAnsi="Garamond" w:cs="Arial"/>
          <w:b/>
        </w:rPr>
        <w:t xml:space="preserve">de </w:t>
      </w:r>
      <w:r w:rsidR="008D1868">
        <w:rPr>
          <w:rFonts w:ascii="Garamond" w:eastAsia="Arial Unicode MS" w:hAnsi="Garamond" w:cs="Arial"/>
          <w:b/>
        </w:rPr>
        <w:t xml:space="preserve">setembro </w:t>
      </w:r>
      <w:r w:rsidR="007A6933" w:rsidRPr="001C0144">
        <w:rPr>
          <w:rFonts w:ascii="Garamond" w:eastAsia="Arial Unicode MS" w:hAnsi="Garamond" w:cs="Arial"/>
          <w:b/>
        </w:rPr>
        <w:t xml:space="preserve">de </w:t>
      </w:r>
      <w:r w:rsidR="001C0144" w:rsidRPr="001C0144">
        <w:rPr>
          <w:rFonts w:ascii="Garamond" w:eastAsia="Arial Unicode MS" w:hAnsi="Garamond" w:cs="Arial"/>
          <w:b/>
        </w:rPr>
        <w:t>2017</w:t>
      </w:r>
      <w:r w:rsidR="00007D90" w:rsidRPr="001C0144">
        <w:rPr>
          <w:rFonts w:ascii="Garamond" w:eastAsia="Arial Unicode MS" w:hAnsi="Garamond" w:cs="Arial"/>
          <w:b/>
        </w:rPr>
        <w:t>.</w:t>
      </w:r>
    </w:p>
    <w:p w14:paraId="247AFD78" w14:textId="77777777" w:rsidR="0099453D" w:rsidRPr="002954FF" w:rsidRDefault="0099453D" w:rsidP="00490A84">
      <w:pPr>
        <w:spacing w:after="0" w:line="240" w:lineRule="auto"/>
        <w:jc w:val="right"/>
        <w:rPr>
          <w:rFonts w:ascii="Garamond" w:eastAsia="Arial Unicode MS" w:hAnsi="Garamond" w:cs="Arial"/>
        </w:rPr>
      </w:pPr>
    </w:p>
    <w:p w14:paraId="1D5A97B3" w14:textId="77777777" w:rsidR="00A10C84" w:rsidRPr="002954FF" w:rsidRDefault="00500880" w:rsidP="00490A84">
      <w:pPr>
        <w:spacing w:after="0" w:line="240" w:lineRule="auto"/>
        <w:jc w:val="right"/>
        <w:rPr>
          <w:rFonts w:ascii="Garamond" w:eastAsia="Arial Unicode MS" w:hAnsi="Garamond" w:cs="Arial"/>
          <w:b/>
          <w:sz w:val="24"/>
        </w:rPr>
      </w:pPr>
      <w:r w:rsidRPr="002954FF">
        <w:rPr>
          <w:rFonts w:ascii="Garamond" w:eastAsia="Arial Unicode MS" w:hAnsi="Garamond" w:cs="Tahoma"/>
          <w:b/>
          <w:sz w:val="24"/>
        </w:rPr>
        <w:t>JEAN MICHEL GRUNDMANN</w:t>
      </w:r>
    </w:p>
    <w:p w14:paraId="377A5CDC" w14:textId="77777777" w:rsidR="00A10C84" w:rsidRPr="002954FF" w:rsidRDefault="00A10C84" w:rsidP="00490A84">
      <w:pPr>
        <w:spacing w:after="0" w:line="240" w:lineRule="auto"/>
        <w:jc w:val="right"/>
        <w:rPr>
          <w:rFonts w:ascii="Garamond" w:eastAsia="Arial Unicode MS" w:hAnsi="Garamond" w:cs="Arial"/>
        </w:rPr>
      </w:pPr>
      <w:r w:rsidRPr="002954FF">
        <w:rPr>
          <w:rFonts w:ascii="Garamond" w:eastAsia="Arial Unicode MS" w:hAnsi="Garamond" w:cs="Arial"/>
        </w:rPr>
        <w:t>Prefeito Municipal</w:t>
      </w:r>
    </w:p>
    <w:p w14:paraId="6C492B8D" w14:textId="77777777" w:rsidR="0048435F" w:rsidRPr="002954FF" w:rsidRDefault="0048435F" w:rsidP="00490A84">
      <w:pPr>
        <w:spacing w:after="0" w:line="240" w:lineRule="auto"/>
        <w:jc w:val="both"/>
        <w:rPr>
          <w:rFonts w:ascii="Garamond" w:eastAsia="Arial Unicode MS" w:hAnsi="Garamond" w:cs="Arial"/>
        </w:rPr>
      </w:pPr>
    </w:p>
    <w:p w14:paraId="4E18B2F0" w14:textId="77777777" w:rsidR="009E411B" w:rsidRPr="002954FF" w:rsidRDefault="009E411B" w:rsidP="00490A84">
      <w:pPr>
        <w:spacing w:after="0" w:line="240" w:lineRule="auto"/>
        <w:jc w:val="both"/>
        <w:rPr>
          <w:rFonts w:ascii="Garamond" w:eastAsia="Arial Unicode MS" w:hAnsi="Garamond" w:cs="Arial"/>
        </w:rPr>
        <w:sectPr w:rsidR="009E411B" w:rsidRPr="002954FF" w:rsidSect="00D96512">
          <w:headerReference w:type="default" r:id="rId31"/>
          <w:footerReference w:type="default" r:id="rId32"/>
          <w:pgSz w:w="11906" w:h="16838" w:code="9"/>
          <w:pgMar w:top="2410" w:right="1134" w:bottom="1134" w:left="1134" w:header="284" w:footer="709" w:gutter="567"/>
          <w:cols w:space="708"/>
          <w:docGrid w:linePitch="360"/>
        </w:sectPr>
      </w:pPr>
    </w:p>
    <w:p w14:paraId="24957EA0" w14:textId="77777777" w:rsidR="006349B9" w:rsidRPr="002954FF" w:rsidRDefault="009E411B" w:rsidP="00490A84">
      <w:pPr>
        <w:spacing w:after="0" w:line="240" w:lineRule="auto"/>
        <w:jc w:val="center"/>
        <w:rPr>
          <w:rFonts w:ascii="Garamond" w:eastAsia="Arial Unicode MS" w:hAnsi="Garamond" w:cs="Arial"/>
          <w:b/>
        </w:rPr>
      </w:pPr>
      <w:r w:rsidRPr="002954FF">
        <w:rPr>
          <w:rFonts w:ascii="Garamond" w:eastAsia="Arial Unicode MS" w:hAnsi="Garamond" w:cs="Arial"/>
          <w:b/>
        </w:rPr>
        <w:t>ANEXO I</w:t>
      </w:r>
      <w:r w:rsidR="00526FC0" w:rsidRPr="002954FF">
        <w:rPr>
          <w:rFonts w:ascii="Garamond" w:eastAsia="Arial Unicode MS" w:hAnsi="Garamond" w:cs="Arial"/>
          <w:b/>
        </w:rPr>
        <w:t xml:space="preserve"> </w:t>
      </w:r>
    </w:p>
    <w:p w14:paraId="16278703" w14:textId="77777777" w:rsidR="009E411B" w:rsidRPr="00055614" w:rsidRDefault="009E411B" w:rsidP="00490A84">
      <w:pPr>
        <w:spacing w:after="0" w:line="240" w:lineRule="auto"/>
        <w:jc w:val="center"/>
        <w:rPr>
          <w:rFonts w:ascii="Garamond" w:eastAsia="Arial Unicode MS" w:hAnsi="Garamond" w:cs="Arial"/>
          <w:b/>
          <w:sz w:val="24"/>
        </w:rPr>
      </w:pPr>
      <w:r w:rsidRPr="00055614">
        <w:rPr>
          <w:rFonts w:ascii="Garamond" w:eastAsia="Arial Unicode MS" w:hAnsi="Garamond" w:cs="Arial"/>
          <w:b/>
        </w:rPr>
        <w:t>DOS CARGOS, FORMAÇÃO MÍNIMA EXIGIDA, VENCIMENTO, CARGA HORÁRIA, E NÚMERO DE VAGAS</w:t>
      </w:r>
      <w:r w:rsidRPr="00055614">
        <w:rPr>
          <w:rFonts w:ascii="Garamond" w:eastAsia="Arial Unicode MS" w:hAnsi="Garamond" w:cs="Arial"/>
          <w:b/>
          <w:sz w:val="24"/>
        </w:rPr>
        <w:t>.</w:t>
      </w:r>
    </w:p>
    <w:p w14:paraId="05732B20" w14:textId="77777777" w:rsidR="00CD11C4" w:rsidRPr="00055614" w:rsidRDefault="00CD11C4" w:rsidP="00490A84">
      <w:pPr>
        <w:spacing w:after="0" w:line="240" w:lineRule="auto"/>
        <w:jc w:val="center"/>
        <w:rPr>
          <w:rFonts w:ascii="Garamond" w:eastAsia="Arial Unicode MS" w:hAnsi="Garamond" w:cs="Arial"/>
          <w:b/>
          <w:sz w:val="8"/>
        </w:rPr>
      </w:pPr>
    </w:p>
    <w:p w14:paraId="2E4A2479" w14:textId="77777777" w:rsidR="009C15E6" w:rsidRPr="00055614" w:rsidRDefault="00765433" w:rsidP="00490A84">
      <w:pPr>
        <w:spacing w:after="0" w:line="240" w:lineRule="auto"/>
        <w:jc w:val="center"/>
        <w:rPr>
          <w:rFonts w:ascii="Garamond" w:eastAsia="Arial Unicode MS" w:hAnsi="Garamond" w:cs="Arial"/>
          <w:b/>
        </w:rPr>
      </w:pPr>
      <w:r w:rsidRPr="00055614">
        <w:rPr>
          <w:rFonts w:ascii="Garamond" w:eastAsia="Arial Unicode MS" w:hAnsi="Garamond" w:cs="Arial"/>
          <w:b/>
        </w:rPr>
        <w:t xml:space="preserve">QUADRO I - </w:t>
      </w:r>
      <w:r w:rsidR="006552D3" w:rsidRPr="00055614">
        <w:rPr>
          <w:rFonts w:ascii="Garamond" w:eastAsia="Arial Unicode MS" w:hAnsi="Garamond" w:cs="Arial"/>
          <w:b/>
        </w:rPr>
        <w:t>CARGO</w:t>
      </w:r>
      <w:r w:rsidR="0058470E" w:rsidRPr="00055614">
        <w:rPr>
          <w:rFonts w:ascii="Garamond" w:eastAsia="Arial Unicode MS" w:hAnsi="Garamond" w:cs="Arial"/>
          <w:b/>
        </w:rPr>
        <w:t xml:space="preserve"> COM EXIGÊNCIA DE ESCOLARIDADE ENSINO FUNDAMENTAL INCOMPLETO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6"/>
        <w:gridCol w:w="743"/>
        <w:gridCol w:w="1030"/>
        <w:gridCol w:w="1425"/>
        <w:gridCol w:w="4616"/>
        <w:gridCol w:w="1708"/>
        <w:gridCol w:w="1597"/>
        <w:gridCol w:w="1104"/>
      </w:tblGrid>
      <w:tr w:rsidR="00765433" w:rsidRPr="00055614" w14:paraId="19571F00" w14:textId="77777777" w:rsidTr="004D4657">
        <w:trPr>
          <w:trHeight w:val="283"/>
          <w:jc w:val="center"/>
        </w:trPr>
        <w:tc>
          <w:tcPr>
            <w:tcW w:w="1036" w:type="pct"/>
            <w:shd w:val="clear" w:color="auto" w:fill="auto"/>
            <w:noWrap/>
            <w:vAlign w:val="center"/>
            <w:hideMark/>
          </w:tcPr>
          <w:p w14:paraId="6D65F21F" w14:textId="77777777" w:rsidR="003D2326" w:rsidRPr="00055614" w:rsidRDefault="003D2326"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CARGO</w:t>
            </w:r>
          </w:p>
        </w:tc>
        <w:tc>
          <w:tcPr>
            <w:tcW w:w="241" w:type="pct"/>
            <w:shd w:val="clear" w:color="auto" w:fill="auto"/>
            <w:vAlign w:val="center"/>
            <w:hideMark/>
          </w:tcPr>
          <w:p w14:paraId="7B0689FE" w14:textId="77777777" w:rsidR="003D2326" w:rsidRPr="00055614" w:rsidRDefault="003D2326"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N° Vagas</w:t>
            </w:r>
          </w:p>
        </w:tc>
        <w:tc>
          <w:tcPr>
            <w:tcW w:w="334" w:type="pct"/>
            <w:shd w:val="clear" w:color="auto" w:fill="auto"/>
            <w:vAlign w:val="center"/>
            <w:hideMark/>
          </w:tcPr>
          <w:p w14:paraId="44E8C37E" w14:textId="77777777" w:rsidR="003D2326" w:rsidRPr="00055614" w:rsidRDefault="003D2326"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CARGA HORÁRIA</w:t>
            </w:r>
          </w:p>
        </w:tc>
        <w:tc>
          <w:tcPr>
            <w:tcW w:w="462" w:type="pct"/>
            <w:shd w:val="clear" w:color="auto" w:fill="auto"/>
            <w:vAlign w:val="center"/>
            <w:hideMark/>
          </w:tcPr>
          <w:p w14:paraId="30A09A1B" w14:textId="77777777" w:rsidR="003D2326" w:rsidRPr="00055614" w:rsidRDefault="003D2326"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VENCIMENTO MENSAL R$</w:t>
            </w:r>
          </w:p>
        </w:tc>
        <w:tc>
          <w:tcPr>
            <w:tcW w:w="1497" w:type="pct"/>
            <w:shd w:val="clear" w:color="auto" w:fill="auto"/>
            <w:vAlign w:val="center"/>
            <w:hideMark/>
          </w:tcPr>
          <w:p w14:paraId="1C44D5C7" w14:textId="77777777" w:rsidR="003D2326" w:rsidRPr="00055614" w:rsidRDefault="003D2326"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REQUISITOS/HABILITAÇÃO</w:t>
            </w:r>
          </w:p>
        </w:tc>
        <w:tc>
          <w:tcPr>
            <w:tcW w:w="554" w:type="pct"/>
            <w:vAlign w:val="center"/>
          </w:tcPr>
          <w:p w14:paraId="17C9F036" w14:textId="77777777" w:rsidR="003D2326" w:rsidRPr="00055614" w:rsidRDefault="00CD020F"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Cargo</w:t>
            </w:r>
          </w:p>
        </w:tc>
        <w:tc>
          <w:tcPr>
            <w:tcW w:w="518" w:type="pct"/>
            <w:shd w:val="clear" w:color="auto" w:fill="auto"/>
            <w:vAlign w:val="center"/>
            <w:hideMark/>
          </w:tcPr>
          <w:p w14:paraId="391114F2" w14:textId="77777777" w:rsidR="003D2326" w:rsidRPr="00055614" w:rsidRDefault="003D2326"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TIPO PROVA</w:t>
            </w:r>
          </w:p>
        </w:tc>
        <w:tc>
          <w:tcPr>
            <w:tcW w:w="359" w:type="pct"/>
            <w:shd w:val="clear" w:color="auto" w:fill="auto"/>
            <w:vAlign w:val="center"/>
            <w:hideMark/>
          </w:tcPr>
          <w:p w14:paraId="5F5D4CC6" w14:textId="77777777" w:rsidR="003D2326" w:rsidRPr="00055614" w:rsidRDefault="003D2326" w:rsidP="00493E24">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Taxa de Inscrição</w:t>
            </w:r>
          </w:p>
        </w:tc>
      </w:tr>
      <w:tr w:rsidR="00765433" w:rsidRPr="00055614" w14:paraId="4367A398" w14:textId="77777777" w:rsidTr="004D4657">
        <w:trPr>
          <w:trHeight w:val="283"/>
          <w:jc w:val="center"/>
        </w:trPr>
        <w:tc>
          <w:tcPr>
            <w:tcW w:w="1036" w:type="pct"/>
            <w:shd w:val="clear" w:color="auto" w:fill="auto"/>
            <w:noWrap/>
            <w:vAlign w:val="center"/>
            <w:hideMark/>
          </w:tcPr>
          <w:p w14:paraId="3E4CF906" w14:textId="77777777" w:rsidR="006D6A71" w:rsidRPr="00055614" w:rsidRDefault="008D5E64" w:rsidP="006D6A71">
            <w:pPr>
              <w:spacing w:after="0" w:line="240" w:lineRule="auto"/>
              <w:rPr>
                <w:rFonts w:ascii="Garamond" w:eastAsia="Times New Roman" w:hAnsi="Garamond"/>
                <w:b/>
                <w:bCs/>
                <w:lang w:eastAsia="pt-BR"/>
              </w:rPr>
            </w:pPr>
            <w:r w:rsidRPr="00055614">
              <w:rPr>
                <w:rFonts w:ascii="Garamond" w:eastAsia="Times New Roman" w:hAnsi="Garamond"/>
                <w:b/>
                <w:bCs/>
                <w:lang w:eastAsia="pt-BR"/>
              </w:rPr>
              <w:t>1</w:t>
            </w:r>
            <w:r w:rsidR="006D6A71" w:rsidRPr="00055614">
              <w:rPr>
                <w:rFonts w:ascii="Garamond" w:eastAsia="Times New Roman" w:hAnsi="Garamond"/>
                <w:b/>
                <w:bCs/>
                <w:lang w:eastAsia="pt-BR"/>
              </w:rPr>
              <w:t>. Operador de Máquinas</w:t>
            </w:r>
          </w:p>
        </w:tc>
        <w:tc>
          <w:tcPr>
            <w:tcW w:w="241" w:type="pct"/>
            <w:shd w:val="clear" w:color="auto" w:fill="auto"/>
            <w:noWrap/>
            <w:vAlign w:val="center"/>
            <w:hideMark/>
          </w:tcPr>
          <w:p w14:paraId="29FA3399" w14:textId="77777777" w:rsidR="006D6A71" w:rsidRPr="00055614" w:rsidRDefault="00AD092D" w:rsidP="006D6A71">
            <w:pPr>
              <w:spacing w:after="0" w:line="240" w:lineRule="auto"/>
              <w:jc w:val="center"/>
              <w:rPr>
                <w:rFonts w:ascii="Garamond" w:eastAsia="Times New Roman" w:hAnsi="Garamond"/>
                <w:lang w:eastAsia="pt-BR"/>
              </w:rPr>
            </w:pPr>
            <w:r w:rsidRPr="00055614">
              <w:rPr>
                <w:rFonts w:ascii="Garamond" w:eastAsia="Times New Roman" w:hAnsi="Garamond"/>
                <w:lang w:eastAsia="pt-BR"/>
              </w:rPr>
              <w:t>1</w:t>
            </w:r>
          </w:p>
        </w:tc>
        <w:tc>
          <w:tcPr>
            <w:tcW w:w="334" w:type="pct"/>
            <w:shd w:val="clear" w:color="auto" w:fill="auto"/>
            <w:noWrap/>
            <w:vAlign w:val="center"/>
            <w:hideMark/>
          </w:tcPr>
          <w:p w14:paraId="7E9A34F1" w14:textId="77777777" w:rsidR="006D6A71" w:rsidRPr="00055614" w:rsidRDefault="006D6A71" w:rsidP="006D6A71">
            <w:pPr>
              <w:spacing w:after="0" w:line="240" w:lineRule="auto"/>
              <w:jc w:val="center"/>
              <w:rPr>
                <w:rFonts w:ascii="Garamond" w:eastAsia="Times New Roman" w:hAnsi="Garamond"/>
                <w:lang w:eastAsia="pt-BR"/>
              </w:rPr>
            </w:pPr>
            <w:r w:rsidRPr="00055614">
              <w:rPr>
                <w:rFonts w:ascii="Garamond" w:eastAsia="Times New Roman" w:hAnsi="Garamond"/>
                <w:lang w:eastAsia="pt-BR"/>
              </w:rPr>
              <w:t>40h/s</w:t>
            </w:r>
          </w:p>
        </w:tc>
        <w:tc>
          <w:tcPr>
            <w:tcW w:w="462" w:type="pct"/>
            <w:shd w:val="clear" w:color="auto" w:fill="auto"/>
            <w:noWrap/>
            <w:vAlign w:val="center"/>
            <w:hideMark/>
          </w:tcPr>
          <w:p w14:paraId="7CEE02E0" w14:textId="77777777" w:rsidR="006D6A71" w:rsidRPr="00055614" w:rsidRDefault="006D6A71" w:rsidP="00AD092D">
            <w:pPr>
              <w:spacing w:after="0" w:line="240" w:lineRule="auto"/>
              <w:jc w:val="center"/>
              <w:rPr>
                <w:rFonts w:ascii="Garamond" w:eastAsia="Times New Roman" w:hAnsi="Garamond"/>
                <w:lang w:eastAsia="pt-BR"/>
              </w:rPr>
            </w:pPr>
            <w:r w:rsidRPr="00055614">
              <w:rPr>
                <w:rFonts w:ascii="Garamond" w:eastAsia="Times New Roman" w:hAnsi="Garamond"/>
                <w:lang w:eastAsia="pt-BR"/>
              </w:rPr>
              <w:t>1.</w:t>
            </w:r>
            <w:r w:rsidR="00AD092D" w:rsidRPr="00055614">
              <w:rPr>
                <w:rFonts w:ascii="Garamond" w:eastAsia="Times New Roman" w:hAnsi="Garamond"/>
                <w:lang w:eastAsia="pt-BR"/>
              </w:rPr>
              <w:t>247,57</w:t>
            </w:r>
          </w:p>
        </w:tc>
        <w:tc>
          <w:tcPr>
            <w:tcW w:w="1497" w:type="pct"/>
            <w:shd w:val="clear" w:color="auto" w:fill="auto"/>
            <w:noWrap/>
            <w:vAlign w:val="center"/>
            <w:hideMark/>
          </w:tcPr>
          <w:p w14:paraId="51F138FF" w14:textId="77777777" w:rsidR="006D6A71" w:rsidRPr="00055614" w:rsidRDefault="006D6A71" w:rsidP="006D6A71">
            <w:pPr>
              <w:spacing w:after="0" w:line="240" w:lineRule="auto"/>
              <w:jc w:val="center"/>
              <w:rPr>
                <w:rFonts w:ascii="Garamond" w:eastAsia="Times New Roman" w:hAnsi="Garamond"/>
                <w:lang w:eastAsia="pt-BR"/>
              </w:rPr>
            </w:pPr>
            <w:r w:rsidRPr="00055614">
              <w:rPr>
                <w:rFonts w:ascii="Garamond" w:eastAsia="Times New Roman" w:hAnsi="Garamond"/>
                <w:lang w:eastAsia="pt-BR"/>
              </w:rPr>
              <w:t xml:space="preserve">Anos iniciais do Ensino Fundamental, </w:t>
            </w:r>
            <w:r w:rsidRPr="008D1868">
              <w:rPr>
                <w:rFonts w:ascii="Garamond" w:eastAsia="Times New Roman" w:hAnsi="Garamond"/>
                <w:lang w:eastAsia="pt-BR"/>
              </w:rPr>
              <w:t>CNH - “C”.</w:t>
            </w:r>
          </w:p>
        </w:tc>
        <w:tc>
          <w:tcPr>
            <w:tcW w:w="554" w:type="pct"/>
            <w:vAlign w:val="center"/>
          </w:tcPr>
          <w:p w14:paraId="2E245E96" w14:textId="77777777" w:rsidR="006D6A71" w:rsidRPr="00055614" w:rsidRDefault="006D6A71" w:rsidP="006D6A71">
            <w:pPr>
              <w:spacing w:after="0" w:line="240" w:lineRule="auto"/>
              <w:jc w:val="center"/>
              <w:rPr>
                <w:rFonts w:ascii="Garamond" w:hAnsi="Garamond" w:cs="Arial"/>
              </w:rPr>
            </w:pPr>
            <w:r w:rsidRPr="00055614">
              <w:rPr>
                <w:rFonts w:ascii="Garamond" w:hAnsi="Garamond" w:cs="Arial"/>
              </w:rPr>
              <w:t>Cargo público</w:t>
            </w:r>
          </w:p>
        </w:tc>
        <w:tc>
          <w:tcPr>
            <w:tcW w:w="518" w:type="pct"/>
            <w:shd w:val="clear" w:color="auto" w:fill="auto"/>
            <w:noWrap/>
            <w:vAlign w:val="center"/>
            <w:hideMark/>
          </w:tcPr>
          <w:p w14:paraId="444D7310" w14:textId="77777777" w:rsidR="006D6A71" w:rsidRPr="00055614" w:rsidRDefault="006D6A71" w:rsidP="006D6A71">
            <w:pPr>
              <w:spacing w:after="0" w:line="240" w:lineRule="auto"/>
              <w:jc w:val="center"/>
              <w:rPr>
                <w:rFonts w:ascii="Garamond" w:eastAsia="Times New Roman" w:hAnsi="Garamond"/>
                <w:lang w:eastAsia="pt-BR"/>
              </w:rPr>
            </w:pPr>
            <w:r w:rsidRPr="00055614">
              <w:rPr>
                <w:rFonts w:ascii="Garamond" w:hAnsi="Garamond" w:cs="Arial"/>
              </w:rPr>
              <w:t>Escrita Objetiva</w:t>
            </w:r>
          </w:p>
          <w:p w14:paraId="6A440D18" w14:textId="77777777" w:rsidR="006D6A71" w:rsidRPr="00055614" w:rsidRDefault="006D6A71" w:rsidP="006D6A71">
            <w:pPr>
              <w:spacing w:after="0" w:line="240" w:lineRule="auto"/>
              <w:jc w:val="center"/>
              <w:rPr>
                <w:rFonts w:ascii="Garamond" w:eastAsia="Times New Roman" w:hAnsi="Garamond"/>
                <w:lang w:eastAsia="pt-BR"/>
              </w:rPr>
            </w:pPr>
            <w:r w:rsidRPr="00055614">
              <w:rPr>
                <w:rFonts w:ascii="Garamond" w:eastAsia="Times New Roman" w:hAnsi="Garamond"/>
                <w:lang w:eastAsia="pt-BR"/>
              </w:rPr>
              <w:t>e Prática</w:t>
            </w:r>
          </w:p>
        </w:tc>
        <w:tc>
          <w:tcPr>
            <w:tcW w:w="359" w:type="pct"/>
            <w:shd w:val="clear" w:color="auto" w:fill="auto"/>
            <w:noWrap/>
            <w:vAlign w:val="center"/>
            <w:hideMark/>
          </w:tcPr>
          <w:p w14:paraId="4FB73B38" w14:textId="77777777" w:rsidR="006D6A71" w:rsidRPr="00055614" w:rsidRDefault="00140794" w:rsidP="006D6A71">
            <w:pPr>
              <w:spacing w:after="0" w:line="240" w:lineRule="auto"/>
              <w:jc w:val="center"/>
              <w:rPr>
                <w:rFonts w:ascii="Garamond" w:eastAsia="Times New Roman" w:hAnsi="Garamond"/>
                <w:lang w:eastAsia="pt-BR"/>
              </w:rPr>
            </w:pPr>
            <w:r w:rsidRPr="00055614">
              <w:rPr>
                <w:rFonts w:ascii="Garamond" w:eastAsia="Times New Roman" w:hAnsi="Garamond"/>
                <w:lang w:eastAsia="pt-BR"/>
              </w:rPr>
              <w:t>5</w:t>
            </w:r>
            <w:r w:rsidR="006D6A71" w:rsidRPr="00055614">
              <w:rPr>
                <w:rFonts w:ascii="Garamond" w:eastAsia="Times New Roman" w:hAnsi="Garamond"/>
                <w:lang w:eastAsia="pt-BR"/>
              </w:rPr>
              <w:t>0,00</w:t>
            </w:r>
          </w:p>
        </w:tc>
      </w:tr>
    </w:tbl>
    <w:p w14:paraId="79FBC64C" w14:textId="77777777" w:rsidR="004F0F39" w:rsidRPr="00055614" w:rsidRDefault="004F0F39" w:rsidP="004F0F39">
      <w:pPr>
        <w:spacing w:after="0" w:line="240" w:lineRule="auto"/>
        <w:jc w:val="center"/>
        <w:rPr>
          <w:rFonts w:ascii="Garamond" w:eastAsia="Arial Unicode MS" w:hAnsi="Garamond" w:cs="Arial"/>
          <w:b/>
          <w:szCs w:val="18"/>
        </w:rPr>
      </w:pPr>
    </w:p>
    <w:p w14:paraId="4AF347C5" w14:textId="77777777" w:rsidR="00241CA3" w:rsidRPr="00055614" w:rsidRDefault="00765433" w:rsidP="00241CA3">
      <w:pPr>
        <w:spacing w:after="0" w:line="240" w:lineRule="auto"/>
        <w:jc w:val="center"/>
        <w:rPr>
          <w:rFonts w:ascii="Garamond" w:eastAsia="Arial Unicode MS" w:hAnsi="Garamond" w:cs="Arial"/>
          <w:b/>
        </w:rPr>
      </w:pPr>
      <w:r w:rsidRPr="00055614">
        <w:rPr>
          <w:rFonts w:ascii="Garamond" w:eastAsia="Arial Unicode MS" w:hAnsi="Garamond" w:cs="Arial"/>
          <w:b/>
        </w:rPr>
        <w:t>QUADRO II</w:t>
      </w:r>
      <w:r w:rsidR="00AD092D" w:rsidRPr="00055614">
        <w:rPr>
          <w:rFonts w:ascii="Garamond" w:eastAsia="Arial Unicode MS" w:hAnsi="Garamond" w:cs="Arial"/>
          <w:b/>
        </w:rPr>
        <w:t xml:space="preserve"> </w:t>
      </w:r>
      <w:r w:rsidRPr="00055614">
        <w:rPr>
          <w:rFonts w:ascii="Garamond" w:eastAsia="Arial Unicode MS" w:hAnsi="Garamond" w:cs="Arial"/>
          <w:b/>
        </w:rPr>
        <w:t xml:space="preserve">- </w:t>
      </w:r>
      <w:r w:rsidR="00241CA3" w:rsidRPr="00055614">
        <w:rPr>
          <w:rFonts w:ascii="Garamond" w:eastAsia="Arial Unicode MS" w:hAnsi="Garamond" w:cs="Arial"/>
          <w:b/>
        </w:rPr>
        <w:t>CARGOS COM EXIGÊNCIA DE ESCOLARIDADE “ENSINO SUPERIOR”</w:t>
      </w:r>
    </w:p>
    <w:tbl>
      <w:tblPr>
        <w:tblW w:w="15476" w:type="dxa"/>
        <w:tblCellMar>
          <w:left w:w="70" w:type="dxa"/>
          <w:right w:w="70" w:type="dxa"/>
        </w:tblCellMar>
        <w:tblLook w:val="04A0" w:firstRow="1" w:lastRow="0" w:firstColumn="1" w:lastColumn="0" w:noHBand="0" w:noVBand="1"/>
      </w:tblPr>
      <w:tblGrid>
        <w:gridCol w:w="3823"/>
        <w:gridCol w:w="709"/>
        <w:gridCol w:w="1188"/>
        <w:gridCol w:w="1733"/>
        <w:gridCol w:w="4283"/>
        <w:gridCol w:w="1149"/>
        <w:gridCol w:w="1587"/>
        <w:gridCol w:w="1004"/>
      </w:tblGrid>
      <w:tr w:rsidR="00CC7072" w:rsidRPr="00055614" w14:paraId="42C0A57B" w14:textId="77777777" w:rsidTr="00363AD6">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53BA3"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CARGO</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39DCBB6"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N° Vagas</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479CC362"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CARGA HORÁRIA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4005E44"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VENCIMENTO MENSAL R$</w:t>
            </w:r>
          </w:p>
        </w:tc>
        <w:tc>
          <w:tcPr>
            <w:tcW w:w="4283" w:type="dxa"/>
            <w:tcBorders>
              <w:top w:val="single" w:sz="4" w:space="0" w:color="auto"/>
              <w:left w:val="nil"/>
              <w:bottom w:val="single" w:sz="4" w:space="0" w:color="auto"/>
              <w:right w:val="single" w:sz="4" w:space="0" w:color="auto"/>
            </w:tcBorders>
            <w:shd w:val="clear" w:color="auto" w:fill="auto"/>
            <w:noWrap/>
            <w:vAlign w:val="center"/>
            <w:hideMark/>
          </w:tcPr>
          <w:p w14:paraId="7D2D4478"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REQUISITOS/HABILITAÇÃO</w:t>
            </w:r>
          </w:p>
        </w:tc>
        <w:tc>
          <w:tcPr>
            <w:tcW w:w="1693" w:type="dxa"/>
            <w:tcBorders>
              <w:top w:val="single" w:sz="4" w:space="0" w:color="auto"/>
              <w:left w:val="nil"/>
              <w:bottom w:val="single" w:sz="4" w:space="0" w:color="auto"/>
              <w:right w:val="single" w:sz="4" w:space="0" w:color="auto"/>
            </w:tcBorders>
            <w:vAlign w:val="center"/>
          </w:tcPr>
          <w:p w14:paraId="4CA8B3C4"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Cargo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54FEC"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TIPO PROVA</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09D81C41" w14:textId="77777777" w:rsidR="00CC7072" w:rsidRPr="00055614" w:rsidRDefault="00CC7072" w:rsidP="0085124F">
            <w:pPr>
              <w:spacing w:after="0" w:line="240" w:lineRule="auto"/>
              <w:jc w:val="center"/>
              <w:rPr>
                <w:rFonts w:ascii="Garamond" w:eastAsia="Times New Roman" w:hAnsi="Garamond"/>
                <w:b/>
                <w:bCs/>
                <w:lang w:eastAsia="pt-BR"/>
              </w:rPr>
            </w:pPr>
            <w:r w:rsidRPr="00055614">
              <w:rPr>
                <w:rFonts w:ascii="Garamond" w:eastAsia="Times New Roman" w:hAnsi="Garamond"/>
                <w:b/>
                <w:bCs/>
                <w:lang w:eastAsia="pt-BR"/>
              </w:rPr>
              <w:t>Taxa de Inscrição</w:t>
            </w:r>
          </w:p>
        </w:tc>
      </w:tr>
      <w:tr w:rsidR="00CC7072" w:rsidRPr="00055614" w14:paraId="7EEEC62D" w14:textId="77777777" w:rsidTr="00363AD6">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93E8A" w14:textId="77777777" w:rsidR="00CC7072" w:rsidRPr="00055614" w:rsidRDefault="00CC7072" w:rsidP="00363AD6">
            <w:pPr>
              <w:pStyle w:val="PargrafodaLista"/>
              <w:numPr>
                <w:ilvl w:val="0"/>
                <w:numId w:val="8"/>
              </w:numPr>
              <w:spacing w:after="0" w:line="240" w:lineRule="auto"/>
              <w:rPr>
                <w:rFonts w:ascii="Garamond" w:eastAsia="Times New Roman" w:hAnsi="Garamond"/>
                <w:b/>
                <w:bCs/>
                <w:lang w:eastAsia="pt-BR"/>
              </w:rPr>
            </w:pPr>
            <w:r w:rsidRPr="00055614">
              <w:rPr>
                <w:rFonts w:ascii="Garamond" w:eastAsia="Times New Roman" w:hAnsi="Garamond"/>
                <w:b/>
                <w:bCs/>
                <w:lang w:eastAsia="pt-BR"/>
              </w:rPr>
              <w:t>Engenheiro Civil</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90132AF"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1</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1E025BD6"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20h/s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B89E8AC"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2.791,86</w:t>
            </w:r>
          </w:p>
        </w:tc>
        <w:tc>
          <w:tcPr>
            <w:tcW w:w="4283" w:type="dxa"/>
            <w:tcBorders>
              <w:top w:val="single" w:sz="4" w:space="0" w:color="auto"/>
              <w:left w:val="nil"/>
              <w:bottom w:val="single" w:sz="4" w:space="0" w:color="auto"/>
              <w:right w:val="single" w:sz="4" w:space="0" w:color="auto"/>
            </w:tcBorders>
            <w:shd w:val="clear" w:color="auto" w:fill="auto"/>
            <w:noWrap/>
            <w:vAlign w:val="center"/>
          </w:tcPr>
          <w:p w14:paraId="54AFF6B5"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Curso de Nível Superior na área de atuação, com devido registro no órgão fiscalizador da profissão e CNH categoria mínima “B”</w:t>
            </w:r>
          </w:p>
        </w:tc>
        <w:tc>
          <w:tcPr>
            <w:tcW w:w="1693" w:type="dxa"/>
            <w:tcBorders>
              <w:top w:val="single" w:sz="4" w:space="0" w:color="auto"/>
              <w:left w:val="nil"/>
              <w:bottom w:val="single" w:sz="4" w:space="0" w:color="auto"/>
              <w:right w:val="single" w:sz="4" w:space="0" w:color="auto"/>
            </w:tcBorders>
            <w:vAlign w:val="center"/>
          </w:tcPr>
          <w:p w14:paraId="7D9870FD"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Cargo Público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3A80C"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Escrita Objetiva e Títulos</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44C2C43A"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110,00</w:t>
            </w:r>
          </w:p>
        </w:tc>
      </w:tr>
      <w:tr w:rsidR="00CC7072" w:rsidRPr="00055614" w14:paraId="0F270B90" w14:textId="77777777" w:rsidTr="00363AD6">
        <w:trPr>
          <w:trHeight w:val="283"/>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293595C6" w14:textId="77777777" w:rsidR="00CC7072" w:rsidRPr="00055614" w:rsidRDefault="00CC7072" w:rsidP="00363AD6">
            <w:pPr>
              <w:pStyle w:val="PargrafodaLista"/>
              <w:numPr>
                <w:ilvl w:val="0"/>
                <w:numId w:val="8"/>
              </w:numPr>
              <w:spacing w:after="0" w:line="240" w:lineRule="auto"/>
              <w:rPr>
                <w:rFonts w:ascii="Garamond" w:eastAsia="Times New Roman" w:hAnsi="Garamond"/>
                <w:b/>
                <w:bCs/>
                <w:lang w:eastAsia="pt-BR"/>
              </w:rPr>
            </w:pPr>
            <w:r w:rsidRPr="00055614">
              <w:rPr>
                <w:rFonts w:ascii="Garamond" w:eastAsia="Times New Roman" w:hAnsi="Garamond"/>
                <w:b/>
                <w:bCs/>
                <w:lang w:eastAsia="pt-BR"/>
              </w:rPr>
              <w:t>Engenheiro Florestal</w:t>
            </w:r>
          </w:p>
        </w:tc>
        <w:tc>
          <w:tcPr>
            <w:tcW w:w="708" w:type="dxa"/>
            <w:tcBorders>
              <w:top w:val="nil"/>
              <w:left w:val="nil"/>
              <w:bottom w:val="single" w:sz="4" w:space="0" w:color="auto"/>
              <w:right w:val="single" w:sz="4" w:space="0" w:color="auto"/>
            </w:tcBorders>
            <w:shd w:val="clear" w:color="auto" w:fill="auto"/>
            <w:noWrap/>
            <w:vAlign w:val="center"/>
          </w:tcPr>
          <w:p w14:paraId="07BF964A"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1</w:t>
            </w:r>
          </w:p>
        </w:tc>
        <w:tc>
          <w:tcPr>
            <w:tcW w:w="1001" w:type="dxa"/>
            <w:tcBorders>
              <w:top w:val="nil"/>
              <w:left w:val="nil"/>
              <w:bottom w:val="single" w:sz="4" w:space="0" w:color="auto"/>
              <w:right w:val="single" w:sz="4" w:space="0" w:color="auto"/>
            </w:tcBorders>
            <w:shd w:val="clear" w:color="auto" w:fill="auto"/>
            <w:noWrap/>
            <w:vAlign w:val="center"/>
          </w:tcPr>
          <w:p w14:paraId="5BF541B0"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20h/s</w:t>
            </w:r>
          </w:p>
        </w:tc>
        <w:tc>
          <w:tcPr>
            <w:tcW w:w="1417" w:type="dxa"/>
            <w:tcBorders>
              <w:top w:val="nil"/>
              <w:left w:val="nil"/>
              <w:bottom w:val="single" w:sz="4" w:space="0" w:color="auto"/>
              <w:right w:val="single" w:sz="4" w:space="0" w:color="auto"/>
            </w:tcBorders>
            <w:shd w:val="clear" w:color="auto" w:fill="auto"/>
            <w:noWrap/>
            <w:vAlign w:val="center"/>
          </w:tcPr>
          <w:p w14:paraId="6AE5EE9A"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2.795,62</w:t>
            </w:r>
          </w:p>
        </w:tc>
        <w:tc>
          <w:tcPr>
            <w:tcW w:w="4283" w:type="dxa"/>
            <w:tcBorders>
              <w:top w:val="nil"/>
              <w:left w:val="nil"/>
              <w:bottom w:val="single" w:sz="4" w:space="0" w:color="auto"/>
              <w:right w:val="single" w:sz="4" w:space="0" w:color="auto"/>
            </w:tcBorders>
            <w:shd w:val="clear" w:color="auto" w:fill="auto"/>
            <w:noWrap/>
            <w:vAlign w:val="center"/>
          </w:tcPr>
          <w:p w14:paraId="11FF78D8"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Graduação em Engenharia Florestal e CNH categoria mínima “B”</w:t>
            </w:r>
          </w:p>
        </w:tc>
        <w:tc>
          <w:tcPr>
            <w:tcW w:w="1693" w:type="dxa"/>
            <w:tcBorders>
              <w:top w:val="single" w:sz="4" w:space="0" w:color="auto"/>
              <w:left w:val="nil"/>
              <w:bottom w:val="single" w:sz="4" w:space="0" w:color="auto"/>
              <w:right w:val="single" w:sz="4" w:space="0" w:color="auto"/>
            </w:tcBorders>
            <w:vAlign w:val="center"/>
          </w:tcPr>
          <w:p w14:paraId="10CBA35B"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Cargo Público</w:t>
            </w:r>
          </w:p>
        </w:tc>
        <w:tc>
          <w:tcPr>
            <w:tcW w:w="1587" w:type="dxa"/>
            <w:tcBorders>
              <w:top w:val="nil"/>
              <w:left w:val="single" w:sz="4" w:space="0" w:color="auto"/>
              <w:bottom w:val="single" w:sz="4" w:space="0" w:color="auto"/>
              <w:right w:val="single" w:sz="4" w:space="0" w:color="auto"/>
            </w:tcBorders>
            <w:shd w:val="clear" w:color="auto" w:fill="auto"/>
            <w:noWrap/>
            <w:vAlign w:val="center"/>
          </w:tcPr>
          <w:p w14:paraId="6F4685F7"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Escrita Objetiva e Títulos</w:t>
            </w:r>
          </w:p>
        </w:tc>
        <w:tc>
          <w:tcPr>
            <w:tcW w:w="964" w:type="dxa"/>
            <w:tcBorders>
              <w:top w:val="nil"/>
              <w:left w:val="nil"/>
              <w:bottom w:val="single" w:sz="4" w:space="0" w:color="auto"/>
              <w:right w:val="single" w:sz="4" w:space="0" w:color="auto"/>
            </w:tcBorders>
            <w:shd w:val="clear" w:color="auto" w:fill="auto"/>
            <w:noWrap/>
            <w:vAlign w:val="center"/>
          </w:tcPr>
          <w:p w14:paraId="7F8E3F80"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110,00</w:t>
            </w:r>
          </w:p>
        </w:tc>
      </w:tr>
      <w:tr w:rsidR="00CC7072" w:rsidRPr="00055614" w14:paraId="48CC8349" w14:textId="77777777" w:rsidTr="00363AD6">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342BD" w14:textId="77777777" w:rsidR="00CC7072" w:rsidRPr="00055614" w:rsidRDefault="00CC7072" w:rsidP="00363AD6">
            <w:pPr>
              <w:pStyle w:val="PargrafodaLista"/>
              <w:numPr>
                <w:ilvl w:val="0"/>
                <w:numId w:val="8"/>
              </w:numPr>
              <w:spacing w:after="0" w:line="240" w:lineRule="auto"/>
              <w:rPr>
                <w:rFonts w:ascii="Garamond" w:eastAsia="Times New Roman" w:hAnsi="Garamond"/>
                <w:b/>
                <w:bCs/>
                <w:lang w:eastAsia="pt-BR"/>
              </w:rPr>
            </w:pPr>
            <w:r w:rsidRPr="00055614">
              <w:rPr>
                <w:rFonts w:ascii="Garamond" w:eastAsia="Times New Roman" w:hAnsi="Garamond"/>
                <w:b/>
                <w:bCs/>
                <w:lang w:eastAsia="pt-BR"/>
              </w:rPr>
              <w:t>Instrutor de Esportes – Patinação</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A544C09"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1</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0EF5ED62"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10h/s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BA082AD"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800,00</w:t>
            </w:r>
          </w:p>
        </w:tc>
        <w:tc>
          <w:tcPr>
            <w:tcW w:w="4283" w:type="dxa"/>
            <w:tcBorders>
              <w:top w:val="single" w:sz="4" w:space="0" w:color="auto"/>
              <w:left w:val="nil"/>
              <w:bottom w:val="single" w:sz="4" w:space="0" w:color="auto"/>
              <w:right w:val="single" w:sz="4" w:space="0" w:color="auto"/>
            </w:tcBorders>
            <w:shd w:val="clear" w:color="auto" w:fill="auto"/>
            <w:noWrap/>
            <w:vAlign w:val="center"/>
          </w:tcPr>
          <w:p w14:paraId="27C1D18F"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Graduação Completa ou quinta fase de Educação Física e Certificação de participação em Curso de Patinação Artística</w:t>
            </w:r>
          </w:p>
        </w:tc>
        <w:tc>
          <w:tcPr>
            <w:tcW w:w="1693" w:type="dxa"/>
            <w:tcBorders>
              <w:top w:val="single" w:sz="4" w:space="0" w:color="auto"/>
              <w:left w:val="nil"/>
              <w:bottom w:val="single" w:sz="4" w:space="0" w:color="auto"/>
              <w:right w:val="single" w:sz="4" w:space="0" w:color="auto"/>
            </w:tcBorders>
            <w:vAlign w:val="center"/>
          </w:tcPr>
          <w:p w14:paraId="519122F4" w14:textId="77777777" w:rsidR="00CC7072" w:rsidRPr="002954FF" w:rsidRDefault="00CC7072" w:rsidP="00CC7072">
            <w:pPr>
              <w:spacing w:after="0" w:line="240" w:lineRule="auto"/>
              <w:jc w:val="center"/>
              <w:rPr>
                <w:rFonts w:ascii="Garamond" w:eastAsia="Times New Roman" w:hAnsi="Garamond"/>
                <w:lang w:eastAsia="pt-BR"/>
              </w:rPr>
            </w:pPr>
            <w:r w:rsidRPr="002954FF">
              <w:rPr>
                <w:rFonts w:ascii="Garamond" w:eastAsia="Times New Roman" w:hAnsi="Garamond"/>
                <w:lang w:eastAsia="pt-BR"/>
              </w:rPr>
              <w:t>Cargo Público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6D9D6"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Escrita Objetiva e Títulos</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640FAF7F" w14:textId="77777777" w:rsidR="00CC7072" w:rsidRPr="00055614" w:rsidRDefault="00CC7072" w:rsidP="00CC7072">
            <w:pPr>
              <w:spacing w:after="0" w:line="240" w:lineRule="auto"/>
              <w:jc w:val="center"/>
              <w:rPr>
                <w:rFonts w:ascii="Garamond" w:eastAsia="Times New Roman" w:hAnsi="Garamond"/>
                <w:lang w:eastAsia="pt-BR"/>
              </w:rPr>
            </w:pPr>
            <w:r w:rsidRPr="00055614">
              <w:rPr>
                <w:rFonts w:ascii="Garamond" w:eastAsia="Times New Roman" w:hAnsi="Garamond"/>
                <w:lang w:eastAsia="pt-BR"/>
              </w:rPr>
              <w:t>110,00</w:t>
            </w:r>
          </w:p>
        </w:tc>
      </w:tr>
      <w:tr w:rsidR="00CC7072" w:rsidRPr="00055614" w14:paraId="4CA371B3" w14:textId="77777777" w:rsidTr="00363AD6">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573CA" w14:textId="77777777" w:rsidR="00CC7072" w:rsidRPr="00055614" w:rsidRDefault="00CC7072" w:rsidP="00363AD6">
            <w:pPr>
              <w:pStyle w:val="PargrafodaLista"/>
              <w:numPr>
                <w:ilvl w:val="0"/>
                <w:numId w:val="8"/>
              </w:numPr>
              <w:spacing w:after="0" w:line="240" w:lineRule="auto"/>
              <w:rPr>
                <w:rFonts w:ascii="Garamond" w:eastAsia="Times New Roman" w:hAnsi="Garamond"/>
                <w:b/>
                <w:bCs/>
                <w:lang w:eastAsia="pt-BR"/>
              </w:rPr>
            </w:pPr>
            <w:r w:rsidRPr="00055614">
              <w:rPr>
                <w:rFonts w:ascii="Garamond" w:eastAsia="Times New Roman" w:hAnsi="Garamond"/>
                <w:b/>
                <w:bCs/>
                <w:lang w:eastAsia="pt-BR"/>
              </w:rPr>
              <w:t>Médico Clínico Geral ESF</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FC7F847" w14:textId="77777777" w:rsidR="00CC7072" w:rsidRPr="00055614" w:rsidRDefault="00CC7072" w:rsidP="0085124F">
            <w:pPr>
              <w:spacing w:after="0" w:line="240" w:lineRule="auto"/>
              <w:jc w:val="center"/>
              <w:rPr>
                <w:rFonts w:ascii="Garamond" w:eastAsia="Times New Roman" w:hAnsi="Garamond"/>
                <w:lang w:eastAsia="pt-BR"/>
              </w:rPr>
            </w:pPr>
            <w:r w:rsidRPr="00055614">
              <w:rPr>
                <w:rFonts w:ascii="Garamond" w:eastAsia="Times New Roman" w:hAnsi="Garamond"/>
                <w:lang w:eastAsia="pt-BR"/>
              </w:rPr>
              <w:t>1</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158CAB37" w14:textId="77777777" w:rsidR="00CC7072" w:rsidRPr="00055614" w:rsidRDefault="00CC7072" w:rsidP="0085124F">
            <w:pPr>
              <w:spacing w:after="0" w:line="240" w:lineRule="auto"/>
              <w:jc w:val="center"/>
              <w:rPr>
                <w:rFonts w:ascii="Garamond" w:eastAsia="Times New Roman" w:hAnsi="Garamond"/>
                <w:lang w:eastAsia="pt-BR"/>
              </w:rPr>
            </w:pPr>
            <w:r w:rsidRPr="00055614">
              <w:rPr>
                <w:rFonts w:ascii="Garamond" w:eastAsia="Times New Roman" w:hAnsi="Garamond"/>
                <w:lang w:eastAsia="pt-BR"/>
              </w:rPr>
              <w:t>40h/s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0911447" w14:textId="77777777" w:rsidR="00CC7072" w:rsidRPr="00055614" w:rsidRDefault="00CC7072" w:rsidP="0085124F">
            <w:pPr>
              <w:spacing w:after="0" w:line="240" w:lineRule="auto"/>
              <w:jc w:val="center"/>
              <w:rPr>
                <w:rFonts w:ascii="Garamond" w:eastAsia="Times New Roman" w:hAnsi="Garamond"/>
                <w:lang w:eastAsia="pt-BR"/>
              </w:rPr>
            </w:pPr>
            <w:r w:rsidRPr="00055614">
              <w:rPr>
                <w:rFonts w:ascii="Garamond" w:eastAsia="Times New Roman" w:hAnsi="Garamond"/>
                <w:lang w:eastAsia="pt-BR"/>
              </w:rPr>
              <w:t>13.086,79</w:t>
            </w:r>
          </w:p>
        </w:tc>
        <w:tc>
          <w:tcPr>
            <w:tcW w:w="4283" w:type="dxa"/>
            <w:tcBorders>
              <w:top w:val="single" w:sz="4" w:space="0" w:color="auto"/>
              <w:left w:val="nil"/>
              <w:bottom w:val="single" w:sz="4" w:space="0" w:color="auto"/>
              <w:right w:val="single" w:sz="4" w:space="0" w:color="auto"/>
            </w:tcBorders>
            <w:shd w:val="clear" w:color="auto" w:fill="auto"/>
            <w:noWrap/>
            <w:vAlign w:val="center"/>
          </w:tcPr>
          <w:p w14:paraId="68C3C394" w14:textId="77777777" w:rsidR="00CC7072" w:rsidRPr="00055614" w:rsidRDefault="00CC7072" w:rsidP="0085124F">
            <w:pPr>
              <w:spacing w:after="0" w:line="240" w:lineRule="auto"/>
              <w:jc w:val="center"/>
              <w:rPr>
                <w:rFonts w:ascii="Garamond" w:eastAsia="Times New Roman" w:hAnsi="Garamond"/>
                <w:lang w:eastAsia="pt-BR"/>
              </w:rPr>
            </w:pPr>
            <w:r w:rsidRPr="00055614">
              <w:rPr>
                <w:rFonts w:ascii="Garamond" w:eastAsia="Times New Roman" w:hAnsi="Garamond"/>
                <w:lang w:eastAsia="pt-BR"/>
              </w:rPr>
              <w:t>Curso Superior de Medicina, Registro no órgão Fiscalizar da Profissão e CNH categoria mínima “B”</w:t>
            </w:r>
          </w:p>
        </w:tc>
        <w:tc>
          <w:tcPr>
            <w:tcW w:w="1693" w:type="dxa"/>
            <w:tcBorders>
              <w:top w:val="single" w:sz="4" w:space="0" w:color="auto"/>
              <w:left w:val="nil"/>
              <w:bottom w:val="single" w:sz="4" w:space="0" w:color="auto"/>
              <w:right w:val="single" w:sz="4" w:space="0" w:color="auto"/>
            </w:tcBorders>
            <w:vAlign w:val="center"/>
          </w:tcPr>
          <w:p w14:paraId="3932F229" w14:textId="77777777" w:rsidR="00CC7072" w:rsidRPr="002954FF" w:rsidRDefault="00CC7072" w:rsidP="0085124F">
            <w:pPr>
              <w:spacing w:after="0" w:line="240" w:lineRule="auto"/>
              <w:jc w:val="center"/>
              <w:rPr>
                <w:rFonts w:ascii="Garamond" w:eastAsia="Times New Roman" w:hAnsi="Garamond"/>
                <w:lang w:eastAsia="pt-BR"/>
              </w:rPr>
            </w:pPr>
            <w:r w:rsidRPr="002954FF">
              <w:rPr>
                <w:rFonts w:ascii="Garamond" w:eastAsia="Times New Roman" w:hAnsi="Garamond"/>
                <w:lang w:eastAsia="pt-BR"/>
              </w:rPr>
              <w:t>Emprego Público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0F039" w14:textId="77777777" w:rsidR="00CC7072" w:rsidRPr="00055614" w:rsidRDefault="00CC7072" w:rsidP="0085124F">
            <w:pPr>
              <w:spacing w:after="0" w:line="240" w:lineRule="auto"/>
              <w:jc w:val="center"/>
              <w:rPr>
                <w:rFonts w:ascii="Garamond" w:eastAsia="Times New Roman" w:hAnsi="Garamond"/>
                <w:lang w:eastAsia="pt-BR"/>
              </w:rPr>
            </w:pPr>
            <w:r w:rsidRPr="00055614">
              <w:rPr>
                <w:rFonts w:ascii="Garamond" w:eastAsia="Times New Roman" w:hAnsi="Garamond"/>
                <w:lang w:eastAsia="pt-BR"/>
              </w:rPr>
              <w:t>Escrita Objetiva e Títulos</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578CB909" w14:textId="77777777" w:rsidR="00CC7072" w:rsidRPr="00055614" w:rsidRDefault="00CC7072" w:rsidP="00BA61C5">
            <w:pPr>
              <w:spacing w:after="0" w:line="240" w:lineRule="auto"/>
              <w:jc w:val="center"/>
              <w:rPr>
                <w:rFonts w:ascii="Garamond" w:eastAsia="Times New Roman" w:hAnsi="Garamond"/>
                <w:lang w:eastAsia="pt-BR"/>
              </w:rPr>
            </w:pPr>
            <w:r w:rsidRPr="00055614">
              <w:rPr>
                <w:rFonts w:ascii="Garamond" w:eastAsia="Times New Roman" w:hAnsi="Garamond"/>
                <w:lang w:eastAsia="pt-BR"/>
              </w:rPr>
              <w:t>110,00</w:t>
            </w:r>
          </w:p>
        </w:tc>
      </w:tr>
      <w:tr w:rsidR="00CC7072" w:rsidRPr="00055614" w14:paraId="4E019DAF" w14:textId="77777777" w:rsidTr="00363AD6">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DBB4A" w14:textId="77777777" w:rsidR="00CC7072" w:rsidRPr="00055614" w:rsidRDefault="00CC7072" w:rsidP="00363AD6">
            <w:pPr>
              <w:pStyle w:val="PargrafodaLista"/>
              <w:numPr>
                <w:ilvl w:val="0"/>
                <w:numId w:val="8"/>
              </w:numPr>
              <w:spacing w:after="0" w:line="240" w:lineRule="auto"/>
              <w:rPr>
                <w:rFonts w:ascii="Garamond" w:eastAsia="Times New Roman" w:hAnsi="Garamond"/>
                <w:b/>
                <w:bCs/>
                <w:lang w:eastAsia="pt-BR"/>
              </w:rPr>
            </w:pPr>
            <w:r w:rsidRPr="00055614">
              <w:rPr>
                <w:rFonts w:ascii="Garamond" w:eastAsia="Times New Roman" w:hAnsi="Garamond"/>
                <w:b/>
                <w:bCs/>
                <w:lang w:eastAsia="pt-BR"/>
              </w:rPr>
              <w:t>Médico Veterinário</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216E8DE"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1</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43F03E1A"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40h/s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28B40CA"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4.362,26</w:t>
            </w:r>
          </w:p>
        </w:tc>
        <w:tc>
          <w:tcPr>
            <w:tcW w:w="4283" w:type="dxa"/>
            <w:tcBorders>
              <w:top w:val="single" w:sz="4" w:space="0" w:color="auto"/>
              <w:left w:val="nil"/>
              <w:bottom w:val="single" w:sz="4" w:space="0" w:color="auto"/>
              <w:right w:val="single" w:sz="4" w:space="0" w:color="auto"/>
            </w:tcBorders>
            <w:shd w:val="clear" w:color="auto" w:fill="auto"/>
            <w:noWrap/>
            <w:vAlign w:val="center"/>
          </w:tcPr>
          <w:p w14:paraId="634171F4"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Curso de Nível Superior na área de atuação, com devido registro no órgão fiscalizador da profissão e CNH categoria mínima “B”</w:t>
            </w:r>
          </w:p>
        </w:tc>
        <w:tc>
          <w:tcPr>
            <w:tcW w:w="1693" w:type="dxa"/>
            <w:tcBorders>
              <w:top w:val="single" w:sz="4" w:space="0" w:color="auto"/>
              <w:left w:val="nil"/>
              <w:bottom w:val="single" w:sz="4" w:space="0" w:color="auto"/>
              <w:right w:val="single" w:sz="4" w:space="0" w:color="auto"/>
            </w:tcBorders>
            <w:vAlign w:val="center"/>
          </w:tcPr>
          <w:p w14:paraId="60BD7F1F" w14:textId="77777777" w:rsidR="00CC7072" w:rsidRPr="002954FF" w:rsidRDefault="00CC7072" w:rsidP="00066DA1">
            <w:pPr>
              <w:spacing w:after="0" w:line="240" w:lineRule="auto"/>
              <w:jc w:val="center"/>
              <w:rPr>
                <w:rFonts w:ascii="Garamond" w:eastAsia="Times New Roman" w:hAnsi="Garamond"/>
                <w:lang w:eastAsia="pt-BR"/>
              </w:rPr>
            </w:pPr>
            <w:r w:rsidRPr="002954FF">
              <w:rPr>
                <w:rFonts w:ascii="Garamond" w:eastAsia="Times New Roman" w:hAnsi="Garamond"/>
                <w:lang w:eastAsia="pt-BR"/>
              </w:rPr>
              <w:t>Cargo Público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2AE2A"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Escrita Objetiva e Títulos</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27A05C4C" w14:textId="77777777" w:rsidR="00CC7072" w:rsidRPr="00055614" w:rsidRDefault="00CC7072" w:rsidP="00066DA1">
            <w:pPr>
              <w:spacing w:after="0" w:line="240" w:lineRule="auto"/>
              <w:jc w:val="center"/>
              <w:rPr>
                <w:rFonts w:ascii="Garamond" w:eastAsia="Times New Roman" w:hAnsi="Garamond"/>
                <w:lang w:eastAsia="pt-BR"/>
              </w:rPr>
            </w:pPr>
            <w:r w:rsidRPr="00055614">
              <w:rPr>
                <w:rFonts w:ascii="Garamond" w:eastAsia="Times New Roman" w:hAnsi="Garamond"/>
                <w:lang w:eastAsia="pt-BR"/>
              </w:rPr>
              <w:t>110,00</w:t>
            </w:r>
          </w:p>
        </w:tc>
      </w:tr>
      <w:tr w:rsidR="00CC7072" w:rsidRPr="00055614" w14:paraId="3CEEF330" w14:textId="77777777" w:rsidTr="00363AD6">
        <w:trPr>
          <w:trHeight w:val="283"/>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B26C1" w14:textId="77777777" w:rsidR="00CC7072" w:rsidRPr="00055614" w:rsidRDefault="00CC7072" w:rsidP="00363AD6">
            <w:pPr>
              <w:pStyle w:val="PargrafodaLista"/>
              <w:numPr>
                <w:ilvl w:val="0"/>
                <w:numId w:val="8"/>
              </w:numPr>
              <w:spacing w:after="0" w:line="240" w:lineRule="auto"/>
              <w:rPr>
                <w:rFonts w:ascii="Garamond" w:eastAsia="Times New Roman" w:hAnsi="Garamond"/>
                <w:b/>
                <w:bCs/>
                <w:lang w:eastAsia="pt-BR"/>
              </w:rPr>
            </w:pPr>
            <w:r w:rsidRPr="00055614">
              <w:rPr>
                <w:rFonts w:ascii="Garamond" w:eastAsia="Times New Roman" w:hAnsi="Garamond"/>
                <w:b/>
                <w:bCs/>
                <w:lang w:eastAsia="pt-BR"/>
              </w:rPr>
              <w:t>Psicopedagogo</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9DA8E55" w14:textId="77777777" w:rsidR="00CC7072" w:rsidRPr="00055614" w:rsidRDefault="00CC7072" w:rsidP="001A4776">
            <w:pPr>
              <w:spacing w:after="0" w:line="240" w:lineRule="auto"/>
              <w:jc w:val="center"/>
              <w:rPr>
                <w:rFonts w:ascii="Garamond" w:eastAsia="Times New Roman" w:hAnsi="Garamond"/>
                <w:lang w:eastAsia="pt-BR"/>
              </w:rPr>
            </w:pPr>
            <w:r w:rsidRPr="00055614">
              <w:rPr>
                <w:rFonts w:ascii="Garamond" w:eastAsia="Times New Roman" w:hAnsi="Garamond"/>
                <w:lang w:eastAsia="pt-BR"/>
              </w:rPr>
              <w:t>1</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30933303" w14:textId="77777777" w:rsidR="00CC7072" w:rsidRPr="00055614" w:rsidRDefault="00CC7072" w:rsidP="001A4776">
            <w:pPr>
              <w:spacing w:after="0" w:line="240" w:lineRule="auto"/>
              <w:jc w:val="center"/>
              <w:rPr>
                <w:rFonts w:ascii="Garamond" w:eastAsia="Times New Roman" w:hAnsi="Garamond"/>
                <w:lang w:eastAsia="pt-BR"/>
              </w:rPr>
            </w:pPr>
            <w:r w:rsidRPr="00055614">
              <w:rPr>
                <w:rFonts w:ascii="Garamond" w:eastAsia="Times New Roman" w:hAnsi="Garamond"/>
                <w:lang w:eastAsia="pt-BR"/>
              </w:rPr>
              <w:t>8h/s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A18D5A8" w14:textId="77777777" w:rsidR="00CC7072" w:rsidRPr="00055614" w:rsidRDefault="00CC7072" w:rsidP="001A4776">
            <w:pPr>
              <w:spacing w:after="0" w:line="240" w:lineRule="auto"/>
              <w:jc w:val="center"/>
              <w:rPr>
                <w:rFonts w:ascii="Garamond" w:eastAsia="Times New Roman" w:hAnsi="Garamond"/>
                <w:lang w:eastAsia="pt-BR"/>
              </w:rPr>
            </w:pPr>
            <w:r w:rsidRPr="00055614">
              <w:rPr>
                <w:rFonts w:ascii="Garamond" w:eastAsia="Times New Roman" w:hAnsi="Garamond"/>
                <w:lang w:eastAsia="pt-BR"/>
              </w:rPr>
              <w:t>969,40</w:t>
            </w:r>
          </w:p>
        </w:tc>
        <w:tc>
          <w:tcPr>
            <w:tcW w:w="4283" w:type="dxa"/>
            <w:tcBorders>
              <w:top w:val="single" w:sz="4" w:space="0" w:color="auto"/>
              <w:left w:val="nil"/>
              <w:bottom w:val="single" w:sz="4" w:space="0" w:color="auto"/>
              <w:right w:val="single" w:sz="4" w:space="0" w:color="auto"/>
            </w:tcBorders>
            <w:shd w:val="clear" w:color="auto" w:fill="auto"/>
            <w:noWrap/>
            <w:vAlign w:val="center"/>
          </w:tcPr>
          <w:p w14:paraId="45C94029" w14:textId="10CF50A5" w:rsidR="00CC7072" w:rsidRPr="00055614" w:rsidRDefault="00CC7072" w:rsidP="001F29FD">
            <w:pPr>
              <w:spacing w:after="0" w:line="240" w:lineRule="auto"/>
              <w:jc w:val="center"/>
              <w:rPr>
                <w:rFonts w:ascii="Garamond" w:eastAsia="Times New Roman" w:hAnsi="Garamond"/>
                <w:lang w:eastAsia="pt-BR"/>
              </w:rPr>
            </w:pPr>
            <w:r w:rsidRPr="00055614">
              <w:rPr>
                <w:rFonts w:ascii="Garamond" w:eastAsia="Times New Roman" w:hAnsi="Garamond"/>
                <w:lang w:eastAsia="pt-BR"/>
              </w:rPr>
              <w:t xml:space="preserve">Formação em nível </w:t>
            </w:r>
            <w:r w:rsidRPr="002954FF">
              <w:rPr>
                <w:rFonts w:ascii="Garamond" w:eastAsia="Times New Roman" w:hAnsi="Garamond"/>
                <w:lang w:eastAsia="pt-BR"/>
              </w:rPr>
              <w:t xml:space="preserve">superior em licenciatura plena em Pedagogia e especialização em Psicopedagogia </w:t>
            </w:r>
          </w:p>
        </w:tc>
        <w:tc>
          <w:tcPr>
            <w:tcW w:w="1693" w:type="dxa"/>
            <w:tcBorders>
              <w:top w:val="single" w:sz="4" w:space="0" w:color="auto"/>
              <w:left w:val="nil"/>
              <w:bottom w:val="single" w:sz="4" w:space="0" w:color="auto"/>
              <w:right w:val="single" w:sz="4" w:space="0" w:color="auto"/>
            </w:tcBorders>
            <w:vAlign w:val="center"/>
          </w:tcPr>
          <w:p w14:paraId="54AF2C3A" w14:textId="77777777" w:rsidR="00CC7072" w:rsidRPr="00055614" w:rsidRDefault="00CC7072" w:rsidP="001A4776">
            <w:pPr>
              <w:spacing w:after="0" w:line="240" w:lineRule="auto"/>
              <w:jc w:val="center"/>
              <w:rPr>
                <w:rFonts w:ascii="Garamond" w:eastAsia="Times New Roman" w:hAnsi="Garamond"/>
                <w:lang w:eastAsia="pt-BR"/>
              </w:rPr>
            </w:pPr>
            <w:r w:rsidRPr="00055614">
              <w:rPr>
                <w:rFonts w:ascii="Garamond" w:eastAsia="Times New Roman" w:hAnsi="Garamond"/>
                <w:lang w:eastAsia="pt-BR"/>
              </w:rPr>
              <w:t>Cargo Público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083E9" w14:textId="77777777" w:rsidR="00CC7072" w:rsidRPr="00055614" w:rsidRDefault="00CC7072" w:rsidP="001A4776">
            <w:pPr>
              <w:spacing w:after="0" w:line="240" w:lineRule="auto"/>
              <w:jc w:val="center"/>
              <w:rPr>
                <w:rFonts w:ascii="Garamond" w:eastAsia="Times New Roman" w:hAnsi="Garamond"/>
                <w:lang w:eastAsia="pt-BR"/>
              </w:rPr>
            </w:pPr>
            <w:r w:rsidRPr="00055614">
              <w:rPr>
                <w:rFonts w:ascii="Garamond" w:eastAsia="Times New Roman" w:hAnsi="Garamond"/>
                <w:lang w:eastAsia="pt-BR"/>
              </w:rPr>
              <w:t>Escrita Objetiva e Títulos</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49116F7D" w14:textId="77777777" w:rsidR="00CC7072" w:rsidRPr="00055614" w:rsidRDefault="00CC7072" w:rsidP="001A4776">
            <w:pPr>
              <w:spacing w:after="0" w:line="240" w:lineRule="auto"/>
              <w:jc w:val="center"/>
              <w:rPr>
                <w:rFonts w:ascii="Garamond" w:eastAsia="Times New Roman" w:hAnsi="Garamond"/>
                <w:lang w:eastAsia="pt-BR"/>
              </w:rPr>
            </w:pPr>
            <w:r w:rsidRPr="00055614">
              <w:rPr>
                <w:rFonts w:ascii="Garamond" w:eastAsia="Times New Roman" w:hAnsi="Garamond"/>
                <w:lang w:eastAsia="pt-BR"/>
              </w:rPr>
              <w:t>110,00</w:t>
            </w:r>
          </w:p>
        </w:tc>
      </w:tr>
    </w:tbl>
    <w:p w14:paraId="7AC88B28" w14:textId="77777777" w:rsidR="00AD092D" w:rsidRPr="00055614" w:rsidRDefault="00AD092D" w:rsidP="00765433">
      <w:pPr>
        <w:spacing w:after="0" w:line="240" w:lineRule="auto"/>
        <w:jc w:val="center"/>
        <w:rPr>
          <w:rFonts w:ascii="Garamond" w:eastAsia="Arial Unicode MS" w:hAnsi="Garamond" w:cs="Arial"/>
          <w:b/>
        </w:rPr>
      </w:pPr>
    </w:p>
    <w:p w14:paraId="7A8F8273" w14:textId="77777777" w:rsidR="00AD092D" w:rsidRPr="00055614" w:rsidRDefault="00AD092D" w:rsidP="00765433">
      <w:pPr>
        <w:spacing w:after="0" w:line="240" w:lineRule="auto"/>
        <w:jc w:val="center"/>
        <w:rPr>
          <w:rFonts w:ascii="Garamond" w:eastAsia="Arial Unicode MS" w:hAnsi="Garamond" w:cs="Arial"/>
          <w:b/>
        </w:rPr>
      </w:pPr>
    </w:p>
    <w:p w14:paraId="6E8C7EF8" w14:textId="77777777" w:rsidR="00765433" w:rsidRPr="00055614" w:rsidRDefault="00765433" w:rsidP="00490A84">
      <w:pPr>
        <w:tabs>
          <w:tab w:val="num" w:pos="284"/>
        </w:tabs>
        <w:spacing w:after="0" w:line="240" w:lineRule="auto"/>
        <w:ind w:left="142" w:hanging="142"/>
        <w:jc w:val="center"/>
        <w:rPr>
          <w:rFonts w:ascii="Garamond" w:eastAsia="Times New Roman" w:hAnsi="Garamond" w:cs="Arial"/>
          <w:b/>
          <w:sz w:val="20"/>
          <w:szCs w:val="20"/>
          <w:lang w:eastAsia="pt-BR"/>
        </w:rPr>
        <w:sectPr w:rsidR="00765433" w:rsidRPr="00055614" w:rsidSect="00765433">
          <w:pgSz w:w="16838" w:h="11906" w:orient="landscape"/>
          <w:pgMar w:top="1134" w:right="992" w:bottom="851" w:left="567" w:header="709" w:footer="709" w:gutter="0"/>
          <w:cols w:space="708"/>
          <w:docGrid w:linePitch="360"/>
        </w:sectPr>
      </w:pPr>
    </w:p>
    <w:p w14:paraId="1EEFE06A" w14:textId="77777777" w:rsidR="00773718" w:rsidRPr="00055614" w:rsidRDefault="00835027" w:rsidP="00490A84">
      <w:pPr>
        <w:tabs>
          <w:tab w:val="num" w:pos="284"/>
        </w:tabs>
        <w:spacing w:after="0" w:line="240" w:lineRule="auto"/>
        <w:ind w:left="142" w:hanging="142"/>
        <w:jc w:val="center"/>
        <w:rPr>
          <w:rFonts w:ascii="Garamond" w:eastAsia="Times New Roman" w:hAnsi="Garamond" w:cs="Arial"/>
          <w:b/>
          <w:sz w:val="20"/>
          <w:szCs w:val="20"/>
          <w:lang w:eastAsia="pt-BR"/>
        </w:rPr>
      </w:pPr>
      <w:r w:rsidRPr="00055614">
        <w:rPr>
          <w:rFonts w:ascii="Garamond" w:eastAsia="Times New Roman" w:hAnsi="Garamond" w:cs="Arial"/>
          <w:b/>
          <w:sz w:val="20"/>
          <w:szCs w:val="20"/>
          <w:lang w:eastAsia="pt-BR"/>
        </w:rPr>
        <w:t>ANEXO II</w:t>
      </w:r>
    </w:p>
    <w:p w14:paraId="738100C5" w14:textId="77777777" w:rsidR="00835027" w:rsidRPr="00055614" w:rsidRDefault="00835027" w:rsidP="00490A84">
      <w:pPr>
        <w:tabs>
          <w:tab w:val="num" w:pos="284"/>
        </w:tabs>
        <w:spacing w:after="0" w:line="240" w:lineRule="auto"/>
        <w:ind w:left="142" w:hanging="142"/>
        <w:jc w:val="center"/>
        <w:rPr>
          <w:rFonts w:ascii="Garamond" w:eastAsia="Times New Roman" w:hAnsi="Garamond" w:cs="Arial"/>
          <w:b/>
          <w:sz w:val="20"/>
          <w:szCs w:val="20"/>
          <w:lang w:eastAsia="pt-BR"/>
        </w:rPr>
      </w:pPr>
      <w:r w:rsidRPr="00055614">
        <w:rPr>
          <w:rFonts w:ascii="Garamond" w:eastAsia="Times New Roman" w:hAnsi="Garamond" w:cs="Arial"/>
          <w:b/>
          <w:sz w:val="20"/>
          <w:szCs w:val="20"/>
          <w:lang w:eastAsia="pt-BR"/>
        </w:rPr>
        <w:t>ATRIBUIÇÕES DOS CARGOS</w:t>
      </w:r>
    </w:p>
    <w:p w14:paraId="37078399" w14:textId="77777777" w:rsidR="009C332E" w:rsidRPr="00055614" w:rsidRDefault="009C332E" w:rsidP="00490A84">
      <w:pPr>
        <w:tabs>
          <w:tab w:val="num" w:pos="284"/>
        </w:tabs>
        <w:spacing w:after="0" w:line="240" w:lineRule="auto"/>
        <w:ind w:left="142" w:hanging="142"/>
        <w:jc w:val="center"/>
        <w:rPr>
          <w:rFonts w:ascii="Garamond" w:eastAsia="Times New Roman" w:hAnsi="Garamond" w:cs="Arial"/>
          <w:b/>
          <w:color w:val="FF0000"/>
          <w:sz w:val="20"/>
          <w:szCs w:val="20"/>
          <w:lang w:eastAsia="pt-BR"/>
        </w:rPr>
      </w:pPr>
    </w:p>
    <w:p w14:paraId="36504C24" w14:textId="77777777" w:rsidR="00CF1262" w:rsidRPr="00055614" w:rsidRDefault="00CF1262" w:rsidP="008864B5">
      <w:pPr>
        <w:spacing w:after="0" w:line="240" w:lineRule="auto"/>
        <w:jc w:val="both"/>
        <w:rPr>
          <w:rFonts w:ascii="Garamond" w:hAnsi="Garamond" w:cs="Arial"/>
          <w:b/>
          <w:sz w:val="20"/>
          <w:szCs w:val="20"/>
        </w:rPr>
      </w:pPr>
      <w:r w:rsidRPr="00055614">
        <w:rPr>
          <w:rFonts w:ascii="Garamond" w:hAnsi="Garamond" w:cs="Arial"/>
          <w:b/>
          <w:sz w:val="20"/>
          <w:szCs w:val="20"/>
        </w:rPr>
        <w:t xml:space="preserve">OPERADOR DE MAQUINA </w:t>
      </w:r>
    </w:p>
    <w:p w14:paraId="4185C676" w14:textId="77777777" w:rsidR="008864B5" w:rsidRPr="00055614" w:rsidRDefault="008864B5" w:rsidP="008864B5">
      <w:pPr>
        <w:spacing w:after="0" w:line="240" w:lineRule="auto"/>
        <w:jc w:val="both"/>
        <w:rPr>
          <w:rFonts w:ascii="Garamond" w:hAnsi="Garamond" w:cs="Arial"/>
          <w:b/>
          <w:sz w:val="20"/>
          <w:szCs w:val="20"/>
        </w:rPr>
      </w:pPr>
      <w:r w:rsidRPr="00055614">
        <w:rPr>
          <w:rFonts w:ascii="Garamond" w:eastAsia="Times New Roman" w:hAnsi="Garamond"/>
          <w:sz w:val="20"/>
          <w:szCs w:val="20"/>
        </w:rPr>
        <w:t>Cabe a responsabilidade de conduzir, operar, acionar comandos, referente ao maquinário pesado da municipalidade tais como retro-escavadeiras e carregadeiras de todas as espécies, trator-esteira, tratores de todas as espécies, moto niveladoras de todas as espécies, rolos compactadores de todas as espécies, pás carregadeiras de todas as espécies, escavadeiras hidráulicas de todas as espécies, entre outros; dirigir os equipamentos cuja habilitação mínima exigida para o cargo público lhe for possível, recolher o equipamento à garagem ou ao estacionamento designado no final da jornada de trabalho; manter os equipamentos em perfeitas condições de conservação e funcionamento e proceder à limpeza do equipamento; controlar e providenciar a lubrificação e/ou abastecimento do equipamento, bem como a reposição de materiais ou peças; comunicar ao responsável o momento das revisões necessárias e preventivas para a manutenção e reparos do equipamento; registrar, ao final da jornada de trabalho, e na entrega do equipamento, todas as ocorrências havidas, especialmente o montante da quilometragem rodada e a quantia do abastecimento do combustível entre outras atividades correlatas decorrentes das atribuições do órgão em que se encontrar lotado</w:t>
      </w:r>
      <w:r w:rsidR="008E7FFC" w:rsidRPr="00055614">
        <w:rPr>
          <w:rFonts w:ascii="Garamond" w:eastAsia="Times New Roman" w:hAnsi="Garamond"/>
          <w:sz w:val="20"/>
          <w:szCs w:val="20"/>
        </w:rPr>
        <w:t>; executar atividades correlatas</w:t>
      </w:r>
      <w:r w:rsidRPr="00055614">
        <w:rPr>
          <w:rFonts w:ascii="Garamond" w:eastAsia="Times New Roman" w:hAnsi="Garamond"/>
          <w:sz w:val="20"/>
          <w:szCs w:val="20"/>
        </w:rPr>
        <w:t>.</w:t>
      </w:r>
    </w:p>
    <w:p w14:paraId="441B7E59" w14:textId="77777777" w:rsidR="00CF1262" w:rsidRPr="00055614" w:rsidRDefault="00CF1262" w:rsidP="008864B5">
      <w:pPr>
        <w:spacing w:after="0" w:line="240" w:lineRule="auto"/>
        <w:jc w:val="both"/>
        <w:rPr>
          <w:rFonts w:ascii="Garamond" w:hAnsi="Garamond" w:cs="Arial"/>
          <w:sz w:val="20"/>
          <w:szCs w:val="20"/>
        </w:rPr>
      </w:pPr>
    </w:p>
    <w:p w14:paraId="6DCB023B" w14:textId="73C452F9" w:rsidR="000F2E9E" w:rsidRPr="00055614" w:rsidRDefault="000F2E9E" w:rsidP="000F2E9E">
      <w:pPr>
        <w:autoSpaceDE w:val="0"/>
        <w:autoSpaceDN w:val="0"/>
        <w:adjustRightInd w:val="0"/>
        <w:spacing w:after="0" w:line="240" w:lineRule="auto"/>
        <w:rPr>
          <w:rFonts w:ascii="Garamond" w:hAnsi="Garamond" w:cs="Helvetica"/>
          <w:b/>
          <w:sz w:val="20"/>
          <w:szCs w:val="20"/>
          <w:lang w:eastAsia="pt-BR"/>
        </w:rPr>
      </w:pPr>
      <w:r w:rsidRPr="00055614">
        <w:rPr>
          <w:rFonts w:ascii="Garamond" w:hAnsi="Garamond" w:cs="Helvetica"/>
          <w:b/>
          <w:sz w:val="20"/>
          <w:szCs w:val="20"/>
          <w:lang w:eastAsia="pt-BR"/>
        </w:rPr>
        <w:t>ENGENHEIRO CIVIL</w:t>
      </w:r>
    </w:p>
    <w:p w14:paraId="202192D6" w14:textId="77777777" w:rsidR="00E85760" w:rsidRPr="00055614" w:rsidRDefault="00E85760" w:rsidP="000F2E9E">
      <w:pPr>
        <w:autoSpaceDE w:val="0"/>
        <w:autoSpaceDN w:val="0"/>
        <w:adjustRightInd w:val="0"/>
        <w:spacing w:after="0" w:line="240" w:lineRule="auto"/>
        <w:jc w:val="both"/>
        <w:rPr>
          <w:rFonts w:ascii="Garamond" w:hAnsi="Garamond" w:cs="Helvetica"/>
          <w:sz w:val="20"/>
          <w:szCs w:val="20"/>
          <w:lang w:eastAsia="pt-BR"/>
        </w:rPr>
      </w:pPr>
      <w:r w:rsidRPr="00055614">
        <w:rPr>
          <w:rFonts w:ascii="Garamond" w:hAnsi="Garamond" w:cs="Helvetica"/>
          <w:sz w:val="20"/>
          <w:szCs w:val="20"/>
          <w:lang w:eastAsia="pt-BR"/>
        </w:rPr>
        <w:t>Planejar, organizar, executar e controlar projetos na área da construção civil, realizar investigações e</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levantamentos técnicos, definir metodologia de execução, desenvolver estudos ambientais, revisar e</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aprovar projetos, especificar equipamentos, materiais e serviços; Orçar a obra, compor custos unitários de</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mão de obra, equipamentos, materiais e serviços, apropriar custos específicos e gerais da obra; Executar</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obra de construção civil, controlar cronograma físico e financeiro da obra, fiscalizar obras, supervisionar</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segurança e aspectos ambientais da obra; Prestar consultoria técnica, periciar projetos e obras (laudos e</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avaliações), avaliar dados técnicos e operacionais, programar inspeção preventiva e corretiva e avaliar</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relatórios de inspeção; Controlar a qualidade da obra, aceitar ou rejeitar materiais e serviços, identificar</w:t>
      </w:r>
    </w:p>
    <w:p w14:paraId="430AE9E4" w14:textId="338B21E4" w:rsidR="00E85760" w:rsidRDefault="00E85760" w:rsidP="000F2E9E">
      <w:pPr>
        <w:autoSpaceDE w:val="0"/>
        <w:autoSpaceDN w:val="0"/>
        <w:adjustRightInd w:val="0"/>
        <w:spacing w:after="0" w:line="240" w:lineRule="auto"/>
        <w:jc w:val="both"/>
        <w:rPr>
          <w:rFonts w:ascii="Garamond" w:hAnsi="Garamond" w:cs="Helvetica"/>
          <w:sz w:val="20"/>
          <w:szCs w:val="20"/>
          <w:lang w:eastAsia="pt-BR"/>
        </w:rPr>
      </w:pPr>
      <w:r w:rsidRPr="00055614">
        <w:rPr>
          <w:rFonts w:ascii="Garamond" w:hAnsi="Garamond" w:cs="Helvetica"/>
          <w:sz w:val="20"/>
          <w:szCs w:val="20"/>
          <w:lang w:eastAsia="pt-BR"/>
        </w:rPr>
        <w:t>métodos e locais para instalação de instrumentos de controle de qualidade; Elaborar normas e</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documentação técnica, procedimentos e especificações técnicas, normas de avaliação de desempenho</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técnico e operacional, normas de ensaio de campo e de laboratório; Participar de programa de treinamento,</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quando convocado; Participar, conforme a política interna da instituição, de projetos, cursos, eventos,</w:t>
      </w:r>
      <w:r w:rsidR="000F2E9E" w:rsidRPr="00055614">
        <w:rPr>
          <w:rFonts w:ascii="Garamond" w:hAnsi="Garamond" w:cs="Helvetica"/>
          <w:sz w:val="20"/>
          <w:szCs w:val="20"/>
          <w:lang w:eastAsia="pt-BR"/>
        </w:rPr>
        <w:t xml:space="preserve"> </w:t>
      </w:r>
      <w:r w:rsidRPr="00055614">
        <w:rPr>
          <w:rFonts w:ascii="Garamond" w:hAnsi="Garamond" w:cs="Helvetica"/>
          <w:sz w:val="20"/>
          <w:szCs w:val="20"/>
          <w:lang w:eastAsia="pt-BR"/>
        </w:rPr>
        <w:t xml:space="preserve">comissões, convênios e programas de ensino, pesquisa e extensão; Elaborar relatórios e laudos </w:t>
      </w:r>
      <w:r w:rsidRPr="00710E86">
        <w:rPr>
          <w:rFonts w:ascii="Garamond" w:hAnsi="Garamond" w:cs="Helvetica"/>
          <w:sz w:val="20"/>
          <w:szCs w:val="20"/>
          <w:lang w:eastAsia="pt-BR"/>
        </w:rPr>
        <w:t>técnicos</w:t>
      </w:r>
      <w:r w:rsidR="000F2E9E" w:rsidRPr="00710E86">
        <w:rPr>
          <w:rFonts w:ascii="Garamond" w:hAnsi="Garamond" w:cs="Helvetica"/>
          <w:sz w:val="20"/>
          <w:szCs w:val="20"/>
          <w:lang w:eastAsia="pt-BR"/>
        </w:rPr>
        <w:t xml:space="preserve"> </w:t>
      </w:r>
      <w:r w:rsidRPr="00710E86">
        <w:rPr>
          <w:rFonts w:ascii="Garamond" w:hAnsi="Garamond" w:cs="Helvetica"/>
          <w:sz w:val="20"/>
          <w:szCs w:val="20"/>
          <w:lang w:eastAsia="pt-BR"/>
        </w:rPr>
        <w:t>em sua área de especialidade; Trabalhar segundo normas técnicas de segurança, qualidade, produtividade,</w:t>
      </w:r>
      <w:r w:rsidR="000F2E9E" w:rsidRPr="00710E86">
        <w:rPr>
          <w:rFonts w:ascii="Garamond" w:hAnsi="Garamond" w:cs="Helvetica"/>
          <w:sz w:val="20"/>
          <w:szCs w:val="20"/>
          <w:lang w:eastAsia="pt-BR"/>
        </w:rPr>
        <w:t xml:space="preserve"> </w:t>
      </w:r>
      <w:r w:rsidRPr="00710E86">
        <w:rPr>
          <w:rFonts w:ascii="Garamond" w:hAnsi="Garamond" w:cs="Helvetica"/>
          <w:sz w:val="20"/>
          <w:szCs w:val="20"/>
          <w:lang w:eastAsia="pt-BR"/>
        </w:rPr>
        <w:t>higiene e preservação ambiental; Executar tarefas pertinentes à área de atuação, utilizando-se de</w:t>
      </w:r>
      <w:r w:rsidR="000F2E9E" w:rsidRPr="00710E86">
        <w:rPr>
          <w:rFonts w:ascii="Garamond" w:hAnsi="Garamond" w:cs="Helvetica"/>
          <w:sz w:val="20"/>
          <w:szCs w:val="20"/>
          <w:lang w:eastAsia="pt-BR"/>
        </w:rPr>
        <w:t xml:space="preserve"> </w:t>
      </w:r>
      <w:r w:rsidRPr="00710E86">
        <w:rPr>
          <w:rFonts w:ascii="Garamond" w:hAnsi="Garamond" w:cs="Helvetica"/>
          <w:sz w:val="20"/>
          <w:szCs w:val="20"/>
          <w:lang w:eastAsia="pt-BR"/>
        </w:rPr>
        <w:t>equipamentos e programas de informática; Executar outras tarefas compatíveis com as exigências para o</w:t>
      </w:r>
      <w:r w:rsidR="000F2E9E" w:rsidRPr="00710E86">
        <w:rPr>
          <w:rFonts w:ascii="Garamond" w:hAnsi="Garamond" w:cs="Helvetica"/>
          <w:sz w:val="20"/>
          <w:szCs w:val="20"/>
          <w:lang w:eastAsia="pt-BR"/>
        </w:rPr>
        <w:t xml:space="preserve"> </w:t>
      </w:r>
      <w:r w:rsidRPr="00710E86">
        <w:rPr>
          <w:rFonts w:ascii="Garamond" w:hAnsi="Garamond" w:cs="Helvetica"/>
          <w:sz w:val="20"/>
          <w:szCs w:val="20"/>
          <w:lang w:eastAsia="pt-BR"/>
        </w:rPr>
        <w:t>exercício da função.</w:t>
      </w:r>
    </w:p>
    <w:p w14:paraId="14BBBAFB" w14:textId="77777777" w:rsidR="002425D1" w:rsidRPr="00710E86" w:rsidRDefault="002425D1" w:rsidP="000F2E9E">
      <w:pPr>
        <w:autoSpaceDE w:val="0"/>
        <w:autoSpaceDN w:val="0"/>
        <w:adjustRightInd w:val="0"/>
        <w:spacing w:after="0" w:line="240" w:lineRule="auto"/>
        <w:jc w:val="both"/>
        <w:rPr>
          <w:rFonts w:ascii="Garamond" w:hAnsi="Garamond" w:cs="Helvetica"/>
          <w:sz w:val="20"/>
          <w:szCs w:val="20"/>
          <w:lang w:eastAsia="pt-BR"/>
        </w:rPr>
      </w:pPr>
    </w:p>
    <w:p w14:paraId="35E7C625" w14:textId="77777777" w:rsidR="00710E86" w:rsidRPr="00020378" w:rsidRDefault="002425D1" w:rsidP="001F29FD">
      <w:pPr>
        <w:tabs>
          <w:tab w:val="left" w:pos="1985"/>
        </w:tabs>
        <w:spacing w:after="0" w:line="240" w:lineRule="auto"/>
        <w:ind w:right="85"/>
        <w:jc w:val="both"/>
        <w:rPr>
          <w:rFonts w:ascii="Garamond" w:hAnsi="Garamond" w:cs="Helvetica"/>
          <w:b/>
          <w:sz w:val="20"/>
          <w:szCs w:val="20"/>
          <w:lang w:eastAsia="pt-BR"/>
        </w:rPr>
      </w:pPr>
      <w:r w:rsidRPr="00020378">
        <w:rPr>
          <w:rFonts w:ascii="Garamond" w:hAnsi="Garamond" w:cs="Helvetica"/>
          <w:b/>
          <w:sz w:val="20"/>
          <w:szCs w:val="20"/>
          <w:lang w:eastAsia="pt-BR"/>
        </w:rPr>
        <w:t>ENGENHEIRO FLORESTAL</w:t>
      </w:r>
    </w:p>
    <w:p w14:paraId="188E8FE2" w14:textId="6DAD24DC" w:rsidR="000E3449" w:rsidRDefault="000E3449" w:rsidP="001F29FD">
      <w:pPr>
        <w:tabs>
          <w:tab w:val="left" w:pos="1985"/>
        </w:tabs>
        <w:spacing w:after="0" w:line="240" w:lineRule="auto"/>
        <w:ind w:right="85"/>
        <w:jc w:val="both"/>
        <w:rPr>
          <w:rFonts w:ascii="Garamond" w:eastAsia="Times New Roman" w:hAnsi="Garamond"/>
          <w:sz w:val="20"/>
          <w:szCs w:val="20"/>
          <w:lang w:eastAsia="pt-BR"/>
        </w:rPr>
      </w:pPr>
      <w:r w:rsidRPr="00020378">
        <w:rPr>
          <w:rFonts w:ascii="Garamond" w:eastAsia="Times New Roman" w:hAnsi="Garamond"/>
          <w:sz w:val="20"/>
          <w:szCs w:val="20"/>
          <w:lang w:eastAsia="pt-BR"/>
        </w:rPr>
        <w:t>Efetuar a supervisão, coordenação, assessoria e orientação técnica para o melhoramento florestal; recursos naturais renováveis; produtos florestais, sua tecnologia e sua industrialização; processos de utilização de solo e de floresta; ordenamento e manejo florestal;  mecanização na floresta; implementos florestais; planejamento, projetos e especificações; estudo de viabilidade técnico-econômica; laudo e parecer técnico, com documentação; participar conforme a política interna do Município, de projetos, cursos, treinamento, eventos, comissões, convênios e programas; desempenhar as atividades segundo normas técnicas de segurança, qualidade, produtividade, higiene e preservação ambiental; executar tarefas pertinentes à área de atuação; e executar outras tarefas compatíveis com as exigências para o exercício da função.</w:t>
      </w:r>
    </w:p>
    <w:p w14:paraId="139B7EE1" w14:textId="77777777" w:rsidR="004D4657" w:rsidRDefault="004D4657" w:rsidP="000C0D4D">
      <w:pPr>
        <w:tabs>
          <w:tab w:val="center" w:pos="4252"/>
          <w:tab w:val="right" w:pos="8504"/>
        </w:tabs>
        <w:spacing w:after="0" w:line="240" w:lineRule="auto"/>
        <w:jc w:val="both"/>
        <w:rPr>
          <w:rFonts w:ascii="Garamond" w:hAnsi="Garamond" w:cs="Arial"/>
          <w:b/>
          <w:sz w:val="20"/>
          <w:szCs w:val="20"/>
        </w:rPr>
      </w:pPr>
    </w:p>
    <w:p w14:paraId="72EB37D9" w14:textId="77777777" w:rsidR="004A7DE4" w:rsidRPr="00055614" w:rsidRDefault="004A7DE4" w:rsidP="000C0D4D">
      <w:pPr>
        <w:tabs>
          <w:tab w:val="center" w:pos="4252"/>
          <w:tab w:val="right" w:pos="8504"/>
        </w:tabs>
        <w:spacing w:after="0" w:line="240" w:lineRule="auto"/>
        <w:jc w:val="both"/>
        <w:rPr>
          <w:rFonts w:ascii="Garamond" w:hAnsi="Garamond" w:cs="Arial"/>
          <w:b/>
          <w:sz w:val="20"/>
          <w:szCs w:val="20"/>
        </w:rPr>
      </w:pPr>
      <w:r w:rsidRPr="00055614">
        <w:rPr>
          <w:rFonts w:ascii="Garamond" w:hAnsi="Garamond" w:cs="Arial"/>
          <w:b/>
          <w:sz w:val="20"/>
          <w:szCs w:val="20"/>
        </w:rPr>
        <w:t>INSTRUTOR DE ESPORTES</w:t>
      </w:r>
    </w:p>
    <w:p w14:paraId="44CA6BD7" w14:textId="77777777" w:rsidR="004A7DE4" w:rsidRPr="00055614" w:rsidRDefault="004A7DE4" w:rsidP="004A7DE4">
      <w:pPr>
        <w:tabs>
          <w:tab w:val="center" w:pos="4252"/>
          <w:tab w:val="right" w:pos="8504"/>
        </w:tabs>
        <w:spacing w:after="0" w:line="240" w:lineRule="auto"/>
        <w:jc w:val="both"/>
        <w:rPr>
          <w:rFonts w:ascii="Garamond" w:hAnsi="Garamond" w:cs="Arial"/>
          <w:sz w:val="20"/>
          <w:szCs w:val="20"/>
        </w:rPr>
      </w:pPr>
      <w:r w:rsidRPr="00055614">
        <w:rPr>
          <w:rFonts w:ascii="Garamond" w:hAnsi="Garamond" w:cs="Arial"/>
          <w:sz w:val="20"/>
          <w:szCs w:val="20"/>
        </w:rPr>
        <w:t>Executar tarefas relacionadas às práticas desportivas em geral, desenvolver atividades de recreação e lazer junto à comunidade; desenvolver atividades de terapia ocupacional com idosos; atender os professores em quadras e eventos diversos, colaborando no desenvolvimento das atividades programadas; desempenhar outras tarefas semelhantes e afins.</w:t>
      </w:r>
    </w:p>
    <w:p w14:paraId="2497FDD6" w14:textId="77777777" w:rsidR="004A7DE4" w:rsidRPr="00055614" w:rsidRDefault="004A7DE4" w:rsidP="004A7DE4">
      <w:pPr>
        <w:tabs>
          <w:tab w:val="center" w:pos="4252"/>
          <w:tab w:val="right" w:pos="8504"/>
        </w:tabs>
        <w:spacing w:after="0" w:line="240" w:lineRule="auto"/>
        <w:jc w:val="both"/>
        <w:rPr>
          <w:rFonts w:ascii="Garamond" w:hAnsi="Garamond" w:cs="Arial"/>
          <w:b/>
          <w:sz w:val="20"/>
          <w:szCs w:val="20"/>
        </w:rPr>
      </w:pPr>
    </w:p>
    <w:p w14:paraId="75F1AF57" w14:textId="77777777" w:rsidR="000C0D4D" w:rsidRPr="00055614" w:rsidRDefault="000C0D4D" w:rsidP="000C0D4D">
      <w:pPr>
        <w:tabs>
          <w:tab w:val="center" w:pos="4252"/>
          <w:tab w:val="right" w:pos="8504"/>
        </w:tabs>
        <w:spacing w:after="0" w:line="240" w:lineRule="auto"/>
        <w:jc w:val="both"/>
        <w:rPr>
          <w:rFonts w:ascii="Garamond" w:hAnsi="Garamond" w:cs="Arial"/>
          <w:b/>
          <w:sz w:val="20"/>
          <w:szCs w:val="20"/>
        </w:rPr>
      </w:pPr>
      <w:r w:rsidRPr="00055614">
        <w:rPr>
          <w:rFonts w:ascii="Garamond" w:hAnsi="Garamond" w:cs="Arial"/>
          <w:b/>
          <w:sz w:val="20"/>
          <w:szCs w:val="20"/>
        </w:rPr>
        <w:t>MÉDICO CLÍNICO GERAL ESF</w:t>
      </w:r>
    </w:p>
    <w:p w14:paraId="53E08A13" w14:textId="14853511" w:rsidR="000C0D4D" w:rsidRPr="00055614" w:rsidRDefault="000C0D4D" w:rsidP="000C0D4D">
      <w:pPr>
        <w:tabs>
          <w:tab w:val="center" w:pos="4252"/>
          <w:tab w:val="right" w:pos="8504"/>
        </w:tabs>
        <w:spacing w:after="0" w:line="240" w:lineRule="auto"/>
        <w:jc w:val="both"/>
        <w:rPr>
          <w:rFonts w:ascii="Garamond" w:hAnsi="Garamond" w:cs="Arial"/>
          <w:sz w:val="20"/>
          <w:szCs w:val="20"/>
        </w:rPr>
      </w:pPr>
      <w:r w:rsidRPr="00055614">
        <w:rPr>
          <w:rFonts w:ascii="Garamond" w:hAnsi="Garamond" w:cs="Arial"/>
          <w:sz w:val="20"/>
          <w:szCs w:val="20"/>
        </w:rPr>
        <w:t>Realizar atenção à saúde aos indivíduos e famílias cadastradas nas equipes e, quando indicado ou necessário, no domicílio e/ou nos demais espaços comunitários (escolas, associações etc), em todas as fases do desenvolvimento humano: infância, adolescência, idade adulta e terceira idade</w:t>
      </w:r>
      <w:r w:rsidRPr="00020378">
        <w:rPr>
          <w:rFonts w:ascii="Garamond" w:hAnsi="Garamond" w:cs="Arial"/>
          <w:sz w:val="20"/>
          <w:szCs w:val="20"/>
        </w:rPr>
        <w:t xml:space="preserve">; realizar </w:t>
      </w:r>
      <w:r w:rsidR="001F29FD" w:rsidRPr="00020378">
        <w:rPr>
          <w:rFonts w:ascii="Garamond" w:hAnsi="Garamond" w:cs="Arial"/>
          <w:sz w:val="20"/>
          <w:szCs w:val="20"/>
        </w:rPr>
        <w:t>consultas</w:t>
      </w:r>
      <w:r w:rsidR="001F29FD">
        <w:rPr>
          <w:rFonts w:ascii="Garamond" w:hAnsi="Garamond" w:cs="Arial"/>
          <w:sz w:val="20"/>
          <w:szCs w:val="20"/>
        </w:rPr>
        <w:t xml:space="preserve"> médicas</w:t>
      </w:r>
      <w:r w:rsidRPr="00055614">
        <w:rPr>
          <w:rFonts w:ascii="Garamond" w:hAnsi="Garamond" w:cs="Arial"/>
          <w:sz w:val="20"/>
          <w:szCs w:val="20"/>
        </w:rPr>
        <w:t>, procedimentos, atividades em grupo e conforme protocolos ou outras normativas técnicas estabelecidas pelo gestor federal, estadual ou municipal, observadas as disposições legais da profissão, solicitar exames complementares, prescrever medicações e encaminhar, quando necessário, usuários a outros serviços; realizar atividades programadas e de atenção à demanda espontânea; planejar, gerenciar e avaliar as ações desenvolvidas pelos ACS em conjunto com os outros membros da equipe; contribuir, participar, e realizar atividades de educação permanente da equipe de enfermagem e outros membros da equipe; participar do gerenciamento dos insumos necessários para o adequado funcionamento da Unidade de Saúde; executar suas ações dentro do código de ética profissional, respeitando os  protocolos, normas e rotinas adotadas pela secretaria municipal de saúde; atender os usuários do SUS de forma humanizada e respeitosa, e, relacionar-se com a equipe de saúde dentro das regras de urbanidade e civilidade</w:t>
      </w:r>
      <w:r w:rsidR="008E7FFC" w:rsidRPr="00055614">
        <w:rPr>
          <w:rFonts w:ascii="Garamond" w:hAnsi="Garamond" w:cs="Arial"/>
          <w:sz w:val="20"/>
          <w:szCs w:val="20"/>
        </w:rPr>
        <w:t xml:space="preserve">; </w:t>
      </w:r>
      <w:r w:rsidR="00710E86">
        <w:rPr>
          <w:rFonts w:ascii="Garamond" w:hAnsi="Garamond" w:cs="Arial"/>
          <w:sz w:val="20"/>
          <w:szCs w:val="20"/>
        </w:rPr>
        <w:t xml:space="preserve">fazer </w:t>
      </w:r>
      <w:r w:rsidR="008E7FFC" w:rsidRPr="00055614">
        <w:rPr>
          <w:rFonts w:ascii="Garamond" w:eastAsia="Arial Unicode MS" w:hAnsi="Garamond" w:cs="Arial"/>
          <w:sz w:val="20"/>
          <w:szCs w:val="20"/>
        </w:rPr>
        <w:t xml:space="preserve">uso dos sistemas de informação do SUS disponíveis bem como do sistema próprio do município para digitação da produção mensal em sistema disponível informatizado; </w:t>
      </w:r>
      <w:r w:rsidR="008E7FFC" w:rsidRPr="00055614">
        <w:rPr>
          <w:rFonts w:ascii="Garamond" w:eastAsia="Times New Roman" w:hAnsi="Garamond"/>
          <w:sz w:val="20"/>
          <w:szCs w:val="20"/>
        </w:rPr>
        <w:t>executar atividades correlatas</w:t>
      </w:r>
      <w:r w:rsidR="00721203">
        <w:rPr>
          <w:rFonts w:ascii="Garamond" w:eastAsia="Times New Roman" w:hAnsi="Garamond"/>
          <w:sz w:val="20"/>
          <w:szCs w:val="20"/>
        </w:rPr>
        <w:t>.</w:t>
      </w:r>
    </w:p>
    <w:p w14:paraId="681DE346" w14:textId="77777777" w:rsidR="00CF1262" w:rsidRPr="00055614" w:rsidRDefault="00CF1262" w:rsidP="00CF1262">
      <w:pPr>
        <w:tabs>
          <w:tab w:val="center" w:pos="4252"/>
          <w:tab w:val="right" w:pos="8504"/>
        </w:tabs>
        <w:spacing w:after="0" w:line="240" w:lineRule="auto"/>
        <w:rPr>
          <w:rFonts w:ascii="Garamond" w:hAnsi="Garamond" w:cs="Arial"/>
          <w:b/>
          <w:sz w:val="20"/>
          <w:szCs w:val="20"/>
        </w:rPr>
      </w:pPr>
    </w:p>
    <w:p w14:paraId="5DA4F59B" w14:textId="77777777" w:rsidR="00C851B2" w:rsidRPr="00055614" w:rsidRDefault="00C851B2" w:rsidP="00C851B2">
      <w:pPr>
        <w:tabs>
          <w:tab w:val="num" w:pos="284"/>
        </w:tabs>
        <w:spacing w:after="0" w:line="240" w:lineRule="auto"/>
        <w:ind w:left="142" w:hanging="142"/>
        <w:jc w:val="both"/>
        <w:rPr>
          <w:rFonts w:ascii="Garamond" w:eastAsia="Times New Roman" w:hAnsi="Garamond" w:cs="Arial"/>
          <w:b/>
          <w:sz w:val="20"/>
          <w:szCs w:val="20"/>
          <w:lang w:eastAsia="pt-BR"/>
        </w:rPr>
      </w:pPr>
      <w:r w:rsidRPr="00055614">
        <w:rPr>
          <w:rFonts w:ascii="Garamond" w:eastAsia="Times New Roman" w:hAnsi="Garamond" w:cs="Arial"/>
          <w:b/>
          <w:sz w:val="20"/>
          <w:szCs w:val="20"/>
          <w:lang w:eastAsia="pt-BR"/>
        </w:rPr>
        <w:t>MÉDICO VETERINÁRIO</w:t>
      </w:r>
    </w:p>
    <w:p w14:paraId="1C6F1AD8" w14:textId="77777777" w:rsidR="006B4007" w:rsidRPr="00055614" w:rsidRDefault="00C851B2" w:rsidP="00C851B2">
      <w:pPr>
        <w:tabs>
          <w:tab w:val="num" w:pos="284"/>
        </w:tabs>
        <w:spacing w:after="0" w:line="240" w:lineRule="auto"/>
        <w:jc w:val="both"/>
        <w:rPr>
          <w:rFonts w:ascii="Garamond" w:eastAsia="Times New Roman" w:hAnsi="Garamond" w:cs="Arial"/>
          <w:sz w:val="20"/>
          <w:szCs w:val="20"/>
          <w:lang w:eastAsia="pt-BR"/>
        </w:rPr>
      </w:pPr>
      <w:r w:rsidRPr="00055614">
        <w:rPr>
          <w:rFonts w:ascii="Garamond" w:eastAsia="Times New Roman" w:hAnsi="Garamond" w:cs="Arial"/>
          <w:sz w:val="20"/>
          <w:szCs w:val="20"/>
          <w:lang w:eastAsia="pt-BR"/>
        </w:rPr>
        <w:t>Prevenção, controle e erradicação de agravos à saúde animal e zoonoses; tratamento das enfermidades e dos traumatismos que afetam os animais; controle da sanidade dos produtos e subprodutos de origem animal para o consumo humano; execução de ações pertinentes ao cumprimento das normas de implantação, registro, funcionamento, orientação, inspeção e fiscalização dos estabelecimentos agroindustriais de produtos de origem animal ou vegetal; buscar também assegurar a qualidade, quantidade e a segurança dos estoques de alimentos de origem animal através do controle da saúde dos animais e dos processos que visam obter seus produtos; realizar cirurgias e outros procedimentos necessários em animais de pequeno e grande porte; entre outras atividades afins.</w:t>
      </w:r>
    </w:p>
    <w:p w14:paraId="6D659AA5" w14:textId="77777777" w:rsidR="00CF1262" w:rsidRPr="00055614" w:rsidRDefault="00CF1262" w:rsidP="00CF1262">
      <w:pPr>
        <w:tabs>
          <w:tab w:val="num" w:pos="284"/>
        </w:tabs>
        <w:spacing w:after="0" w:line="240" w:lineRule="auto"/>
        <w:rPr>
          <w:rFonts w:ascii="Garamond" w:eastAsia="Times New Roman" w:hAnsi="Garamond" w:cs="Arial"/>
          <w:b/>
          <w:sz w:val="20"/>
          <w:szCs w:val="20"/>
          <w:lang w:eastAsia="pt-BR"/>
        </w:rPr>
      </w:pPr>
    </w:p>
    <w:p w14:paraId="6DEAA566" w14:textId="77777777" w:rsidR="00C851B2" w:rsidRPr="00055614" w:rsidRDefault="00C851B2" w:rsidP="00CF1262">
      <w:pPr>
        <w:tabs>
          <w:tab w:val="num" w:pos="284"/>
        </w:tabs>
        <w:spacing w:after="0" w:line="240" w:lineRule="auto"/>
        <w:rPr>
          <w:rFonts w:ascii="Garamond" w:eastAsia="Times New Roman" w:hAnsi="Garamond" w:cs="Arial"/>
          <w:b/>
          <w:sz w:val="20"/>
          <w:szCs w:val="20"/>
          <w:lang w:eastAsia="pt-BR"/>
        </w:rPr>
      </w:pPr>
      <w:r w:rsidRPr="00055614">
        <w:rPr>
          <w:rFonts w:ascii="Garamond" w:eastAsia="Times New Roman" w:hAnsi="Garamond" w:cs="Arial"/>
          <w:b/>
          <w:sz w:val="20"/>
          <w:szCs w:val="20"/>
          <w:lang w:eastAsia="pt-BR"/>
        </w:rPr>
        <w:t>PSICOPEDAGOGO</w:t>
      </w:r>
    </w:p>
    <w:p w14:paraId="5DD824D3" w14:textId="77777777" w:rsidR="00C851B2" w:rsidRPr="00055614" w:rsidRDefault="00C851B2" w:rsidP="00C851B2">
      <w:pPr>
        <w:tabs>
          <w:tab w:val="num" w:pos="284"/>
        </w:tabs>
        <w:spacing w:after="0" w:line="240" w:lineRule="auto"/>
        <w:jc w:val="both"/>
        <w:rPr>
          <w:rFonts w:ascii="Garamond" w:eastAsia="Times New Roman" w:hAnsi="Garamond" w:cs="Arial"/>
          <w:sz w:val="20"/>
          <w:szCs w:val="20"/>
          <w:lang w:eastAsia="pt-BR"/>
        </w:rPr>
      </w:pPr>
      <w:r w:rsidRPr="00055614">
        <w:rPr>
          <w:rFonts w:ascii="Garamond" w:eastAsia="Times New Roman" w:hAnsi="Garamond" w:cs="Arial"/>
          <w:sz w:val="20"/>
          <w:szCs w:val="20"/>
          <w:lang w:eastAsia="pt-BR"/>
        </w:rPr>
        <w:t>Intervenção para a solução dos problemas de aprendizagem; com a utilização de métodos, técnicas e instrumentos que tenham por finalidade a pesquisa, a prevenção, a avaliação e a intervenção relacionadas com a aprendizagem; apoio psicopedagógico aos trabalhos realizados nos espaços institucionais; entre outras atividades correlatas.</w:t>
      </w:r>
    </w:p>
    <w:p w14:paraId="4809ACB6" w14:textId="77777777" w:rsidR="00CD020F" w:rsidRPr="00055614" w:rsidRDefault="00CD020F" w:rsidP="00490A84">
      <w:pPr>
        <w:tabs>
          <w:tab w:val="num" w:pos="284"/>
        </w:tabs>
        <w:spacing w:after="0" w:line="240" w:lineRule="auto"/>
        <w:ind w:left="142" w:hanging="142"/>
        <w:jc w:val="center"/>
        <w:rPr>
          <w:rFonts w:ascii="Garamond" w:eastAsia="Times New Roman" w:hAnsi="Garamond" w:cs="Arial"/>
          <w:b/>
          <w:color w:val="FF0000"/>
          <w:sz w:val="20"/>
          <w:szCs w:val="20"/>
          <w:lang w:eastAsia="pt-BR"/>
        </w:rPr>
      </w:pPr>
    </w:p>
    <w:p w14:paraId="363397D6" w14:textId="77777777" w:rsidR="00CD020F" w:rsidRPr="00055614" w:rsidRDefault="00CD020F" w:rsidP="00490A84">
      <w:pPr>
        <w:tabs>
          <w:tab w:val="num" w:pos="284"/>
        </w:tabs>
        <w:spacing w:after="0" w:line="240" w:lineRule="auto"/>
        <w:ind w:left="142" w:hanging="142"/>
        <w:jc w:val="center"/>
        <w:rPr>
          <w:rFonts w:ascii="Garamond" w:eastAsia="Times New Roman" w:hAnsi="Garamond" w:cs="Arial"/>
          <w:b/>
          <w:color w:val="FF0000"/>
          <w:sz w:val="20"/>
          <w:szCs w:val="20"/>
          <w:lang w:eastAsia="pt-BR"/>
        </w:rPr>
      </w:pPr>
    </w:p>
    <w:p w14:paraId="7454BEC9" w14:textId="77777777" w:rsidR="00FE313C" w:rsidRPr="00055614" w:rsidRDefault="00FE313C"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7228213F" w14:textId="77777777" w:rsidR="00FE313C" w:rsidRPr="00055614" w:rsidRDefault="00FE313C"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08907463" w14:textId="77777777" w:rsidR="00FE313C" w:rsidRPr="00055614" w:rsidRDefault="00FE313C"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8CDAF3E"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75C8969E"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B4714F9"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60FC6BBF"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4EBE6FAD"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7ACF3243"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79C81C30"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0CEE545A"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E26BE5D"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1F61BC12"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0378C08E"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4A7FBC09"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15D84CE"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1BBC9D04"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DE0758D"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170A668F"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050D489B"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69A70ED0"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48F03DB8"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437C94DC"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1D678DAC"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8B2B97B"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6B826DC9"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05BAAA84"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652C2C0B"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6AA294A2"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7A2D079B" w14:textId="77777777" w:rsidR="00606436"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F00662C" w14:textId="77777777" w:rsidR="00020378" w:rsidRDefault="00020378"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4F5F3FF9" w14:textId="77777777" w:rsidR="004D4657" w:rsidRDefault="004D4657"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1426232E" w14:textId="77777777" w:rsidR="004D4657" w:rsidRDefault="004D4657"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3D5C75EF" w14:textId="77777777" w:rsidR="00020378" w:rsidRPr="00055614" w:rsidRDefault="00020378"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2C89AFB5"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392689E5"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1684F98D"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06664428" w14:textId="77777777" w:rsidR="00606436" w:rsidRPr="00055614" w:rsidRDefault="00606436" w:rsidP="00490A84">
      <w:pPr>
        <w:tabs>
          <w:tab w:val="num" w:pos="284"/>
        </w:tabs>
        <w:spacing w:after="0" w:line="240" w:lineRule="auto"/>
        <w:ind w:left="142" w:hanging="142"/>
        <w:jc w:val="center"/>
        <w:rPr>
          <w:rFonts w:ascii="Garamond" w:eastAsia="Times New Roman" w:hAnsi="Garamond" w:cs="Arial"/>
          <w:b/>
          <w:sz w:val="20"/>
          <w:szCs w:val="20"/>
          <w:lang w:eastAsia="pt-BR"/>
        </w:rPr>
      </w:pPr>
    </w:p>
    <w:p w14:paraId="1E3DF33B" w14:textId="77777777" w:rsidR="00C93697" w:rsidRPr="00055614" w:rsidRDefault="00A63133" w:rsidP="00490A84">
      <w:pPr>
        <w:tabs>
          <w:tab w:val="num" w:pos="284"/>
        </w:tabs>
        <w:spacing w:after="0" w:line="240" w:lineRule="auto"/>
        <w:ind w:left="142" w:hanging="142"/>
        <w:jc w:val="center"/>
        <w:rPr>
          <w:rFonts w:ascii="Garamond" w:eastAsia="Times New Roman" w:hAnsi="Garamond" w:cs="Arial"/>
          <w:b/>
          <w:sz w:val="20"/>
          <w:szCs w:val="20"/>
          <w:lang w:eastAsia="pt-BR"/>
        </w:rPr>
      </w:pPr>
      <w:r w:rsidRPr="00055614">
        <w:rPr>
          <w:rFonts w:ascii="Garamond" w:eastAsia="Times New Roman" w:hAnsi="Garamond" w:cs="Arial"/>
          <w:b/>
          <w:sz w:val="20"/>
          <w:szCs w:val="20"/>
          <w:lang w:eastAsia="pt-BR"/>
        </w:rPr>
        <w:t xml:space="preserve">ANEXO </w:t>
      </w:r>
      <w:r w:rsidR="008808F4" w:rsidRPr="00055614">
        <w:rPr>
          <w:rFonts w:ascii="Garamond" w:eastAsia="Times New Roman" w:hAnsi="Garamond" w:cs="Arial"/>
          <w:b/>
          <w:sz w:val="20"/>
          <w:szCs w:val="20"/>
          <w:lang w:eastAsia="pt-BR"/>
        </w:rPr>
        <w:t>III</w:t>
      </w:r>
    </w:p>
    <w:p w14:paraId="49A8D9ED" w14:textId="77777777" w:rsidR="00683C77" w:rsidRPr="00055614" w:rsidRDefault="00683C77" w:rsidP="00490A84">
      <w:pPr>
        <w:tabs>
          <w:tab w:val="num" w:pos="284"/>
        </w:tabs>
        <w:spacing w:after="0" w:line="240" w:lineRule="auto"/>
        <w:ind w:left="142" w:hanging="142"/>
        <w:jc w:val="center"/>
        <w:rPr>
          <w:rFonts w:ascii="Garamond" w:eastAsia="Times New Roman" w:hAnsi="Garamond" w:cs="Arial"/>
          <w:b/>
          <w:sz w:val="20"/>
          <w:szCs w:val="20"/>
          <w:lang w:eastAsia="pt-BR"/>
        </w:rPr>
      </w:pPr>
      <w:r w:rsidRPr="00055614">
        <w:rPr>
          <w:rFonts w:ascii="Garamond" w:eastAsia="Times New Roman" w:hAnsi="Garamond" w:cs="Arial"/>
          <w:b/>
          <w:sz w:val="20"/>
          <w:szCs w:val="20"/>
          <w:lang w:eastAsia="pt-BR"/>
        </w:rPr>
        <w:t>CONTEÚDO PROGRAMÁTICO</w:t>
      </w:r>
    </w:p>
    <w:p w14:paraId="6DBD3B7A" w14:textId="77777777" w:rsidR="00C93697" w:rsidRPr="00055614" w:rsidRDefault="00C93697" w:rsidP="00490A84">
      <w:pPr>
        <w:tabs>
          <w:tab w:val="num" w:pos="284"/>
        </w:tabs>
        <w:spacing w:after="0" w:line="240" w:lineRule="auto"/>
        <w:ind w:left="142" w:hanging="142"/>
        <w:jc w:val="center"/>
        <w:rPr>
          <w:rFonts w:ascii="Garamond" w:eastAsia="Times New Roman" w:hAnsi="Garamond" w:cs="Arial"/>
          <w:b/>
          <w:color w:val="000000"/>
          <w:sz w:val="20"/>
          <w:szCs w:val="20"/>
          <w:lang w:eastAsia="pt-BR"/>
        </w:rPr>
      </w:pPr>
    </w:p>
    <w:p w14:paraId="0F9FA41F" w14:textId="77777777" w:rsidR="00840E2E" w:rsidRPr="00055614" w:rsidRDefault="00840E2E" w:rsidP="00490A84">
      <w:pPr>
        <w:widowControl w:val="0"/>
        <w:pBdr>
          <w:top w:val="single" w:sz="4" w:space="1" w:color="auto"/>
          <w:left w:val="single" w:sz="4" w:space="4" w:color="auto"/>
          <w:bottom w:val="single" w:sz="4" w:space="1" w:color="auto"/>
          <w:right w:val="single" w:sz="4" w:space="4" w:color="auto"/>
        </w:pBdr>
        <w:tabs>
          <w:tab w:val="left" w:pos="709"/>
        </w:tabs>
        <w:suppressAutoHyphens/>
        <w:spacing w:after="0" w:line="240" w:lineRule="auto"/>
        <w:jc w:val="center"/>
        <w:rPr>
          <w:rFonts w:ascii="Garamond" w:eastAsia="Arial" w:hAnsi="Garamond" w:cs="Arial"/>
          <w:color w:val="000000"/>
          <w:sz w:val="20"/>
          <w:szCs w:val="20"/>
        </w:rPr>
      </w:pPr>
      <w:r w:rsidRPr="00055614">
        <w:rPr>
          <w:rFonts w:ascii="Garamond" w:eastAsia="Arial" w:hAnsi="Garamond" w:cs="Arial"/>
          <w:b/>
          <w:color w:val="000000"/>
          <w:sz w:val="20"/>
          <w:szCs w:val="20"/>
        </w:rPr>
        <w:t>ATENÇÃO:</w:t>
      </w:r>
    </w:p>
    <w:p w14:paraId="7A67E2D8" w14:textId="77777777" w:rsidR="00840E2E" w:rsidRPr="00055614" w:rsidRDefault="00840E2E" w:rsidP="00C91F57">
      <w:pPr>
        <w:widowControl w:val="0"/>
        <w:pBdr>
          <w:top w:val="single" w:sz="4" w:space="1" w:color="auto"/>
          <w:left w:val="single" w:sz="4" w:space="4" w:color="auto"/>
          <w:bottom w:val="single" w:sz="4" w:space="1" w:color="auto"/>
          <w:right w:val="single" w:sz="4" w:space="4" w:color="auto"/>
        </w:pBdr>
        <w:tabs>
          <w:tab w:val="left" w:pos="709"/>
        </w:tabs>
        <w:suppressAutoHyphens/>
        <w:spacing w:after="0" w:line="240" w:lineRule="auto"/>
        <w:jc w:val="both"/>
        <w:rPr>
          <w:rFonts w:ascii="Garamond" w:eastAsia="Arial" w:hAnsi="Garamond" w:cs="Arial"/>
          <w:color w:val="000000"/>
          <w:sz w:val="20"/>
          <w:szCs w:val="20"/>
        </w:rPr>
      </w:pPr>
      <w:r w:rsidRPr="00055614">
        <w:rPr>
          <w:rFonts w:ascii="Garamond" w:eastAsia="Arial" w:hAnsi="Garamond" w:cs="Arial"/>
          <w:color w:val="000000"/>
          <w:sz w:val="20"/>
          <w:szCs w:val="20"/>
        </w:rPr>
        <w:t xml:space="preserve">Poderão ser objeto de questões quaisquer alterações na legislação constante dos programas das provas, havidas e publicadas até o dia da publicação do presente </w:t>
      </w:r>
      <w:r w:rsidR="008A567D" w:rsidRPr="00055614">
        <w:rPr>
          <w:rFonts w:ascii="Garamond" w:eastAsia="Arial" w:hAnsi="Garamond" w:cs="Arial"/>
          <w:color w:val="000000"/>
          <w:sz w:val="20"/>
          <w:szCs w:val="20"/>
        </w:rPr>
        <w:t>edital. Nas</w:t>
      </w:r>
      <w:r w:rsidRPr="00055614">
        <w:rPr>
          <w:rFonts w:ascii="Garamond" w:eastAsia="Arial" w:hAnsi="Garamond" w:cs="Arial"/>
          <w:color w:val="000000"/>
          <w:sz w:val="20"/>
          <w:szCs w:val="20"/>
        </w:rPr>
        <w:t xml:space="preserve"> questões relacionadas a conhecimentos de informática, salvo expressa menção do programa e ou enunciado, as perguntas poderão estar relacionadas a qualquer versão dos softwares existentes no </w:t>
      </w:r>
      <w:r w:rsidR="008A567D" w:rsidRPr="00055614">
        <w:rPr>
          <w:rFonts w:ascii="Garamond" w:eastAsia="Arial" w:hAnsi="Garamond" w:cs="Arial"/>
          <w:color w:val="000000"/>
          <w:sz w:val="20"/>
          <w:szCs w:val="20"/>
        </w:rPr>
        <w:t>mercado. As</w:t>
      </w:r>
      <w:r w:rsidRPr="00055614">
        <w:rPr>
          <w:rFonts w:ascii="Garamond" w:eastAsia="Arial" w:hAnsi="Garamond" w:cs="Arial"/>
          <w:color w:val="000000"/>
          <w:sz w:val="20"/>
          <w:szCs w:val="20"/>
        </w:rPr>
        <w:t xml:space="preserve"> bibliografias são meramente sugestões ficando a cargo do candidato pesquisar e adquirir o material para estudo.</w:t>
      </w:r>
    </w:p>
    <w:p w14:paraId="7E767166" w14:textId="77777777" w:rsidR="00840E2E" w:rsidRPr="00055614" w:rsidRDefault="00840E2E" w:rsidP="00490A84">
      <w:pPr>
        <w:tabs>
          <w:tab w:val="num" w:pos="284"/>
        </w:tabs>
        <w:spacing w:after="0" w:line="240" w:lineRule="auto"/>
        <w:ind w:left="142" w:hanging="142"/>
        <w:jc w:val="center"/>
        <w:rPr>
          <w:rFonts w:ascii="Garamond" w:eastAsia="Times New Roman" w:hAnsi="Garamond" w:cs="Arial"/>
          <w:b/>
          <w:color w:val="000000"/>
          <w:sz w:val="20"/>
          <w:szCs w:val="20"/>
          <w:lang w:eastAsia="pt-BR"/>
        </w:rPr>
      </w:pPr>
    </w:p>
    <w:p w14:paraId="20E95CDA" w14:textId="77777777" w:rsidR="00114161" w:rsidRPr="00055614" w:rsidRDefault="003C1730" w:rsidP="00180D13">
      <w:pPr>
        <w:shd w:val="clear" w:color="auto" w:fill="D9D9D9"/>
        <w:tabs>
          <w:tab w:val="num" w:pos="284"/>
        </w:tabs>
        <w:spacing w:after="0" w:line="240" w:lineRule="auto"/>
        <w:ind w:left="142" w:hanging="142"/>
        <w:jc w:val="center"/>
        <w:rPr>
          <w:rFonts w:ascii="Garamond" w:eastAsia="Times New Roman" w:hAnsi="Garamond" w:cs="Arial"/>
          <w:b/>
          <w:color w:val="000000"/>
          <w:sz w:val="20"/>
          <w:szCs w:val="20"/>
          <w:lang w:eastAsia="pt-BR"/>
        </w:rPr>
      </w:pPr>
      <w:r w:rsidRPr="00055614">
        <w:rPr>
          <w:rFonts w:ascii="Garamond" w:eastAsia="Times New Roman" w:hAnsi="Garamond" w:cs="Arial"/>
          <w:b/>
          <w:color w:val="000000"/>
          <w:sz w:val="20"/>
          <w:szCs w:val="20"/>
          <w:lang w:eastAsia="pt-BR"/>
        </w:rPr>
        <w:t xml:space="preserve">CARGOS DE </w:t>
      </w:r>
      <w:r w:rsidR="00180D13" w:rsidRPr="00055614">
        <w:rPr>
          <w:rFonts w:ascii="Garamond" w:eastAsia="Times New Roman" w:hAnsi="Garamond" w:cs="Arial"/>
          <w:b/>
          <w:color w:val="000000"/>
          <w:sz w:val="20"/>
          <w:szCs w:val="20"/>
          <w:lang w:eastAsia="pt-BR"/>
        </w:rPr>
        <w:t>ENSINO FUNDAMENTAL</w:t>
      </w:r>
      <w:r w:rsidR="00E76B1D" w:rsidRPr="00055614">
        <w:rPr>
          <w:rFonts w:ascii="Garamond" w:eastAsia="Times New Roman" w:hAnsi="Garamond" w:cs="Arial"/>
          <w:b/>
          <w:color w:val="000000"/>
          <w:sz w:val="20"/>
          <w:szCs w:val="20"/>
          <w:lang w:eastAsia="pt-BR"/>
        </w:rPr>
        <w:t xml:space="preserve"> </w:t>
      </w:r>
      <w:r w:rsidRPr="00055614">
        <w:rPr>
          <w:rFonts w:ascii="Garamond" w:eastAsia="Times New Roman" w:hAnsi="Garamond" w:cs="Arial"/>
          <w:b/>
          <w:color w:val="000000"/>
          <w:sz w:val="20"/>
          <w:szCs w:val="20"/>
          <w:lang w:eastAsia="pt-BR"/>
        </w:rPr>
        <w:t>INCOMPLETO</w:t>
      </w:r>
    </w:p>
    <w:p w14:paraId="339BE858" w14:textId="77777777" w:rsidR="00683C77" w:rsidRPr="00055614" w:rsidRDefault="00683C77" w:rsidP="00490A84">
      <w:pPr>
        <w:tabs>
          <w:tab w:val="num" w:pos="284"/>
        </w:tabs>
        <w:spacing w:after="0" w:line="240" w:lineRule="auto"/>
        <w:ind w:left="142" w:hanging="142"/>
        <w:jc w:val="both"/>
        <w:rPr>
          <w:rFonts w:ascii="Garamond" w:eastAsia="Times New Roman" w:hAnsi="Garamond" w:cs="Arial"/>
          <w:b/>
          <w:color w:val="000000"/>
          <w:sz w:val="20"/>
          <w:szCs w:val="20"/>
          <w:lang w:eastAsia="pt-BR"/>
        </w:rPr>
      </w:pPr>
      <w:r w:rsidRPr="00055614">
        <w:rPr>
          <w:rFonts w:ascii="Garamond" w:eastAsia="Times New Roman" w:hAnsi="Garamond" w:cs="Arial"/>
          <w:b/>
          <w:color w:val="000000"/>
          <w:sz w:val="20"/>
          <w:szCs w:val="20"/>
          <w:lang w:eastAsia="pt-BR"/>
        </w:rPr>
        <w:t>PROVA DE CONHECIMENTOS GERAIS</w:t>
      </w:r>
      <w:r w:rsidR="003011E3" w:rsidRPr="00055614">
        <w:rPr>
          <w:rFonts w:ascii="Garamond" w:eastAsia="Times New Roman" w:hAnsi="Garamond" w:cs="Arial"/>
          <w:b/>
          <w:color w:val="000000"/>
          <w:sz w:val="20"/>
          <w:szCs w:val="20"/>
          <w:lang w:eastAsia="pt-BR"/>
        </w:rPr>
        <w:t xml:space="preserve"> </w:t>
      </w:r>
      <w:r w:rsidRPr="00055614">
        <w:rPr>
          <w:rFonts w:ascii="Garamond" w:eastAsia="Times New Roman" w:hAnsi="Garamond" w:cs="Arial"/>
          <w:b/>
          <w:color w:val="000000"/>
          <w:sz w:val="20"/>
          <w:szCs w:val="20"/>
          <w:lang w:eastAsia="pt-BR"/>
        </w:rPr>
        <w:t>– COMUM A TODOS OS CARGOS</w:t>
      </w:r>
    </w:p>
    <w:p w14:paraId="7F2D46F1" w14:textId="77777777" w:rsidR="00683C77" w:rsidRPr="00055614" w:rsidRDefault="00683C77" w:rsidP="00490A84">
      <w:pPr>
        <w:tabs>
          <w:tab w:val="num" w:pos="284"/>
        </w:tabs>
        <w:spacing w:after="0" w:line="240" w:lineRule="auto"/>
        <w:ind w:left="142" w:hanging="142"/>
        <w:jc w:val="both"/>
        <w:rPr>
          <w:rFonts w:ascii="Garamond" w:eastAsia="Times New Roman" w:hAnsi="Garamond" w:cs="Arial"/>
          <w:color w:val="000000"/>
          <w:sz w:val="20"/>
          <w:szCs w:val="20"/>
          <w:lang w:eastAsia="pt-BR"/>
        </w:rPr>
      </w:pPr>
    </w:p>
    <w:p w14:paraId="070776A1" w14:textId="77777777" w:rsidR="00683C77" w:rsidRPr="00055614" w:rsidRDefault="00683C77" w:rsidP="00490A84">
      <w:pPr>
        <w:tabs>
          <w:tab w:val="num" w:pos="284"/>
        </w:tabs>
        <w:spacing w:after="0" w:line="240" w:lineRule="auto"/>
        <w:ind w:left="142" w:hanging="142"/>
        <w:jc w:val="both"/>
        <w:rPr>
          <w:rFonts w:ascii="Garamond" w:eastAsia="Times New Roman" w:hAnsi="Garamond" w:cs="Arial"/>
          <w:b/>
          <w:bCs/>
          <w:color w:val="000000"/>
          <w:sz w:val="20"/>
          <w:szCs w:val="20"/>
          <w:lang w:eastAsia="pt-BR"/>
        </w:rPr>
      </w:pPr>
      <w:r w:rsidRPr="00055614">
        <w:rPr>
          <w:rFonts w:ascii="Garamond" w:eastAsia="Times New Roman" w:hAnsi="Garamond" w:cs="Arial"/>
          <w:b/>
          <w:bCs/>
          <w:color w:val="000000"/>
          <w:sz w:val="20"/>
          <w:szCs w:val="20"/>
          <w:lang w:eastAsia="pt-BR"/>
        </w:rPr>
        <w:t>LÍNGUA PORTUGUESA.</w:t>
      </w:r>
    </w:p>
    <w:p w14:paraId="445EA154" w14:textId="77777777" w:rsidR="00165B8B" w:rsidRPr="00055614" w:rsidRDefault="00165B8B" w:rsidP="00490A84">
      <w:pPr>
        <w:tabs>
          <w:tab w:val="num" w:pos="284"/>
        </w:tabs>
        <w:spacing w:after="0" w:line="240" w:lineRule="auto"/>
        <w:jc w:val="both"/>
        <w:rPr>
          <w:rFonts w:ascii="Garamond" w:eastAsia="Times New Roman" w:hAnsi="Garamond" w:cs="Arial"/>
          <w:color w:val="000000"/>
          <w:sz w:val="20"/>
          <w:szCs w:val="20"/>
          <w:lang w:eastAsia="pt-BR"/>
        </w:rPr>
      </w:pPr>
      <w:r w:rsidRPr="00055614">
        <w:rPr>
          <w:rFonts w:ascii="Garamond" w:hAnsi="Garamond"/>
          <w:sz w:val="20"/>
          <w:szCs w:val="20"/>
        </w:rPr>
        <w:t>Sílaba e divisão silábica. Classes gramaticais: Substantivo, gênero (masculino e feminino), número (singular e plural) e grau (diminutivo e aumentativo). Classificação do substantivo (próprio, comum e coletivo). Adjetivo (número e gênero).</w:t>
      </w:r>
      <w:r w:rsidR="008C59CE" w:rsidRPr="00055614">
        <w:rPr>
          <w:rFonts w:ascii="Garamond" w:hAnsi="Garamond"/>
          <w:sz w:val="20"/>
          <w:szCs w:val="20"/>
        </w:rPr>
        <w:t xml:space="preserve"> </w:t>
      </w:r>
      <w:r w:rsidR="008C59CE" w:rsidRPr="00055614">
        <w:rPr>
          <w:rFonts w:ascii="Garamond" w:eastAsia="Times New Roman" w:hAnsi="Garamond" w:cs="Arial"/>
          <w:color w:val="000000"/>
          <w:sz w:val="20"/>
          <w:szCs w:val="20"/>
          <w:lang w:eastAsia="pt-BR"/>
        </w:rPr>
        <w:t>Gêneros textuais: conto e fábula.</w:t>
      </w:r>
    </w:p>
    <w:p w14:paraId="7D5FFF1C" w14:textId="77777777" w:rsidR="00165B8B" w:rsidRPr="00055614" w:rsidRDefault="00165B8B" w:rsidP="00490A84">
      <w:pPr>
        <w:tabs>
          <w:tab w:val="num" w:pos="284"/>
        </w:tabs>
        <w:spacing w:after="0" w:line="240" w:lineRule="auto"/>
        <w:jc w:val="both"/>
        <w:rPr>
          <w:rFonts w:ascii="Garamond" w:eastAsia="Times New Roman" w:hAnsi="Garamond" w:cs="Arial"/>
          <w:color w:val="000000"/>
          <w:sz w:val="20"/>
          <w:szCs w:val="20"/>
          <w:lang w:eastAsia="pt-BR"/>
        </w:rPr>
      </w:pPr>
    </w:p>
    <w:p w14:paraId="66CACF14" w14:textId="77777777" w:rsidR="00683C77" w:rsidRPr="00055614" w:rsidRDefault="00683C77" w:rsidP="00490A84">
      <w:pPr>
        <w:tabs>
          <w:tab w:val="num" w:pos="284"/>
        </w:tabs>
        <w:spacing w:after="0" w:line="240" w:lineRule="auto"/>
        <w:ind w:left="142" w:hanging="142"/>
        <w:jc w:val="both"/>
        <w:rPr>
          <w:rFonts w:ascii="Garamond" w:eastAsia="Times New Roman" w:hAnsi="Garamond" w:cs="Arial"/>
          <w:b/>
          <w:bCs/>
          <w:color w:val="000000"/>
          <w:sz w:val="20"/>
          <w:szCs w:val="20"/>
          <w:lang w:eastAsia="pt-BR"/>
        </w:rPr>
      </w:pPr>
      <w:r w:rsidRPr="00055614">
        <w:rPr>
          <w:rFonts w:ascii="Garamond" w:eastAsia="Times New Roman" w:hAnsi="Garamond" w:cs="Arial"/>
          <w:b/>
          <w:bCs/>
          <w:color w:val="000000"/>
          <w:sz w:val="20"/>
          <w:szCs w:val="20"/>
          <w:lang w:eastAsia="pt-BR"/>
        </w:rPr>
        <w:t>MATEMÁTICA</w:t>
      </w:r>
    </w:p>
    <w:p w14:paraId="0D77207D" w14:textId="77777777" w:rsidR="00683C77" w:rsidRPr="00055614" w:rsidRDefault="00567154" w:rsidP="00490A84">
      <w:pPr>
        <w:tabs>
          <w:tab w:val="num" w:pos="284"/>
        </w:tabs>
        <w:spacing w:after="0" w:line="240" w:lineRule="auto"/>
        <w:jc w:val="both"/>
        <w:rPr>
          <w:rFonts w:ascii="Garamond" w:eastAsia="Times New Roman" w:hAnsi="Garamond" w:cs="Arial"/>
          <w:color w:val="000000"/>
          <w:sz w:val="20"/>
          <w:szCs w:val="20"/>
          <w:lang w:eastAsia="pt-BR"/>
        </w:rPr>
      </w:pPr>
      <w:r w:rsidRPr="00055614">
        <w:rPr>
          <w:rFonts w:ascii="Garamond" w:eastAsia="Times New Roman" w:hAnsi="Garamond" w:cs="Arial"/>
          <w:color w:val="000000"/>
          <w:sz w:val="20"/>
          <w:szCs w:val="20"/>
          <w:lang w:eastAsia="pt-BR"/>
        </w:rPr>
        <w:t xml:space="preserve">Noções de cálculos, situações-problema para uso das operações básicas. Unidades de Medidas. Cálculo de área. Figuras Geométricas. </w:t>
      </w:r>
      <w:r w:rsidR="00683C77" w:rsidRPr="00055614">
        <w:rPr>
          <w:rFonts w:ascii="Garamond" w:eastAsia="Times New Roman" w:hAnsi="Garamond" w:cs="Arial"/>
          <w:color w:val="000000"/>
          <w:sz w:val="20"/>
          <w:szCs w:val="20"/>
          <w:lang w:eastAsia="pt-BR"/>
        </w:rPr>
        <w:t>operações com números naturais: adição, subtração, multiplicação e divisão; grandezas e medidas; conjuntos.</w:t>
      </w:r>
      <w:r w:rsidRPr="00055614">
        <w:rPr>
          <w:rFonts w:ascii="Garamond" w:eastAsia="Times New Roman" w:hAnsi="Garamond" w:cs="Arial"/>
          <w:color w:val="000000"/>
          <w:sz w:val="20"/>
          <w:szCs w:val="20"/>
          <w:lang w:eastAsia="pt-BR"/>
        </w:rPr>
        <w:t xml:space="preserve"> M</w:t>
      </w:r>
      <w:r w:rsidR="00683C77" w:rsidRPr="00055614">
        <w:rPr>
          <w:rFonts w:ascii="Garamond" w:eastAsia="Times New Roman" w:hAnsi="Garamond" w:cs="Arial"/>
          <w:color w:val="000000"/>
          <w:sz w:val="20"/>
          <w:szCs w:val="20"/>
          <w:lang w:eastAsia="pt-BR"/>
        </w:rPr>
        <w:t>edidas de tempo, porcentagem, juros simples.</w:t>
      </w:r>
    </w:p>
    <w:p w14:paraId="2E26164E" w14:textId="77777777" w:rsidR="005F3C47" w:rsidRPr="00055614" w:rsidRDefault="005F3C47" w:rsidP="005F3C47">
      <w:pPr>
        <w:tabs>
          <w:tab w:val="num" w:pos="284"/>
        </w:tabs>
        <w:spacing w:after="0" w:line="240" w:lineRule="auto"/>
        <w:ind w:left="142" w:hanging="142"/>
        <w:jc w:val="both"/>
        <w:rPr>
          <w:rFonts w:ascii="Garamond" w:eastAsia="Times New Roman" w:hAnsi="Garamond" w:cs="Arial"/>
          <w:b/>
          <w:bCs/>
          <w:sz w:val="20"/>
          <w:szCs w:val="20"/>
          <w:lang w:eastAsia="pt-BR"/>
        </w:rPr>
      </w:pPr>
    </w:p>
    <w:p w14:paraId="06327F56" w14:textId="77777777" w:rsidR="00FB7F0F" w:rsidRPr="00055614" w:rsidRDefault="00AA7062" w:rsidP="009E2178">
      <w:pPr>
        <w:spacing w:after="0" w:line="240" w:lineRule="auto"/>
        <w:jc w:val="center"/>
        <w:rPr>
          <w:rFonts w:ascii="Garamond" w:eastAsia="Times New Roman" w:hAnsi="Garamond" w:cs="Arial"/>
          <w:b/>
          <w:color w:val="000000"/>
          <w:sz w:val="20"/>
          <w:szCs w:val="20"/>
          <w:lang w:eastAsia="pt-BR"/>
        </w:rPr>
      </w:pPr>
      <w:r w:rsidRPr="00055614">
        <w:rPr>
          <w:rFonts w:ascii="Garamond" w:eastAsia="Times New Roman" w:hAnsi="Garamond" w:cs="Arial"/>
          <w:b/>
          <w:color w:val="000000"/>
          <w:sz w:val="20"/>
          <w:szCs w:val="20"/>
          <w:lang w:eastAsia="pt-BR"/>
        </w:rPr>
        <w:t xml:space="preserve">CONHECIMENTOS </w:t>
      </w:r>
      <w:r w:rsidR="002B7D69" w:rsidRPr="00055614">
        <w:rPr>
          <w:rFonts w:ascii="Garamond" w:eastAsia="Times New Roman" w:hAnsi="Garamond" w:cs="Arial"/>
          <w:b/>
          <w:color w:val="000000"/>
          <w:sz w:val="20"/>
          <w:szCs w:val="20"/>
          <w:lang w:eastAsia="pt-BR"/>
        </w:rPr>
        <w:t>ESPECÍFICOS</w:t>
      </w:r>
    </w:p>
    <w:p w14:paraId="5A4BC747" w14:textId="77777777" w:rsidR="00A4509E" w:rsidRPr="00055614" w:rsidRDefault="00A4509E" w:rsidP="00A4509E">
      <w:pPr>
        <w:spacing w:after="0" w:line="240" w:lineRule="auto"/>
        <w:rPr>
          <w:rFonts w:ascii="Garamond" w:hAnsi="Garamond" w:cs="Arial"/>
          <w:b/>
          <w:sz w:val="20"/>
          <w:szCs w:val="20"/>
        </w:rPr>
      </w:pPr>
    </w:p>
    <w:p w14:paraId="2828E21C" w14:textId="77777777" w:rsidR="001E6D1A" w:rsidRPr="00055614" w:rsidRDefault="00D55420" w:rsidP="00A4509E">
      <w:pPr>
        <w:spacing w:after="0" w:line="240" w:lineRule="auto"/>
        <w:rPr>
          <w:rFonts w:ascii="Garamond" w:hAnsi="Garamond" w:cs="Arial"/>
          <w:b/>
          <w:sz w:val="20"/>
          <w:szCs w:val="20"/>
        </w:rPr>
      </w:pPr>
      <w:r w:rsidRPr="00055614">
        <w:rPr>
          <w:rFonts w:ascii="Garamond" w:hAnsi="Garamond" w:cs="Arial"/>
          <w:b/>
          <w:sz w:val="20"/>
          <w:szCs w:val="20"/>
        </w:rPr>
        <w:t>OPERADOR</w:t>
      </w:r>
      <w:r w:rsidR="00CD678A" w:rsidRPr="00055614">
        <w:rPr>
          <w:rFonts w:ascii="Garamond" w:hAnsi="Garamond" w:cs="Arial"/>
          <w:b/>
          <w:sz w:val="20"/>
          <w:szCs w:val="20"/>
        </w:rPr>
        <w:t xml:space="preserve"> DE MAQUINAS</w:t>
      </w:r>
    </w:p>
    <w:p w14:paraId="4377148D" w14:textId="77777777" w:rsidR="006B4007" w:rsidRPr="00055614" w:rsidRDefault="00D55420" w:rsidP="00ED5B66">
      <w:pPr>
        <w:spacing w:after="0" w:line="240" w:lineRule="auto"/>
        <w:jc w:val="both"/>
        <w:rPr>
          <w:rFonts w:ascii="Garamond" w:hAnsi="Garamond" w:cs="Arial"/>
          <w:sz w:val="20"/>
          <w:szCs w:val="20"/>
        </w:rPr>
      </w:pPr>
      <w:r w:rsidRPr="00055614">
        <w:rPr>
          <w:rFonts w:ascii="Garamond" w:eastAsia="Arial Unicode MS" w:hAnsi="Garamond" w:cs="Arial"/>
          <w:b/>
          <w:sz w:val="20"/>
          <w:szCs w:val="20"/>
        </w:rPr>
        <w:t xml:space="preserve">Comportamento: </w:t>
      </w:r>
      <w:r w:rsidRPr="00055614">
        <w:rPr>
          <w:rFonts w:ascii="Garamond" w:hAnsi="Garamond"/>
          <w:sz w:val="20"/>
          <w:szCs w:val="20"/>
        </w:rPr>
        <w:t xml:space="preserve">Regras de comportamento no ambiente de trabalho, regras básicas de comportamento profissional para o trato diário com o público interno e externo e colegas de trabalho. Higiene pessoal: lavagem das mãos, asseio corporal, importância no ambiente de trabalho. Prevenção de doenças: alimentação saudável, prática de atividades físicas, vacinações e exames preventivos que devemos e podemos fazer na Rede Pública de Saúde. Medidas para prevenção de acidentes de trabalho. Roupas adequadas para o trabalho. Destinação correta do lixo; manuseio e uso correto de ferramentas, equipamentos e utensílios. EPIs- Equipamentos de proteção individual, quais são, importância, quando devem ser usados. Cuidados no manuseio de energia elétrica; </w:t>
      </w:r>
      <w:r w:rsidRPr="00055614">
        <w:rPr>
          <w:rFonts w:ascii="Garamond" w:hAnsi="Garamond"/>
          <w:b/>
          <w:sz w:val="20"/>
          <w:szCs w:val="20"/>
        </w:rPr>
        <w:t xml:space="preserve">Legislação e Operação: </w:t>
      </w:r>
      <w:r w:rsidRPr="00055614">
        <w:rPr>
          <w:rFonts w:ascii="Garamond" w:hAnsi="Garamond" w:cs="Arial"/>
          <w:sz w:val="20"/>
          <w:szCs w:val="20"/>
        </w:rPr>
        <w:t>Código de Trânsito Brasileiro – Lei nº 9.503, de 23 de Setembro de 1997, atualização e Legislação Complementar. Resoluções do CONTRAN. Noções de Manutenção, Conservação e Limpeza das Máquinas e Equipamentos de Trabalho. Utilização dos equipamentos apropriados para cada serviço específico. Cuidados necessários na utilização do equipamento com segurança. Utilização de Equipamentos de Proteção Individual necessários para o desempenho da função. Princípios de manutenção de veículos e máquinas. Tipos de óleos lubrificantes. Sistema elétrico. Sistema de arrefecimento. Conhecimentos básicos de primeiros socorros. Noções básicas de mecânica. Noções básicas de direção defensiva.</w:t>
      </w:r>
    </w:p>
    <w:p w14:paraId="4A5C50E5" w14:textId="77777777" w:rsidR="00D55420" w:rsidRPr="00055614" w:rsidRDefault="00D55420" w:rsidP="00ED5B66">
      <w:pPr>
        <w:spacing w:after="0" w:line="240" w:lineRule="auto"/>
        <w:jc w:val="both"/>
        <w:rPr>
          <w:rFonts w:ascii="Garamond" w:hAnsi="Garamond" w:cs="Arial"/>
          <w:sz w:val="20"/>
          <w:szCs w:val="20"/>
        </w:rPr>
      </w:pPr>
    </w:p>
    <w:p w14:paraId="52983BB4" w14:textId="77777777" w:rsidR="00DF5B57" w:rsidRPr="00055614" w:rsidRDefault="00DF5B57" w:rsidP="00606436">
      <w:pPr>
        <w:shd w:val="clear" w:color="auto" w:fill="D9D9D9"/>
        <w:spacing w:after="0" w:line="240" w:lineRule="auto"/>
        <w:jc w:val="center"/>
        <w:rPr>
          <w:rFonts w:ascii="Garamond" w:eastAsia="Times New Roman" w:hAnsi="Garamond" w:cs="Arial"/>
          <w:b/>
          <w:color w:val="000000"/>
          <w:sz w:val="20"/>
          <w:szCs w:val="20"/>
          <w:lang w:eastAsia="pt-BR"/>
        </w:rPr>
      </w:pPr>
      <w:r w:rsidRPr="00055614">
        <w:rPr>
          <w:rFonts w:ascii="Garamond" w:eastAsia="Times New Roman" w:hAnsi="Garamond" w:cs="Arial"/>
          <w:b/>
          <w:color w:val="000000"/>
          <w:sz w:val="20"/>
          <w:szCs w:val="20"/>
          <w:lang w:eastAsia="pt-BR"/>
        </w:rPr>
        <w:t>CARGOS DE NÍVEL SUPERIOR</w:t>
      </w:r>
    </w:p>
    <w:p w14:paraId="3537526A" w14:textId="77777777" w:rsidR="00DF5B57" w:rsidRPr="00055614" w:rsidRDefault="00DF5B57" w:rsidP="00B35280">
      <w:pPr>
        <w:tabs>
          <w:tab w:val="num" w:pos="284"/>
        </w:tabs>
        <w:spacing w:after="0" w:line="240" w:lineRule="auto"/>
        <w:ind w:left="142" w:hanging="142"/>
        <w:jc w:val="both"/>
        <w:rPr>
          <w:rFonts w:ascii="Garamond" w:eastAsia="Times New Roman" w:hAnsi="Garamond" w:cs="Arial"/>
          <w:b/>
          <w:color w:val="000000"/>
          <w:sz w:val="20"/>
          <w:szCs w:val="20"/>
          <w:lang w:eastAsia="pt-BR"/>
        </w:rPr>
      </w:pPr>
      <w:r w:rsidRPr="00055614">
        <w:rPr>
          <w:rFonts w:ascii="Garamond" w:eastAsia="Times New Roman" w:hAnsi="Garamond" w:cs="Arial"/>
          <w:b/>
          <w:color w:val="000000"/>
          <w:sz w:val="20"/>
          <w:szCs w:val="20"/>
          <w:lang w:eastAsia="pt-BR"/>
        </w:rPr>
        <w:t>PROVA DE CONHECIMENTOS GERAIS  – COMUM A TODOS OS CARGOS</w:t>
      </w:r>
    </w:p>
    <w:p w14:paraId="2661872C" w14:textId="77777777" w:rsidR="00DF5B57" w:rsidRPr="00055614" w:rsidRDefault="00DF5B57" w:rsidP="00B35280">
      <w:pPr>
        <w:tabs>
          <w:tab w:val="num" w:pos="284"/>
        </w:tabs>
        <w:spacing w:after="0" w:line="240" w:lineRule="auto"/>
        <w:ind w:left="142" w:hanging="142"/>
        <w:jc w:val="both"/>
        <w:rPr>
          <w:rFonts w:ascii="Garamond" w:eastAsia="Times New Roman" w:hAnsi="Garamond" w:cs="Arial"/>
          <w:b/>
          <w:color w:val="000000"/>
          <w:sz w:val="20"/>
          <w:szCs w:val="20"/>
          <w:lang w:eastAsia="pt-BR"/>
        </w:rPr>
      </w:pPr>
    </w:p>
    <w:p w14:paraId="068B7496" w14:textId="77777777" w:rsidR="00DF5B57" w:rsidRPr="00055614" w:rsidRDefault="00DF5B57" w:rsidP="00B35280">
      <w:pPr>
        <w:tabs>
          <w:tab w:val="num" w:pos="284"/>
        </w:tabs>
        <w:spacing w:after="0" w:line="240" w:lineRule="auto"/>
        <w:ind w:left="142" w:hanging="142"/>
        <w:jc w:val="both"/>
        <w:rPr>
          <w:rFonts w:ascii="Garamond" w:eastAsia="Times New Roman" w:hAnsi="Garamond" w:cs="Arial"/>
          <w:b/>
          <w:bCs/>
          <w:color w:val="000000"/>
          <w:sz w:val="20"/>
          <w:szCs w:val="20"/>
          <w:lang w:eastAsia="pt-BR"/>
        </w:rPr>
      </w:pPr>
      <w:r w:rsidRPr="00055614">
        <w:rPr>
          <w:rFonts w:ascii="Garamond" w:eastAsia="Times New Roman" w:hAnsi="Garamond" w:cs="Arial"/>
          <w:b/>
          <w:bCs/>
          <w:color w:val="000000"/>
          <w:sz w:val="20"/>
          <w:szCs w:val="20"/>
          <w:lang w:eastAsia="pt-BR"/>
        </w:rPr>
        <w:t>LÍNGUA PORTUGUESA.</w:t>
      </w:r>
    </w:p>
    <w:p w14:paraId="2F044A8D" w14:textId="77777777" w:rsidR="00FC3CAE" w:rsidRPr="00055614" w:rsidRDefault="002A4BBB" w:rsidP="00B35280">
      <w:pPr>
        <w:tabs>
          <w:tab w:val="num" w:pos="284"/>
        </w:tabs>
        <w:spacing w:after="0" w:line="240" w:lineRule="auto"/>
        <w:jc w:val="both"/>
        <w:rPr>
          <w:rFonts w:ascii="Garamond" w:eastAsia="Times New Roman" w:hAnsi="Garamond" w:cs="Arial"/>
          <w:color w:val="000000"/>
          <w:sz w:val="20"/>
          <w:szCs w:val="20"/>
          <w:lang w:eastAsia="pt-BR"/>
        </w:rPr>
      </w:pPr>
      <w:r w:rsidRPr="00055614">
        <w:rPr>
          <w:rFonts w:ascii="Garamond" w:eastAsia="Times New Roman" w:hAnsi="Garamond" w:cs="Arial"/>
          <w:color w:val="000000"/>
          <w:sz w:val="20"/>
          <w:szCs w:val="20"/>
          <w:lang w:eastAsia="pt-BR"/>
        </w:rPr>
        <w:t>Leitura e interpretação escrita e visual. Semântica e figuras de linguagem. Fonologia: ditongos crescentes e decrescentes, orais e nasais; tritongo oral e nasal e hiato. Dígrafos e Dífono. Classes morfológicas. Sintaxe do período simples e composto. Regras da nova ortografia. Regência nominal e verbal. Concordância nominal e verbal. Colocação pronominal. Texto jornalístico e publicitário.</w:t>
      </w:r>
      <w:r w:rsidR="00FC3CAE" w:rsidRPr="00055614">
        <w:rPr>
          <w:rFonts w:ascii="Garamond" w:eastAsia="Times New Roman" w:hAnsi="Garamond" w:cs="Arial"/>
          <w:color w:val="000000"/>
          <w:sz w:val="20"/>
          <w:szCs w:val="20"/>
          <w:lang w:eastAsia="pt-BR"/>
        </w:rPr>
        <w:t xml:space="preserve"> Figuras de Linguagem e de Pensamento.</w:t>
      </w:r>
    </w:p>
    <w:p w14:paraId="52ACD591" w14:textId="77777777" w:rsidR="00E37EE0" w:rsidRPr="00055614" w:rsidRDefault="00E37EE0" w:rsidP="00B35280">
      <w:pPr>
        <w:tabs>
          <w:tab w:val="num" w:pos="284"/>
        </w:tabs>
        <w:spacing w:after="0" w:line="240" w:lineRule="auto"/>
        <w:jc w:val="both"/>
        <w:rPr>
          <w:rFonts w:ascii="Garamond" w:eastAsia="Times New Roman" w:hAnsi="Garamond" w:cs="Arial"/>
          <w:color w:val="000000"/>
          <w:sz w:val="20"/>
          <w:szCs w:val="20"/>
          <w:lang w:eastAsia="pt-BR"/>
        </w:rPr>
      </w:pPr>
    </w:p>
    <w:p w14:paraId="4B8A0D6B" w14:textId="77777777" w:rsidR="00DF5B57" w:rsidRPr="00055614" w:rsidRDefault="003011E3" w:rsidP="00B35280">
      <w:pPr>
        <w:tabs>
          <w:tab w:val="num" w:pos="284"/>
        </w:tabs>
        <w:spacing w:after="0" w:line="240" w:lineRule="auto"/>
        <w:ind w:left="142" w:hanging="142"/>
        <w:jc w:val="both"/>
        <w:rPr>
          <w:rFonts w:ascii="Garamond" w:eastAsia="Times New Roman" w:hAnsi="Garamond" w:cs="Arial"/>
          <w:b/>
          <w:bCs/>
          <w:color w:val="000000"/>
          <w:sz w:val="20"/>
          <w:szCs w:val="20"/>
          <w:lang w:eastAsia="pt-BR"/>
        </w:rPr>
      </w:pPr>
      <w:r w:rsidRPr="00055614">
        <w:rPr>
          <w:rFonts w:ascii="Garamond" w:eastAsia="Times New Roman" w:hAnsi="Garamond" w:cs="Arial"/>
          <w:b/>
          <w:bCs/>
          <w:color w:val="000000"/>
          <w:sz w:val="20"/>
          <w:szCs w:val="20"/>
          <w:lang w:eastAsia="pt-BR"/>
        </w:rPr>
        <w:t>GERAIS E ATUALIDADES</w:t>
      </w:r>
    </w:p>
    <w:p w14:paraId="0A319160" w14:textId="77777777" w:rsidR="00DF5B57" w:rsidRPr="00055614" w:rsidRDefault="00DF5B57" w:rsidP="00B35280">
      <w:pPr>
        <w:tabs>
          <w:tab w:val="num" w:pos="284"/>
        </w:tabs>
        <w:spacing w:after="0" w:line="240" w:lineRule="auto"/>
        <w:jc w:val="both"/>
        <w:rPr>
          <w:rFonts w:ascii="Garamond" w:eastAsia="Arial Unicode MS" w:hAnsi="Garamond" w:cs="Arial"/>
          <w:color w:val="1F4E79"/>
          <w:sz w:val="20"/>
          <w:szCs w:val="20"/>
        </w:rPr>
      </w:pPr>
      <w:r w:rsidRPr="00055614">
        <w:rPr>
          <w:rFonts w:ascii="Garamond" w:eastAsia="Times New Roman" w:hAnsi="Garamond" w:cs="Arial"/>
          <w:color w:val="000000"/>
          <w:sz w:val="20"/>
          <w:szCs w:val="20"/>
          <w:lang w:eastAsia="pt-BR"/>
        </w:rPr>
        <w:t>Aspectos da História, Geografia, Atualidades, Cultura, Cinema, Artes, tecnologia, Economia,  e organização política do mundo, do Brasil, de Santa Catarina e do Município. Ciências naturais e meio ambiente</w:t>
      </w:r>
    </w:p>
    <w:p w14:paraId="2AA2B8A3" w14:textId="77777777" w:rsidR="00DF5B57" w:rsidRPr="00055614" w:rsidRDefault="00DF5B57" w:rsidP="00B35280">
      <w:pPr>
        <w:suppressAutoHyphens/>
        <w:autoSpaceDE w:val="0"/>
        <w:autoSpaceDN w:val="0"/>
        <w:adjustRightInd w:val="0"/>
        <w:spacing w:after="0" w:line="240" w:lineRule="auto"/>
        <w:jc w:val="both"/>
        <w:rPr>
          <w:rFonts w:ascii="Garamond" w:eastAsia="Times New Roman" w:hAnsi="Garamond" w:cs="Arial"/>
          <w:sz w:val="20"/>
          <w:szCs w:val="20"/>
          <w:lang w:eastAsia="ar-SA"/>
        </w:rPr>
      </w:pPr>
    </w:p>
    <w:p w14:paraId="3F9217DC" w14:textId="77777777" w:rsidR="00E76B1D" w:rsidRPr="00055614" w:rsidRDefault="00E76B1D" w:rsidP="00E76B1D">
      <w:pPr>
        <w:tabs>
          <w:tab w:val="num" w:pos="284"/>
        </w:tabs>
        <w:spacing w:after="0" w:line="240" w:lineRule="auto"/>
        <w:jc w:val="both"/>
        <w:rPr>
          <w:rFonts w:ascii="Garamond" w:eastAsia="Times New Roman" w:hAnsi="Garamond" w:cs="Arial"/>
          <w:color w:val="000000"/>
          <w:sz w:val="20"/>
          <w:szCs w:val="20"/>
          <w:lang w:eastAsia="ar-SA"/>
        </w:rPr>
      </w:pPr>
      <w:r w:rsidRPr="00055614">
        <w:rPr>
          <w:rFonts w:ascii="Garamond" w:eastAsia="Arial Unicode MS" w:hAnsi="Garamond" w:cs="Arial"/>
          <w:b/>
          <w:sz w:val="20"/>
          <w:szCs w:val="20"/>
        </w:rPr>
        <w:t>LEGISLAÇÃO E ADMINISTRAÇÃO PÚBLICA (COMUM A TODOS OS CARGOS)</w:t>
      </w:r>
      <w:r w:rsidRPr="00055614">
        <w:rPr>
          <w:rFonts w:ascii="Garamond" w:hAnsi="Garamond" w:cs="Arial"/>
          <w:b/>
          <w:sz w:val="20"/>
          <w:szCs w:val="20"/>
        </w:rPr>
        <w:t xml:space="preserve">: </w:t>
      </w:r>
      <w:r w:rsidRPr="00055614">
        <w:rPr>
          <w:rFonts w:ascii="Garamond" w:hAnsi="Garamond" w:cs="Arial"/>
          <w:sz w:val="20"/>
          <w:szCs w:val="20"/>
        </w:rPr>
        <w:t xml:space="preserve">Constituição Federal, Lei Orgânica do Municipal, ECA, ESTATUTO DO IDOSO. </w:t>
      </w:r>
      <w:r w:rsidRPr="00055614">
        <w:rPr>
          <w:rFonts w:ascii="Garamond" w:eastAsia="Arial Unicode MS" w:hAnsi="Garamond" w:cs="Arial"/>
          <w:sz w:val="20"/>
          <w:szCs w:val="20"/>
        </w:rPr>
        <w:t>Temas gerais de Direito Administrativo e Administração Pública. Atos Administrativos. Crimes contra a administração pública. Serviços Públicos: conceitos, classificação; regulamentação; controle; permissão; concessão e autorização.  Correspondência Oficial.</w:t>
      </w:r>
      <w:r w:rsidRPr="00055614">
        <w:rPr>
          <w:rFonts w:ascii="Garamond" w:hAnsi="Garamond" w:cs="Arial"/>
          <w:sz w:val="20"/>
          <w:szCs w:val="20"/>
          <w:lang w:eastAsia="pt-BR"/>
        </w:rPr>
        <w:t xml:space="preserve"> Relações públicas e interpessoais, </w:t>
      </w:r>
      <w:r w:rsidRPr="00055614">
        <w:rPr>
          <w:rFonts w:ascii="Garamond" w:eastAsia="Times New Roman" w:hAnsi="Garamond" w:cs="Arial"/>
          <w:color w:val="000000"/>
          <w:sz w:val="20"/>
          <w:szCs w:val="20"/>
          <w:lang w:eastAsia="ar-SA"/>
        </w:rPr>
        <w:t>Noções de ética e cidadania e outros conceitos inerentes as atribuições do cargo.</w:t>
      </w:r>
    </w:p>
    <w:p w14:paraId="37868F5D" w14:textId="77777777" w:rsidR="009E2178" w:rsidRPr="00055614" w:rsidRDefault="00DF5B57" w:rsidP="00E37EE0">
      <w:pPr>
        <w:spacing w:after="0" w:line="240" w:lineRule="auto"/>
        <w:ind w:left="142" w:hanging="142"/>
        <w:contextualSpacing/>
        <w:jc w:val="center"/>
        <w:rPr>
          <w:rFonts w:ascii="Garamond" w:eastAsia="Arial Unicode MS" w:hAnsi="Garamond" w:cs="Arial"/>
          <w:b/>
          <w:sz w:val="20"/>
          <w:szCs w:val="20"/>
        </w:rPr>
      </w:pPr>
      <w:r w:rsidRPr="00055614">
        <w:rPr>
          <w:rFonts w:ascii="Garamond" w:eastAsia="Arial Unicode MS" w:hAnsi="Garamond" w:cs="Arial"/>
          <w:b/>
          <w:sz w:val="20"/>
          <w:szCs w:val="20"/>
        </w:rPr>
        <w:t>CONHECIMENTOS ESPECÍFICOS</w:t>
      </w:r>
    </w:p>
    <w:p w14:paraId="4036B369" w14:textId="77777777" w:rsidR="00E34CCB" w:rsidRPr="00055614" w:rsidRDefault="00E34CCB" w:rsidP="00E37EE0">
      <w:pPr>
        <w:spacing w:after="0" w:line="240" w:lineRule="auto"/>
        <w:ind w:left="142" w:hanging="142"/>
        <w:contextualSpacing/>
        <w:jc w:val="center"/>
        <w:rPr>
          <w:rFonts w:ascii="Garamond" w:eastAsia="Arial Unicode MS" w:hAnsi="Garamond" w:cs="Arial"/>
          <w:b/>
          <w:sz w:val="20"/>
          <w:szCs w:val="20"/>
        </w:rPr>
      </w:pPr>
    </w:p>
    <w:p w14:paraId="0D8D87B5" w14:textId="77777777" w:rsidR="00606436" w:rsidRPr="00055614" w:rsidRDefault="00606436" w:rsidP="00F06294">
      <w:pPr>
        <w:tabs>
          <w:tab w:val="center" w:pos="4252"/>
          <w:tab w:val="right" w:pos="8504"/>
        </w:tabs>
        <w:spacing w:after="0" w:line="240" w:lineRule="auto"/>
        <w:rPr>
          <w:rFonts w:ascii="Garamond" w:hAnsi="Garamond" w:cs="Arial"/>
          <w:b/>
          <w:sz w:val="20"/>
          <w:szCs w:val="20"/>
        </w:rPr>
      </w:pPr>
      <w:r w:rsidRPr="00055614">
        <w:rPr>
          <w:rFonts w:ascii="Garamond" w:hAnsi="Garamond" w:cs="Arial"/>
          <w:b/>
          <w:sz w:val="20"/>
          <w:szCs w:val="20"/>
        </w:rPr>
        <w:t>ENGENHEIRO CIVIL</w:t>
      </w:r>
    </w:p>
    <w:p w14:paraId="099BE5F3" w14:textId="77777777" w:rsidR="002554A0" w:rsidRPr="00055614" w:rsidRDefault="002554A0" w:rsidP="002554A0">
      <w:pPr>
        <w:shd w:val="clear" w:color="auto" w:fill="FFFFFF"/>
        <w:spacing w:after="0" w:line="240" w:lineRule="auto"/>
        <w:jc w:val="both"/>
        <w:rPr>
          <w:rFonts w:ascii="Garamond" w:eastAsia="Times New Roman" w:hAnsi="Garamond"/>
          <w:sz w:val="14"/>
          <w:lang w:eastAsia="pt-BR"/>
        </w:rPr>
      </w:pPr>
      <w:r w:rsidRPr="00055614">
        <w:rPr>
          <w:rFonts w:ascii="Garamond" w:eastAsia="Times New Roman" w:hAnsi="Garamond"/>
          <w:sz w:val="20"/>
          <w:lang w:eastAsia="pt-BR"/>
        </w:rPr>
        <w:t xml:space="preserve">Planejamento Urbano. Legislação Federal: Proteção do patrimônio histórico e artístico nacional; Parcelamento de solo urbano; Contratos e licitações: contratos, aditivos contratuais, especificações técnicas, Lei nº 8.666/1993, Lei nº 10.520/2002 e Decreto nº 3.555/2000; Estatuto das Cidades; Política Nacional de Mobilidade Urbana; Novo Código Florestal Brasileiro; ABNT NBR 9050/04 e alterações. Legislação Estadual: Parcelamento de solo urbano. Geologia Aplicada à Engenharia; Resistência dos Materiais; Topografia; Urbanismo; Hidráulica; Materiais de Construção: propriedades, ensaios tecnológicos, tipos de materiais; Teoria das Estruturas; Estradas e Pavimentação; Hidrologia Aplicada; Mecânica dos Solos; Estruturas em Concreto Armado, Aço e Madeira; Estruturas em Concreto Pré-Moldado e Protendido; Fundações: investigação do solo, ensaios tecnológicos, propriedades, tipos de fundações; Planejamento de Obras: planejamento e controle de obras de engenharia, cronograma físico-financeiro; Orçamento de Obras: </w:t>
      </w:r>
      <w:r w:rsidRPr="00055614">
        <w:rPr>
          <w:rFonts w:ascii="Garamond" w:eastAsia="Times New Roman" w:hAnsi="Garamond" w:cs="Arial"/>
          <w:sz w:val="20"/>
          <w:lang w:eastAsia="pt-BR"/>
        </w:rPr>
        <w:t xml:space="preserve">preparo e análise de orçamentos, custos diretos e indiretos, encargos sociais, quantificação de insumos e serviços, NBR 12721/06 (versão corrigida 2007), referências de preços, </w:t>
      </w:r>
      <w:r w:rsidRPr="00055614">
        <w:rPr>
          <w:rFonts w:ascii="Garamond" w:eastAsia="Times New Roman" w:hAnsi="Garamond"/>
          <w:sz w:val="20"/>
          <w:lang w:eastAsia="pt-BR"/>
        </w:rPr>
        <w:t xml:space="preserve">Decreto nº 7.983/2013; Saneamento Urbano; Equipamentos Urbanos; Gerenciamento na Construção Civil; Instalações Prediais; Tráfego e Transporte; Mobilidade; Cadastro Fiscal Imobiliário. Vistorias, perícias, avaliações, fiscalização, arbitramento, laudos e pareceres técnicos. Higiene e segurança do trabalho. Normas Técnicas da ABNT (NBR’s) e Normas de Segurança do Trabalho do Ministério do Trabalho e Emprego (NR’s). </w:t>
      </w:r>
      <w:r w:rsidRPr="00055614">
        <w:rPr>
          <w:rFonts w:ascii="Garamond" w:eastAsia="Times New Roman" w:hAnsi="Garamond" w:cs="Arial"/>
          <w:sz w:val="20"/>
          <w:lang w:eastAsia="pt-BR"/>
        </w:rPr>
        <w:t>Legislação ambiental, resoluções do CONAMA, resíduos sólidos, tratamentos de resíduos, classificação dos resíduos.</w:t>
      </w:r>
    </w:p>
    <w:p w14:paraId="3CD161C9" w14:textId="77777777" w:rsidR="00606436" w:rsidRPr="00055614" w:rsidRDefault="00606436" w:rsidP="00F06294">
      <w:pPr>
        <w:tabs>
          <w:tab w:val="center" w:pos="4252"/>
          <w:tab w:val="right" w:pos="8504"/>
        </w:tabs>
        <w:spacing w:after="0" w:line="240" w:lineRule="auto"/>
        <w:rPr>
          <w:rFonts w:ascii="Garamond" w:hAnsi="Garamond" w:cs="Arial"/>
          <w:b/>
          <w:sz w:val="20"/>
          <w:szCs w:val="20"/>
        </w:rPr>
      </w:pPr>
    </w:p>
    <w:p w14:paraId="47A132F0" w14:textId="77777777" w:rsidR="00606436" w:rsidRPr="00055614" w:rsidRDefault="00606436" w:rsidP="00F06294">
      <w:pPr>
        <w:tabs>
          <w:tab w:val="center" w:pos="4252"/>
          <w:tab w:val="right" w:pos="8504"/>
        </w:tabs>
        <w:spacing w:after="0" w:line="240" w:lineRule="auto"/>
        <w:rPr>
          <w:rFonts w:ascii="Garamond" w:hAnsi="Garamond" w:cs="Arial"/>
          <w:b/>
          <w:sz w:val="20"/>
          <w:szCs w:val="20"/>
        </w:rPr>
      </w:pPr>
      <w:r w:rsidRPr="00055614">
        <w:rPr>
          <w:rFonts w:ascii="Garamond" w:hAnsi="Garamond" w:cs="Arial"/>
          <w:b/>
          <w:sz w:val="20"/>
          <w:szCs w:val="20"/>
        </w:rPr>
        <w:t>ENGENHEIRO FLORESTAL</w:t>
      </w:r>
    </w:p>
    <w:p w14:paraId="0E2BEFA4" w14:textId="77777777" w:rsidR="002554A0" w:rsidRPr="00055614" w:rsidRDefault="002554A0" w:rsidP="002554A0">
      <w:pPr>
        <w:spacing w:after="0" w:line="240" w:lineRule="auto"/>
        <w:jc w:val="both"/>
        <w:rPr>
          <w:rFonts w:ascii="Garamond" w:eastAsia="Times New Roman" w:hAnsi="Garamond" w:cs="Arial"/>
          <w:sz w:val="20"/>
          <w:szCs w:val="20"/>
          <w:lang w:eastAsia="pt-BR"/>
        </w:rPr>
      </w:pPr>
      <w:r w:rsidRPr="00055614">
        <w:rPr>
          <w:rFonts w:ascii="Garamond" w:eastAsia="Times New Roman" w:hAnsi="Garamond" w:cs="Arial"/>
          <w:sz w:val="20"/>
          <w:szCs w:val="20"/>
          <w:lang w:eastAsia="pt-BR"/>
        </w:rPr>
        <w:t>1. Sementes Florestais;2.Manejo e Mensuração Florestal;3.Dendrometria e Inventário Florestal;4.Propriedades físicas e mecânicas da madeira;5.Processamento primário e secundário da madeira;6.Preservação e secagem da madeira;7.Painéis a base de madeira;8.Energia de biomassa florestal;9.Bases ecológicas para conhecimento dos ecossistemas;10.Formulação de indicadores ecológicos;11.Legislação Florestal;12.Manejo de paisagens e de bacias hidrográficas;13.Dinâmica das paisagens florestais e agroflorestais;14.Recuperação e restauração de Áreas Degradadas.</w:t>
      </w:r>
    </w:p>
    <w:p w14:paraId="469520DF" w14:textId="77777777" w:rsidR="00606436" w:rsidRPr="00055614" w:rsidRDefault="00606436" w:rsidP="00F06294">
      <w:pPr>
        <w:tabs>
          <w:tab w:val="center" w:pos="4252"/>
          <w:tab w:val="right" w:pos="8504"/>
        </w:tabs>
        <w:spacing w:after="0" w:line="240" w:lineRule="auto"/>
        <w:rPr>
          <w:rFonts w:ascii="Garamond" w:hAnsi="Garamond" w:cs="Arial"/>
          <w:b/>
          <w:sz w:val="20"/>
          <w:szCs w:val="20"/>
        </w:rPr>
      </w:pPr>
    </w:p>
    <w:p w14:paraId="621AF0FD" w14:textId="77777777" w:rsidR="00606436" w:rsidRPr="00055614" w:rsidRDefault="00606436" w:rsidP="00F06294">
      <w:pPr>
        <w:tabs>
          <w:tab w:val="center" w:pos="4252"/>
          <w:tab w:val="right" w:pos="8504"/>
        </w:tabs>
        <w:spacing w:after="0" w:line="240" w:lineRule="auto"/>
        <w:rPr>
          <w:rFonts w:ascii="Garamond" w:hAnsi="Garamond" w:cs="Arial"/>
          <w:b/>
          <w:sz w:val="20"/>
          <w:szCs w:val="20"/>
        </w:rPr>
      </w:pPr>
      <w:r w:rsidRPr="00055614">
        <w:rPr>
          <w:rFonts w:ascii="Garamond" w:hAnsi="Garamond" w:cs="Arial"/>
          <w:b/>
          <w:sz w:val="20"/>
          <w:szCs w:val="20"/>
        </w:rPr>
        <w:t>INSTRUTOR DE ESPORTES</w:t>
      </w:r>
    </w:p>
    <w:p w14:paraId="3E9BFBEB" w14:textId="77777777" w:rsidR="00ED2413" w:rsidRPr="00055614" w:rsidRDefault="00ED2413" w:rsidP="00ED2413">
      <w:pPr>
        <w:tabs>
          <w:tab w:val="center" w:pos="4252"/>
          <w:tab w:val="right" w:pos="8504"/>
        </w:tabs>
        <w:spacing w:after="0" w:line="240" w:lineRule="auto"/>
        <w:jc w:val="both"/>
        <w:rPr>
          <w:rFonts w:ascii="Garamond" w:hAnsi="Garamond" w:cs="Arial"/>
          <w:sz w:val="20"/>
          <w:szCs w:val="20"/>
        </w:rPr>
      </w:pPr>
      <w:r w:rsidRPr="00055614">
        <w:rPr>
          <w:rFonts w:ascii="Garamond" w:hAnsi="Garamond" w:cs="Arial"/>
          <w:sz w:val="20"/>
          <w:szCs w:val="20"/>
        </w:rPr>
        <w:t>Conhecimentos de técnicas e regras de jogos e desportos. Jogos recreativos. Dimensões biológicas aplicadas à Educação Física e ao Esporte: as mudanças fisiológicas resultantes da atividade física; nutrição e atividade física; socorros de urgência aplicados à Educação Física.</w:t>
      </w:r>
    </w:p>
    <w:p w14:paraId="011C3054" w14:textId="77777777" w:rsidR="00CF1260" w:rsidRPr="00055614" w:rsidRDefault="00ED2413" w:rsidP="00ED2413">
      <w:pPr>
        <w:tabs>
          <w:tab w:val="center" w:pos="4252"/>
          <w:tab w:val="right" w:pos="8504"/>
        </w:tabs>
        <w:spacing w:after="0" w:line="240" w:lineRule="auto"/>
        <w:jc w:val="both"/>
        <w:rPr>
          <w:rFonts w:ascii="Garamond" w:hAnsi="Garamond" w:cs="Arial"/>
          <w:sz w:val="20"/>
          <w:szCs w:val="20"/>
        </w:rPr>
      </w:pPr>
      <w:r w:rsidRPr="00055614">
        <w:rPr>
          <w:rFonts w:ascii="Garamond" w:hAnsi="Garamond" w:cs="Arial"/>
          <w:sz w:val="20"/>
          <w:szCs w:val="20"/>
        </w:rPr>
        <w:t xml:space="preserve">Dimensões históricas da Educação Física. Dimensões filosóficas, antropológicas e sociais aplicadas à Educação e ao Esporte: lazer e as interfaces com a Educação Física, esporte, mídia e os desdobramentos na Educação Física; as questões de gênero e o sexismo aplicados à Educação Física; corpo, sociedade e a construção da cultura corporal de movimento. Dimensões biológicas aplicadas à Educação Física e ao Esporte: as mudanças fisiológicas resultantes da atividade física; nutrição e atividade física; socorros de urgência aplicados à Educação Física. Esporte e jogos na escola: competição, cooperação e transformação didático – pedagógica. Crescimento e desenvolvimento motor. Conhecimentos de técnicas e regras de jogos e desportos. Jogos Recreativos. Jogos Cooperativos. Conceitos e conhecimentos sobre esportes, jogos, lutas, ginástica. História, fundamentos, regras, equipamentos e instalações utilizadas nos esportes: atletismo, basquete, handebol, natação, voleibol, futebol, etc. Ética Profissional. </w:t>
      </w:r>
    </w:p>
    <w:p w14:paraId="3176C4B5" w14:textId="77777777" w:rsidR="00ED2413" w:rsidRPr="00055614" w:rsidRDefault="00CF1260" w:rsidP="00CF1260">
      <w:pPr>
        <w:tabs>
          <w:tab w:val="center" w:pos="4252"/>
          <w:tab w:val="right" w:pos="8504"/>
        </w:tabs>
        <w:spacing w:after="0" w:line="240" w:lineRule="auto"/>
        <w:jc w:val="both"/>
        <w:rPr>
          <w:rFonts w:ascii="Garamond" w:hAnsi="Garamond" w:cs="Arial"/>
          <w:sz w:val="20"/>
          <w:szCs w:val="20"/>
        </w:rPr>
      </w:pPr>
      <w:r w:rsidRPr="00055614">
        <w:rPr>
          <w:rFonts w:ascii="Garamond" w:hAnsi="Garamond" w:cs="Arial"/>
          <w:sz w:val="20"/>
          <w:szCs w:val="20"/>
        </w:rPr>
        <w:t xml:space="preserve">Psicomotricidade   Geral.   Fisiologia   do   Esporte.   Capacidades   Físicas:   Força,   flexibilidade   e   coordenação. Ginástica  Geral.  Ginástica  Rítmica.  Ginástica  Artística.  Dança  Criativa/Expressiva.  Exercícios  básicos  da patinação,  tais  como  giros  e  saltos.  Características  do  Processo  de  Composição  Coreográfica.  Qualidade   e Eficiência no Serviço Público. </w:t>
      </w:r>
      <w:r w:rsidR="00ED2413" w:rsidRPr="00055614">
        <w:rPr>
          <w:rFonts w:ascii="Garamond" w:hAnsi="Garamond" w:cs="Arial"/>
          <w:sz w:val="20"/>
          <w:szCs w:val="20"/>
        </w:rPr>
        <w:t>Outros conhecimentos específicos exi</w:t>
      </w:r>
      <w:r w:rsidR="00651132" w:rsidRPr="00055614">
        <w:rPr>
          <w:rFonts w:ascii="Garamond" w:hAnsi="Garamond" w:cs="Arial"/>
          <w:sz w:val="20"/>
          <w:szCs w:val="20"/>
        </w:rPr>
        <w:t>g</w:t>
      </w:r>
      <w:r w:rsidRPr="00055614">
        <w:rPr>
          <w:rFonts w:ascii="Garamond" w:hAnsi="Garamond" w:cs="Arial"/>
          <w:sz w:val="20"/>
          <w:szCs w:val="20"/>
        </w:rPr>
        <w:t>idos para desempenho da função.</w:t>
      </w:r>
    </w:p>
    <w:p w14:paraId="34652474" w14:textId="77777777" w:rsidR="00606436" w:rsidRPr="00055614" w:rsidRDefault="00606436" w:rsidP="00F06294">
      <w:pPr>
        <w:tabs>
          <w:tab w:val="center" w:pos="4252"/>
          <w:tab w:val="right" w:pos="8504"/>
        </w:tabs>
        <w:spacing w:after="0" w:line="240" w:lineRule="auto"/>
        <w:rPr>
          <w:rFonts w:ascii="Garamond" w:hAnsi="Garamond" w:cs="Arial"/>
          <w:b/>
          <w:sz w:val="20"/>
          <w:szCs w:val="20"/>
        </w:rPr>
      </w:pPr>
    </w:p>
    <w:p w14:paraId="27344D2C" w14:textId="77777777" w:rsidR="00B05370" w:rsidRPr="00055614" w:rsidRDefault="00B05370" w:rsidP="00F06294">
      <w:pPr>
        <w:tabs>
          <w:tab w:val="center" w:pos="4252"/>
          <w:tab w:val="right" w:pos="8504"/>
        </w:tabs>
        <w:spacing w:after="0" w:line="240" w:lineRule="auto"/>
        <w:rPr>
          <w:rFonts w:ascii="Garamond" w:hAnsi="Garamond" w:cs="Arial"/>
          <w:b/>
          <w:sz w:val="20"/>
          <w:szCs w:val="20"/>
        </w:rPr>
      </w:pPr>
      <w:r w:rsidRPr="00055614">
        <w:rPr>
          <w:rFonts w:ascii="Garamond" w:hAnsi="Garamond" w:cs="Arial"/>
          <w:b/>
          <w:sz w:val="20"/>
          <w:szCs w:val="20"/>
        </w:rPr>
        <w:t xml:space="preserve">MÉDICO CLÍNICO GERAL </w:t>
      </w:r>
      <w:r w:rsidR="00503D5D" w:rsidRPr="00055614">
        <w:rPr>
          <w:rFonts w:ascii="Garamond" w:hAnsi="Garamond" w:cs="Arial"/>
          <w:b/>
          <w:sz w:val="20"/>
          <w:szCs w:val="20"/>
        </w:rPr>
        <w:t>E</w:t>
      </w:r>
      <w:r w:rsidRPr="00055614">
        <w:rPr>
          <w:rFonts w:ascii="Garamond" w:hAnsi="Garamond" w:cs="Arial"/>
          <w:b/>
          <w:sz w:val="20"/>
          <w:szCs w:val="20"/>
        </w:rPr>
        <w:t>SF</w:t>
      </w:r>
    </w:p>
    <w:p w14:paraId="1C8156B5" w14:textId="434167D9" w:rsidR="00801010" w:rsidRPr="00055614" w:rsidRDefault="00D55420" w:rsidP="00D55420">
      <w:pPr>
        <w:tabs>
          <w:tab w:val="center" w:pos="4252"/>
          <w:tab w:val="right" w:pos="8504"/>
        </w:tabs>
        <w:spacing w:after="0" w:line="240" w:lineRule="auto"/>
        <w:jc w:val="both"/>
        <w:rPr>
          <w:rFonts w:ascii="Garamond" w:hAnsi="Garamond" w:cs="Arial"/>
          <w:b/>
          <w:sz w:val="20"/>
          <w:szCs w:val="20"/>
        </w:rPr>
      </w:pPr>
      <w:r w:rsidRPr="00055614">
        <w:rPr>
          <w:rFonts w:ascii="Garamond" w:hAnsi="Garamond" w:cs="Arial"/>
          <w:sz w:val="20"/>
          <w:szCs w:val="20"/>
        </w:rPr>
        <w:t xml:space="preserve">Política Nacional de Humanização;. Processo saúde – doença.   Noções de saneamento básico.  Doenças transmissíveis evitáveis por vacinação.  Doenças endêmicas no Brasil.   Noções de vigilância epidemiológica.  Planejamento e programação local de saúde. Doenças de Notificação Compulsória. . Políticas públicas de saúde no Brasil; Código de ética da Medicina. Diretrizes básicas do Sistema Único de Saúde; Organização dos Serviços de Saúde no Brasil; Exames de imagem; Cardiologia: Angina Pectoris, infarto agudo do miocárdio, hipertensão arterial sistemática; Pneumologia: pneumonia, broncopneumonia, doença pulmonar obstrutiva crônica; Hematologia: anemias, leucoses e linfomas. Gastroenterologia: esofagite, gastrite, úlcera péctica, doenças inflamatórias intestinais, pancreatite, cirrose hepática; Doenças da tireóide; Urgências clínicas: ICC; edema agudo do pulmão, crise hipertensiva e pressão alta, asma brônquica, hemorragia digestiva alta, insuficiência hepática, IRA, cólica renal, embolia.  Endocrinologia: diabetes melitus tipo 1 e 2, doenças da tireóide, distúrbios do eixo hipotálamo-hipófiseadrenal; Nefrologia: malformações e infecções do trato urinário, litíase urinária; Cardiologia: hipertensão arterial sistêmica, insuficiência cardíaca congestiva, endocardite infecciosa, taquiarritmias, bradiarritmias, doença arterial coronariana; Dermatologia: infecções e neoplasias cutâneas, doenças auto-imunes que acometem a pele e anexos; Imunologia: doenças reumáticas; Pneumologia: infecções e neoplasias do trato respiratório, doença pulmonar obstrutiva crônica, asma brônquica; Infectologia: doenças sexualmente transmissíveis, vacinação, profilaxia anti-rábica; Hematologia: anemias carenciais, anemias hemolíticas, leucoses; Nutrologia: obesidade, anorexia nervosa, bulimia, desnutrição; Gastroenterologia: doenças pépticas, neoplasias do trato digestivo, hepatites, etilismo; Intoxicação e envenenamento; Adinamia circulatória aguda; Insuficiência respiratória aguda; Restauração Hemodinâmica; Politraumatismo; Abdômen agudo; Estado de inconsciência; Queimaduras; Distúrbios hedroeletrolíticos e ácidos-básicos; Enfermidades do aparelho geritourinário; Doenças reumáticas; Doenças Sexualmente transmissíveis; Doenças infecto-contagiosas e parasitórias; Doenças neurológicas; Avitaminoses; Ortopedia; Noções gerais de Epidemiologia das doenças infecto-contagiosas; Noções gerais de Epidemiologia das doenças crônico-degenerativas; Diretrizes básicas do Sistema Único de Saúde; Organização </w:t>
      </w:r>
      <w:r w:rsidR="00721203">
        <w:rPr>
          <w:rFonts w:ascii="Garamond" w:hAnsi="Garamond" w:cs="Arial"/>
          <w:sz w:val="20"/>
          <w:szCs w:val="20"/>
        </w:rPr>
        <w:t xml:space="preserve">dos Serviços de Saúde no Brasil; Pré-natal; </w:t>
      </w:r>
      <w:r w:rsidR="00721203" w:rsidRPr="00020378">
        <w:rPr>
          <w:rFonts w:ascii="Garamond" w:hAnsi="Garamond" w:cs="Arial"/>
          <w:sz w:val="20"/>
          <w:szCs w:val="20"/>
        </w:rPr>
        <w:t>Planejamento Familiar; Sistemas de Informação do SUS; PMAQ; e-SUS.</w:t>
      </w:r>
    </w:p>
    <w:p w14:paraId="28E8250D" w14:textId="77777777" w:rsidR="001E349C" w:rsidRPr="00055614" w:rsidRDefault="001E349C" w:rsidP="003B70C2">
      <w:pPr>
        <w:tabs>
          <w:tab w:val="center" w:pos="4252"/>
          <w:tab w:val="right" w:pos="8504"/>
        </w:tabs>
        <w:spacing w:after="0" w:line="240" w:lineRule="auto"/>
        <w:rPr>
          <w:rFonts w:ascii="Garamond" w:hAnsi="Garamond" w:cs="Arial"/>
          <w:b/>
          <w:sz w:val="20"/>
          <w:szCs w:val="20"/>
        </w:rPr>
      </w:pPr>
    </w:p>
    <w:p w14:paraId="6CE223E5" w14:textId="77777777" w:rsidR="001E349C" w:rsidRPr="00055614" w:rsidRDefault="00606436" w:rsidP="00606436">
      <w:pPr>
        <w:tabs>
          <w:tab w:val="num" w:pos="284"/>
        </w:tabs>
        <w:spacing w:after="0" w:line="240" w:lineRule="auto"/>
        <w:rPr>
          <w:rFonts w:ascii="Garamond" w:eastAsia="Arial Unicode MS" w:hAnsi="Garamond" w:cs="Arial"/>
          <w:b/>
          <w:sz w:val="20"/>
        </w:rPr>
      </w:pPr>
      <w:r w:rsidRPr="00055614">
        <w:rPr>
          <w:rFonts w:ascii="Garamond" w:eastAsia="Arial Unicode MS" w:hAnsi="Garamond" w:cs="Arial"/>
          <w:b/>
          <w:sz w:val="20"/>
        </w:rPr>
        <w:t>MÉDICO VETERINÁRIO</w:t>
      </w:r>
    </w:p>
    <w:p w14:paraId="3A880B47" w14:textId="77777777" w:rsidR="004B3181" w:rsidRPr="00055614" w:rsidRDefault="004B3181" w:rsidP="004B3181">
      <w:pPr>
        <w:tabs>
          <w:tab w:val="center" w:pos="4252"/>
          <w:tab w:val="right" w:pos="8504"/>
        </w:tabs>
        <w:spacing w:after="0" w:line="240" w:lineRule="auto"/>
        <w:jc w:val="both"/>
        <w:rPr>
          <w:rFonts w:ascii="Garamond" w:hAnsi="Garamond"/>
          <w:sz w:val="20"/>
          <w:szCs w:val="20"/>
        </w:rPr>
      </w:pPr>
      <w:r w:rsidRPr="00055614">
        <w:rPr>
          <w:rFonts w:ascii="Garamond" w:hAnsi="Garamond"/>
          <w:sz w:val="20"/>
          <w:szCs w:val="20"/>
        </w:rPr>
        <w:t>Epidemiologia Geral: cadeia epidemiológica, formas de ocorrência de doenças em populações, profilaxia geral e prevenção. Medicina Veterinária Preventiva e Saúde Pública: controle sanitário, projetos de saúde animal e saúde pública. Educação Sanitária. Tecnologia e Inspeção de Produtos de Origem Animal: legislação e fiscalização sanitária, manipulação e armazenamento de produtos de origem animal. Clínica Médica e Cirurgia Veterinária: noções básicas com vistas de instituir diagnóstico, prognóstico e tratamento individual. Zootecnia: técnicas de criação, manejo, alimentação e produção animal. Reprodução.</w:t>
      </w:r>
    </w:p>
    <w:p w14:paraId="1025876D" w14:textId="77777777" w:rsidR="004B3181" w:rsidRPr="00055614" w:rsidRDefault="004B3181" w:rsidP="00606436">
      <w:pPr>
        <w:tabs>
          <w:tab w:val="num" w:pos="284"/>
        </w:tabs>
        <w:spacing w:after="0" w:line="240" w:lineRule="auto"/>
        <w:rPr>
          <w:rFonts w:ascii="Garamond" w:eastAsia="Arial Unicode MS" w:hAnsi="Garamond" w:cs="Arial"/>
          <w:b/>
          <w:sz w:val="20"/>
        </w:rPr>
      </w:pPr>
    </w:p>
    <w:p w14:paraId="0AC911E7" w14:textId="77777777" w:rsidR="00606436" w:rsidRPr="00055614" w:rsidRDefault="00606436" w:rsidP="00606436">
      <w:pPr>
        <w:tabs>
          <w:tab w:val="num" w:pos="284"/>
        </w:tabs>
        <w:spacing w:after="0" w:line="240" w:lineRule="auto"/>
        <w:rPr>
          <w:rFonts w:ascii="Garamond" w:eastAsia="Arial Unicode MS" w:hAnsi="Garamond" w:cs="Arial"/>
          <w:b/>
          <w:sz w:val="20"/>
        </w:rPr>
      </w:pPr>
      <w:r w:rsidRPr="00055614">
        <w:rPr>
          <w:rFonts w:ascii="Garamond" w:eastAsia="Arial Unicode MS" w:hAnsi="Garamond" w:cs="Arial"/>
          <w:b/>
          <w:sz w:val="20"/>
        </w:rPr>
        <w:t>PSICOPEDAGOGO</w:t>
      </w:r>
    </w:p>
    <w:p w14:paraId="5EC09253" w14:textId="77777777" w:rsidR="00250876" w:rsidRPr="00055614" w:rsidRDefault="00250876" w:rsidP="00250876">
      <w:pPr>
        <w:tabs>
          <w:tab w:val="center" w:pos="4252"/>
          <w:tab w:val="right" w:pos="8504"/>
        </w:tabs>
        <w:spacing w:after="0" w:line="240" w:lineRule="auto"/>
        <w:jc w:val="both"/>
        <w:rPr>
          <w:rFonts w:ascii="Garamond" w:hAnsi="Garamond"/>
          <w:sz w:val="20"/>
          <w:szCs w:val="20"/>
        </w:rPr>
      </w:pPr>
      <w:r w:rsidRPr="00055614">
        <w:rPr>
          <w:rFonts w:ascii="Garamond" w:hAnsi="Garamond" w:cs="Arial"/>
          <w:sz w:val="20"/>
          <w:szCs w:val="20"/>
        </w:rPr>
        <w:t>Currículo Escolar: sentido amplo e especifico, planejamento curricular, interdisciplinaridade, diversidade; Processos de Ensino Aprendizagem: conceituação apropriação e elaboração de conceitos científicos, mediação professor-aluno, plano de aula, procedimentos metodológicos e teoria da atividade; Avaliação da aprendizagem: conceitos e procedimentos- Relacionamento Professor x Aluno, Função e papel da escola, Problemas de aprendizagem, Fatores físicos, psíquicos e sociais, Recreação: Atividades recreativas, Aprendizagem: Leitura/Escrita, Processo Ensino-Aprendizagem: avaliação, recuperação, Planejamento de aula: habilidade objetivos à avaliação, Métodos e processos no ensino da leitura, Desenvolvimento da linguagem oral, escrita, audição e leitura, métodos, técnicas e habilidades, Instrumentos/Atividades Pedagógicas, O brincar no espaço educativo; O papel do profissional da educação; A documentação Pedagógica (planejamento, registro, avaliação); Princípios que fundamentam a prática na educação ,dimensões humanas, direitos da criança e relação creche família; As instituições de educação infantil como espaço de produção das culturas infantis; Desenvolvimento Infantil. Alfabetização e Letramento.</w:t>
      </w:r>
    </w:p>
    <w:p w14:paraId="1CBA57F7" w14:textId="77777777" w:rsidR="00250876" w:rsidRPr="00055614" w:rsidRDefault="00250876" w:rsidP="00606436">
      <w:pPr>
        <w:tabs>
          <w:tab w:val="num" w:pos="284"/>
        </w:tabs>
        <w:spacing w:after="0" w:line="240" w:lineRule="auto"/>
        <w:rPr>
          <w:rFonts w:ascii="Garamond" w:eastAsia="Arial Unicode MS" w:hAnsi="Garamond" w:cs="Arial"/>
          <w:b/>
          <w:sz w:val="20"/>
        </w:rPr>
      </w:pPr>
    </w:p>
    <w:p w14:paraId="33CD6218"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6938F182"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4895EA4F"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3A4AA99F"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5D5A1931"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6485643C" w14:textId="7EAA7239" w:rsidR="001E349C" w:rsidRDefault="001E349C" w:rsidP="00490A84">
      <w:pPr>
        <w:tabs>
          <w:tab w:val="num" w:pos="284"/>
        </w:tabs>
        <w:spacing w:after="0" w:line="240" w:lineRule="auto"/>
        <w:jc w:val="center"/>
        <w:rPr>
          <w:rFonts w:ascii="Garamond" w:eastAsia="Arial Unicode MS" w:hAnsi="Garamond" w:cs="Arial"/>
          <w:b/>
        </w:rPr>
      </w:pPr>
    </w:p>
    <w:p w14:paraId="6BECEF70" w14:textId="561D50F3" w:rsidR="00710E86" w:rsidRDefault="00710E86" w:rsidP="00490A84">
      <w:pPr>
        <w:tabs>
          <w:tab w:val="num" w:pos="284"/>
        </w:tabs>
        <w:spacing w:after="0" w:line="240" w:lineRule="auto"/>
        <w:jc w:val="center"/>
        <w:rPr>
          <w:rFonts w:ascii="Garamond" w:eastAsia="Arial Unicode MS" w:hAnsi="Garamond" w:cs="Arial"/>
          <w:b/>
        </w:rPr>
      </w:pPr>
    </w:p>
    <w:p w14:paraId="3DB75E02" w14:textId="5010B442" w:rsidR="00710E86" w:rsidRDefault="00710E86" w:rsidP="00490A84">
      <w:pPr>
        <w:tabs>
          <w:tab w:val="num" w:pos="284"/>
        </w:tabs>
        <w:spacing w:after="0" w:line="240" w:lineRule="auto"/>
        <w:jc w:val="center"/>
        <w:rPr>
          <w:rFonts w:ascii="Garamond" w:eastAsia="Arial Unicode MS" w:hAnsi="Garamond" w:cs="Arial"/>
          <w:b/>
        </w:rPr>
      </w:pPr>
    </w:p>
    <w:p w14:paraId="2BE0184D" w14:textId="78E7DB1B" w:rsidR="00710E86" w:rsidRDefault="00710E86" w:rsidP="00490A84">
      <w:pPr>
        <w:tabs>
          <w:tab w:val="num" w:pos="284"/>
        </w:tabs>
        <w:spacing w:after="0" w:line="240" w:lineRule="auto"/>
        <w:jc w:val="center"/>
        <w:rPr>
          <w:rFonts w:ascii="Garamond" w:eastAsia="Arial Unicode MS" w:hAnsi="Garamond" w:cs="Arial"/>
          <w:b/>
        </w:rPr>
      </w:pPr>
    </w:p>
    <w:p w14:paraId="71CD9D55" w14:textId="0FA4D8D8" w:rsidR="00710E86" w:rsidRDefault="00710E86" w:rsidP="00490A84">
      <w:pPr>
        <w:tabs>
          <w:tab w:val="num" w:pos="284"/>
        </w:tabs>
        <w:spacing w:after="0" w:line="240" w:lineRule="auto"/>
        <w:jc w:val="center"/>
        <w:rPr>
          <w:rFonts w:ascii="Garamond" w:eastAsia="Arial Unicode MS" w:hAnsi="Garamond" w:cs="Arial"/>
          <w:b/>
        </w:rPr>
      </w:pPr>
    </w:p>
    <w:p w14:paraId="421F87C6" w14:textId="1C58331C" w:rsidR="00710E86" w:rsidRDefault="00710E86" w:rsidP="00490A84">
      <w:pPr>
        <w:tabs>
          <w:tab w:val="num" w:pos="284"/>
        </w:tabs>
        <w:spacing w:after="0" w:line="240" w:lineRule="auto"/>
        <w:jc w:val="center"/>
        <w:rPr>
          <w:rFonts w:ascii="Garamond" w:eastAsia="Arial Unicode MS" w:hAnsi="Garamond" w:cs="Arial"/>
          <w:b/>
        </w:rPr>
      </w:pPr>
    </w:p>
    <w:p w14:paraId="7EAD696C" w14:textId="6E36438E" w:rsidR="00710E86" w:rsidRDefault="00710E86" w:rsidP="00490A84">
      <w:pPr>
        <w:tabs>
          <w:tab w:val="num" w:pos="284"/>
        </w:tabs>
        <w:spacing w:after="0" w:line="240" w:lineRule="auto"/>
        <w:jc w:val="center"/>
        <w:rPr>
          <w:rFonts w:ascii="Garamond" w:eastAsia="Arial Unicode MS" w:hAnsi="Garamond" w:cs="Arial"/>
          <w:b/>
        </w:rPr>
      </w:pPr>
    </w:p>
    <w:p w14:paraId="32CA9EB7" w14:textId="589F65F6" w:rsidR="00710E86" w:rsidRDefault="00710E86" w:rsidP="00490A84">
      <w:pPr>
        <w:tabs>
          <w:tab w:val="num" w:pos="284"/>
        </w:tabs>
        <w:spacing w:after="0" w:line="240" w:lineRule="auto"/>
        <w:jc w:val="center"/>
        <w:rPr>
          <w:rFonts w:ascii="Garamond" w:eastAsia="Arial Unicode MS" w:hAnsi="Garamond" w:cs="Arial"/>
          <w:b/>
        </w:rPr>
      </w:pPr>
    </w:p>
    <w:p w14:paraId="76176A73" w14:textId="567E07B4" w:rsidR="00710E86" w:rsidRDefault="00710E86" w:rsidP="00490A84">
      <w:pPr>
        <w:tabs>
          <w:tab w:val="num" w:pos="284"/>
        </w:tabs>
        <w:spacing w:after="0" w:line="240" w:lineRule="auto"/>
        <w:jc w:val="center"/>
        <w:rPr>
          <w:rFonts w:ascii="Garamond" w:eastAsia="Arial Unicode MS" w:hAnsi="Garamond" w:cs="Arial"/>
          <w:b/>
        </w:rPr>
      </w:pPr>
    </w:p>
    <w:p w14:paraId="3BFA66FF" w14:textId="2D8BD115" w:rsidR="00710E86" w:rsidRDefault="00710E86" w:rsidP="00490A84">
      <w:pPr>
        <w:tabs>
          <w:tab w:val="num" w:pos="284"/>
        </w:tabs>
        <w:spacing w:after="0" w:line="240" w:lineRule="auto"/>
        <w:jc w:val="center"/>
        <w:rPr>
          <w:rFonts w:ascii="Garamond" w:eastAsia="Arial Unicode MS" w:hAnsi="Garamond" w:cs="Arial"/>
          <w:b/>
        </w:rPr>
      </w:pPr>
    </w:p>
    <w:p w14:paraId="67E0EB1E" w14:textId="687C4FC0" w:rsidR="00710E86" w:rsidRDefault="00710E86" w:rsidP="00490A84">
      <w:pPr>
        <w:tabs>
          <w:tab w:val="num" w:pos="284"/>
        </w:tabs>
        <w:spacing w:after="0" w:line="240" w:lineRule="auto"/>
        <w:jc w:val="center"/>
        <w:rPr>
          <w:rFonts w:ascii="Garamond" w:eastAsia="Arial Unicode MS" w:hAnsi="Garamond" w:cs="Arial"/>
          <w:b/>
        </w:rPr>
      </w:pPr>
    </w:p>
    <w:p w14:paraId="040C54EA" w14:textId="77B1A4EA" w:rsidR="00710E86" w:rsidRDefault="00710E86" w:rsidP="00490A84">
      <w:pPr>
        <w:tabs>
          <w:tab w:val="num" w:pos="284"/>
        </w:tabs>
        <w:spacing w:after="0" w:line="240" w:lineRule="auto"/>
        <w:jc w:val="center"/>
        <w:rPr>
          <w:rFonts w:ascii="Garamond" w:eastAsia="Arial Unicode MS" w:hAnsi="Garamond" w:cs="Arial"/>
          <w:b/>
        </w:rPr>
      </w:pPr>
    </w:p>
    <w:p w14:paraId="75108D1E" w14:textId="57F9AF2F" w:rsidR="00710E86" w:rsidRDefault="00710E86" w:rsidP="00490A84">
      <w:pPr>
        <w:tabs>
          <w:tab w:val="num" w:pos="284"/>
        </w:tabs>
        <w:spacing w:after="0" w:line="240" w:lineRule="auto"/>
        <w:jc w:val="center"/>
        <w:rPr>
          <w:rFonts w:ascii="Garamond" w:eastAsia="Arial Unicode MS" w:hAnsi="Garamond" w:cs="Arial"/>
          <w:b/>
        </w:rPr>
      </w:pPr>
    </w:p>
    <w:p w14:paraId="20C28CAC" w14:textId="77777777" w:rsidR="00710E86" w:rsidRPr="00055614" w:rsidRDefault="00710E86" w:rsidP="00490A84">
      <w:pPr>
        <w:tabs>
          <w:tab w:val="num" w:pos="284"/>
        </w:tabs>
        <w:spacing w:after="0" w:line="240" w:lineRule="auto"/>
        <w:jc w:val="center"/>
        <w:rPr>
          <w:rFonts w:ascii="Garamond" w:eastAsia="Arial Unicode MS" w:hAnsi="Garamond" w:cs="Arial"/>
          <w:b/>
        </w:rPr>
      </w:pPr>
    </w:p>
    <w:p w14:paraId="6C63402A"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36A17A74"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6BE37CE5" w14:textId="77777777" w:rsidR="001E349C" w:rsidRDefault="001E349C" w:rsidP="00490A84">
      <w:pPr>
        <w:tabs>
          <w:tab w:val="num" w:pos="284"/>
        </w:tabs>
        <w:spacing w:after="0" w:line="240" w:lineRule="auto"/>
        <w:jc w:val="center"/>
        <w:rPr>
          <w:rFonts w:ascii="Garamond" w:eastAsia="Arial Unicode MS" w:hAnsi="Garamond" w:cs="Arial"/>
          <w:b/>
        </w:rPr>
      </w:pPr>
    </w:p>
    <w:p w14:paraId="16204885" w14:textId="77777777" w:rsidR="004D4657" w:rsidRPr="00055614" w:rsidRDefault="004D4657" w:rsidP="00490A84">
      <w:pPr>
        <w:tabs>
          <w:tab w:val="num" w:pos="284"/>
        </w:tabs>
        <w:spacing w:after="0" w:line="240" w:lineRule="auto"/>
        <w:jc w:val="center"/>
        <w:rPr>
          <w:rFonts w:ascii="Garamond" w:eastAsia="Arial Unicode MS" w:hAnsi="Garamond" w:cs="Arial"/>
          <w:b/>
        </w:rPr>
      </w:pPr>
      <w:bookmarkStart w:id="0" w:name="_GoBack"/>
      <w:bookmarkEnd w:id="0"/>
    </w:p>
    <w:p w14:paraId="113B4558" w14:textId="77777777" w:rsidR="001E349C" w:rsidRPr="00055614" w:rsidRDefault="001E349C" w:rsidP="00490A84">
      <w:pPr>
        <w:tabs>
          <w:tab w:val="num" w:pos="284"/>
        </w:tabs>
        <w:spacing w:after="0" w:line="240" w:lineRule="auto"/>
        <w:jc w:val="center"/>
        <w:rPr>
          <w:rFonts w:ascii="Garamond" w:eastAsia="Arial Unicode MS" w:hAnsi="Garamond" w:cs="Arial"/>
          <w:b/>
        </w:rPr>
      </w:pPr>
    </w:p>
    <w:p w14:paraId="2269C41D" w14:textId="77777777" w:rsidR="00B12375" w:rsidRPr="00055614" w:rsidRDefault="00B12375" w:rsidP="00490A84">
      <w:pPr>
        <w:tabs>
          <w:tab w:val="num" w:pos="284"/>
        </w:tabs>
        <w:spacing w:after="0" w:line="240" w:lineRule="auto"/>
        <w:jc w:val="center"/>
        <w:rPr>
          <w:rFonts w:ascii="Garamond" w:eastAsia="Arial Unicode MS" w:hAnsi="Garamond" w:cs="Arial"/>
          <w:b/>
        </w:rPr>
      </w:pPr>
      <w:r w:rsidRPr="00055614">
        <w:rPr>
          <w:rFonts w:ascii="Garamond" w:eastAsia="Arial Unicode MS" w:hAnsi="Garamond" w:cs="Arial"/>
          <w:b/>
        </w:rPr>
        <w:t xml:space="preserve">ANEXO </w:t>
      </w:r>
      <w:r w:rsidR="00E5042A" w:rsidRPr="00055614">
        <w:rPr>
          <w:rFonts w:ascii="Garamond" w:eastAsia="Arial Unicode MS" w:hAnsi="Garamond" w:cs="Arial"/>
          <w:b/>
        </w:rPr>
        <w:t>I</w:t>
      </w:r>
      <w:r w:rsidR="00BA29E4" w:rsidRPr="00055614">
        <w:rPr>
          <w:rFonts w:ascii="Garamond" w:eastAsia="Arial Unicode MS" w:hAnsi="Garamond" w:cs="Arial"/>
          <w:b/>
        </w:rPr>
        <w:t>V</w:t>
      </w:r>
    </w:p>
    <w:p w14:paraId="4E956147" w14:textId="77777777" w:rsidR="00B12375" w:rsidRPr="00055614" w:rsidRDefault="00B12375" w:rsidP="00490A84">
      <w:pPr>
        <w:tabs>
          <w:tab w:val="num" w:pos="284"/>
        </w:tabs>
        <w:spacing w:after="0" w:line="240" w:lineRule="auto"/>
        <w:jc w:val="center"/>
        <w:rPr>
          <w:rFonts w:ascii="Garamond" w:eastAsia="Arial Unicode MS" w:hAnsi="Garamond" w:cs="Arial"/>
          <w:b/>
        </w:rPr>
      </w:pPr>
    </w:p>
    <w:p w14:paraId="53C1CB57" w14:textId="77777777" w:rsidR="00B12375" w:rsidRPr="00055614" w:rsidRDefault="00B12375" w:rsidP="00490A84">
      <w:pPr>
        <w:suppressAutoHyphens/>
        <w:spacing w:after="0" w:line="240" w:lineRule="auto"/>
        <w:jc w:val="center"/>
        <w:rPr>
          <w:rFonts w:ascii="Garamond" w:eastAsia="Times New Roman" w:hAnsi="Garamond" w:cs="Arial"/>
          <w:b/>
          <w:kern w:val="1"/>
          <w:lang w:eastAsia="zh-CN"/>
        </w:rPr>
      </w:pPr>
      <w:r w:rsidRPr="00055614">
        <w:rPr>
          <w:rFonts w:ascii="Garamond" w:eastAsia="Times New Roman" w:hAnsi="Garamond" w:cs="Arial"/>
          <w:b/>
          <w:kern w:val="1"/>
          <w:lang w:eastAsia="zh-CN"/>
        </w:rPr>
        <w:t>REQUERIMENTO</w:t>
      </w:r>
    </w:p>
    <w:p w14:paraId="4CA2ADAF" w14:textId="77777777" w:rsidR="00B12375" w:rsidRPr="00055614" w:rsidRDefault="00B12375" w:rsidP="00490A84">
      <w:pPr>
        <w:suppressAutoHyphens/>
        <w:spacing w:after="0" w:line="240" w:lineRule="auto"/>
        <w:jc w:val="center"/>
        <w:rPr>
          <w:rFonts w:ascii="Garamond" w:eastAsia="Times New Roman" w:hAnsi="Garamond" w:cs="Arial"/>
          <w:b/>
          <w:kern w:val="1"/>
          <w:lang w:eastAsia="zh-CN"/>
        </w:rPr>
      </w:pPr>
    </w:p>
    <w:p w14:paraId="17EDEDB1" w14:textId="77777777" w:rsidR="00B12375" w:rsidRPr="00055614" w:rsidRDefault="00B12375" w:rsidP="00490A84">
      <w:pPr>
        <w:suppressAutoHyphens/>
        <w:spacing w:after="0" w:line="240" w:lineRule="auto"/>
        <w:jc w:val="center"/>
        <w:rPr>
          <w:rFonts w:ascii="Garamond" w:eastAsia="Times New Roman" w:hAnsi="Garamond" w:cs="Arial"/>
          <w:kern w:val="1"/>
          <w:lang w:eastAsia="zh-CN"/>
        </w:rPr>
      </w:pPr>
      <w:r w:rsidRPr="00055614">
        <w:rPr>
          <w:rFonts w:ascii="Garamond" w:eastAsia="Times New Roman" w:hAnsi="Garamond" w:cs="Arial"/>
          <w:b/>
          <w:kern w:val="1"/>
          <w:lang w:eastAsia="zh-CN"/>
        </w:rPr>
        <w:t>Vaga para Deficiente Físico e /ou Condição Especial para REALIZAÇÃO de provas</w:t>
      </w:r>
    </w:p>
    <w:p w14:paraId="1DC44DFC" w14:textId="77777777" w:rsidR="00B12375" w:rsidRPr="00055614" w:rsidRDefault="00B12375" w:rsidP="00490A84">
      <w:pPr>
        <w:suppressAutoHyphens/>
        <w:spacing w:after="0" w:line="240" w:lineRule="auto"/>
        <w:rPr>
          <w:rFonts w:ascii="Garamond" w:eastAsia="Times New Roman" w:hAnsi="Garamond" w:cs="Arial"/>
          <w:kern w:val="1"/>
          <w:lang w:eastAsia="zh-CN"/>
        </w:rPr>
      </w:pPr>
    </w:p>
    <w:p w14:paraId="0EF0763F" w14:textId="3622916A" w:rsidR="00B12375" w:rsidRPr="00055614" w:rsidRDefault="00B12375" w:rsidP="00490A84">
      <w:pPr>
        <w:suppressAutoHyphens/>
        <w:spacing w:after="0" w:line="240" w:lineRule="auto"/>
        <w:jc w:val="both"/>
        <w:rPr>
          <w:rFonts w:ascii="Garamond" w:eastAsia="Arial" w:hAnsi="Garamond" w:cs="Arial"/>
          <w:kern w:val="1"/>
          <w:lang w:eastAsia="zh-CN"/>
        </w:rPr>
      </w:pPr>
      <w:r w:rsidRPr="00055614">
        <w:rPr>
          <w:rFonts w:ascii="Garamond" w:eastAsia="Times New Roman" w:hAnsi="Garamond" w:cs="Arial"/>
          <w:kern w:val="1"/>
          <w:lang w:eastAsia="zh-CN"/>
        </w:rPr>
        <w:t xml:space="preserve">Eu _______________________________________, portador do documento de identidade nº ____________________, inscrito no CPF n.º________________ residente e domiciliado a Rua ___________________________, nº _______ , Bairro ______________________, Cidade __________________, Estado ______________, CEP: _______________ , inscrito no Concurso Público </w:t>
      </w:r>
      <w:r w:rsidR="006777DB" w:rsidRPr="00055614">
        <w:rPr>
          <w:rFonts w:ascii="Garamond" w:eastAsia="Times New Roman" w:hAnsi="Garamond" w:cs="Arial"/>
          <w:kern w:val="1"/>
          <w:u w:color="FF0000"/>
          <w:lang w:eastAsia="zh-CN"/>
        </w:rPr>
        <w:t>00</w:t>
      </w:r>
      <w:r w:rsidR="001F29FD">
        <w:rPr>
          <w:rFonts w:ascii="Garamond" w:eastAsia="Times New Roman" w:hAnsi="Garamond" w:cs="Arial"/>
          <w:kern w:val="1"/>
          <w:u w:color="FF0000"/>
          <w:lang w:eastAsia="zh-CN"/>
        </w:rPr>
        <w:t>3</w:t>
      </w:r>
      <w:r w:rsidR="006777DB" w:rsidRPr="00055614">
        <w:rPr>
          <w:rFonts w:ascii="Garamond" w:eastAsia="Times New Roman" w:hAnsi="Garamond" w:cs="Arial"/>
          <w:kern w:val="1"/>
          <w:u w:color="FF0000"/>
          <w:lang w:eastAsia="zh-CN"/>
        </w:rPr>
        <w:t>/201</w:t>
      </w:r>
      <w:r w:rsidR="0074001B" w:rsidRPr="00055614">
        <w:rPr>
          <w:rFonts w:ascii="Garamond" w:eastAsia="Times New Roman" w:hAnsi="Garamond" w:cs="Arial"/>
          <w:kern w:val="1"/>
          <w:u w:color="FF0000"/>
          <w:lang w:eastAsia="zh-CN"/>
        </w:rPr>
        <w:t>7</w:t>
      </w:r>
      <w:r w:rsidR="006777DB" w:rsidRPr="00055614">
        <w:rPr>
          <w:rFonts w:ascii="Garamond" w:eastAsia="Times New Roman" w:hAnsi="Garamond" w:cs="Arial"/>
          <w:kern w:val="1"/>
          <w:u w:color="FF0000"/>
          <w:lang w:eastAsia="zh-CN"/>
        </w:rPr>
        <w:t xml:space="preserve"> </w:t>
      </w:r>
      <w:r w:rsidRPr="00055614">
        <w:rPr>
          <w:rFonts w:ascii="Garamond" w:eastAsia="Times New Roman" w:hAnsi="Garamond" w:cs="Arial"/>
          <w:kern w:val="1"/>
          <w:lang w:eastAsia="zh-CN"/>
        </w:rPr>
        <w:t xml:space="preserve">da Prefeitura Municipal de </w:t>
      </w:r>
      <w:r w:rsidR="00DA4609" w:rsidRPr="00055614">
        <w:rPr>
          <w:rFonts w:ascii="Garamond" w:eastAsia="Times New Roman" w:hAnsi="Garamond" w:cs="Arial"/>
          <w:kern w:val="1"/>
          <w:lang w:eastAsia="zh-CN"/>
        </w:rPr>
        <w:t xml:space="preserve">BENEDITO NOVO </w:t>
      </w:r>
      <w:r w:rsidRPr="00055614">
        <w:rPr>
          <w:rFonts w:ascii="Garamond" w:eastAsia="Times New Roman" w:hAnsi="Garamond" w:cs="Arial"/>
          <w:kern w:val="1"/>
          <w:lang w:eastAsia="zh-CN"/>
        </w:rPr>
        <w:t>, inscrição número _______, para o cargo de __________________________________________requer a Vossa Senhoria:</w:t>
      </w:r>
    </w:p>
    <w:p w14:paraId="39F4FD1E"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069F4483"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1 – (  )</w:t>
      </w:r>
      <w:r w:rsidRPr="00055614">
        <w:rPr>
          <w:rFonts w:ascii="Garamond" w:eastAsia="Times New Roman" w:hAnsi="Garamond" w:cs="Arial"/>
          <w:b/>
          <w:kern w:val="1"/>
          <w:lang w:eastAsia="zh-CN"/>
        </w:rPr>
        <w:t xml:space="preserve"> Vaga para portadores de Deficiência </w:t>
      </w:r>
    </w:p>
    <w:p w14:paraId="27141C8C"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49980139"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Deficiência:__________________________________________</w:t>
      </w:r>
      <w:r w:rsidR="0012418D" w:rsidRPr="00055614">
        <w:rPr>
          <w:rFonts w:ascii="Garamond" w:eastAsia="Times New Roman" w:hAnsi="Garamond" w:cs="Arial"/>
          <w:kern w:val="1"/>
          <w:lang w:eastAsia="zh-CN"/>
        </w:rPr>
        <w:t>____</w:t>
      </w:r>
      <w:r w:rsidRPr="00055614">
        <w:rPr>
          <w:rFonts w:ascii="Garamond" w:eastAsia="Times New Roman" w:hAnsi="Garamond" w:cs="Arial"/>
          <w:kern w:val="1"/>
          <w:lang w:eastAsia="zh-CN"/>
        </w:rPr>
        <w:t xml:space="preserve">___________________ </w:t>
      </w:r>
    </w:p>
    <w:p w14:paraId="6773C3CB"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5F2B25A6"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CID n°: _________________</w:t>
      </w:r>
      <w:r w:rsidR="0012418D" w:rsidRPr="00055614">
        <w:rPr>
          <w:rFonts w:ascii="Garamond" w:eastAsia="Times New Roman" w:hAnsi="Garamond" w:cs="Arial"/>
          <w:kern w:val="1"/>
          <w:lang w:eastAsia="zh-CN"/>
        </w:rPr>
        <w:t>___________________________________________</w:t>
      </w:r>
      <w:r w:rsidRPr="00055614">
        <w:rPr>
          <w:rFonts w:ascii="Garamond" w:eastAsia="Times New Roman" w:hAnsi="Garamond" w:cs="Arial"/>
          <w:kern w:val="1"/>
          <w:lang w:eastAsia="zh-CN"/>
        </w:rPr>
        <w:t>________</w:t>
      </w:r>
    </w:p>
    <w:p w14:paraId="15504885"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43FAC96B"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Nome do Médico: __________________________________</w:t>
      </w:r>
      <w:r w:rsidR="0012418D" w:rsidRPr="00055614">
        <w:rPr>
          <w:rFonts w:ascii="Garamond" w:eastAsia="Times New Roman" w:hAnsi="Garamond" w:cs="Arial"/>
          <w:kern w:val="1"/>
          <w:lang w:eastAsia="zh-CN"/>
        </w:rPr>
        <w:t>___</w:t>
      </w:r>
      <w:r w:rsidRPr="00055614">
        <w:rPr>
          <w:rFonts w:ascii="Garamond" w:eastAsia="Times New Roman" w:hAnsi="Garamond" w:cs="Arial"/>
          <w:kern w:val="1"/>
          <w:lang w:eastAsia="zh-CN"/>
        </w:rPr>
        <w:t>_______________________</w:t>
      </w:r>
    </w:p>
    <w:p w14:paraId="070DE312"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3ACCCACF" w14:textId="77777777" w:rsidR="00B12375" w:rsidRPr="00055614" w:rsidRDefault="0098295C" w:rsidP="00490A84">
      <w:pPr>
        <w:suppressAutoHyphens/>
        <w:spacing w:after="0" w:line="240" w:lineRule="auto"/>
        <w:jc w:val="both"/>
        <w:rPr>
          <w:rFonts w:ascii="Garamond" w:eastAsia="Times New Roman" w:hAnsi="Garamond" w:cs="Arial"/>
          <w:b/>
          <w:kern w:val="1"/>
          <w:lang w:eastAsia="zh-CN"/>
        </w:rPr>
      </w:pPr>
      <w:r w:rsidRPr="00055614">
        <w:rPr>
          <w:rFonts w:ascii="Garamond" w:eastAsia="Times New Roman" w:hAnsi="Garamond" w:cs="Arial"/>
          <w:kern w:val="1"/>
          <w:lang w:eastAsia="zh-CN"/>
        </w:rPr>
        <w:t>2</w:t>
      </w:r>
      <w:r w:rsidR="00B12375" w:rsidRPr="00055614">
        <w:rPr>
          <w:rFonts w:ascii="Garamond" w:eastAsia="Times New Roman" w:hAnsi="Garamond" w:cs="Arial"/>
          <w:kern w:val="1"/>
          <w:lang w:eastAsia="zh-CN"/>
        </w:rPr>
        <w:t xml:space="preserve">) </w:t>
      </w:r>
      <w:r w:rsidR="00B12375" w:rsidRPr="00055614">
        <w:rPr>
          <w:rFonts w:ascii="Garamond" w:eastAsia="Times New Roman" w:hAnsi="Garamond" w:cs="Arial"/>
          <w:b/>
          <w:kern w:val="1"/>
          <w:lang w:eastAsia="zh-CN"/>
        </w:rPr>
        <w:t>Condição Especial para realização da prova:</w:t>
      </w:r>
    </w:p>
    <w:p w14:paraId="5D8D338D" w14:textId="77777777" w:rsidR="003D77E5" w:rsidRPr="00055614" w:rsidRDefault="003D77E5" w:rsidP="00490A84">
      <w:pPr>
        <w:suppressAutoHyphens/>
        <w:spacing w:after="0" w:line="240" w:lineRule="auto"/>
        <w:jc w:val="both"/>
        <w:rPr>
          <w:rFonts w:ascii="Garamond" w:eastAsia="Times New Roman" w:hAnsi="Garamond" w:cs="Arial"/>
          <w:kern w:val="1"/>
          <w:lang w:eastAsia="zh-CN"/>
        </w:rPr>
      </w:pPr>
    </w:p>
    <w:p w14:paraId="0CFF8596" w14:textId="77777777" w:rsidR="00B12375" w:rsidRPr="00055614" w:rsidRDefault="00B12375" w:rsidP="00490A84">
      <w:pPr>
        <w:suppressAutoHyphens/>
        <w:spacing w:after="0" w:line="240" w:lineRule="auto"/>
        <w:jc w:val="both"/>
        <w:rPr>
          <w:rFonts w:ascii="Garamond" w:eastAsia="Arial" w:hAnsi="Garamond" w:cs="Arial"/>
          <w:kern w:val="1"/>
          <w:lang w:eastAsia="zh-CN"/>
        </w:rPr>
      </w:pPr>
      <w:r w:rsidRPr="00055614">
        <w:rPr>
          <w:rFonts w:ascii="Garamond" w:eastAsia="Times New Roman" w:hAnsi="Garamond" w:cs="Arial"/>
          <w:kern w:val="1"/>
          <w:lang w:eastAsia="zh-CN"/>
        </w:rPr>
        <w:t xml:space="preserve">a)(  ) </w:t>
      </w:r>
      <w:r w:rsidRPr="00055614">
        <w:rPr>
          <w:rFonts w:ascii="Garamond" w:eastAsia="Times New Roman" w:hAnsi="Garamond" w:cs="Arial"/>
          <w:b/>
          <w:kern w:val="1"/>
          <w:lang w:eastAsia="zh-CN"/>
        </w:rPr>
        <w:t>Prova com ampliação do tamanho da fonte</w:t>
      </w:r>
    </w:p>
    <w:p w14:paraId="41B48B68"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ab/>
        <w:t xml:space="preserve"> Fonte nº _________ / Letra _________</w:t>
      </w:r>
    </w:p>
    <w:p w14:paraId="4654EC4C" w14:textId="77777777" w:rsidR="003D77E5" w:rsidRPr="00055614" w:rsidRDefault="003D77E5" w:rsidP="00490A84">
      <w:pPr>
        <w:suppressAutoHyphens/>
        <w:spacing w:after="0" w:line="240" w:lineRule="auto"/>
        <w:jc w:val="both"/>
        <w:rPr>
          <w:rFonts w:ascii="Garamond" w:eastAsia="Times New Roman" w:hAnsi="Garamond" w:cs="Arial"/>
          <w:kern w:val="1"/>
          <w:lang w:eastAsia="zh-CN"/>
        </w:rPr>
      </w:pPr>
    </w:p>
    <w:p w14:paraId="42F9FF71" w14:textId="77777777" w:rsidR="003D77E5" w:rsidRPr="00055614" w:rsidRDefault="003D77E5" w:rsidP="003D77E5">
      <w:pPr>
        <w:suppressAutoHyphens/>
        <w:spacing w:after="0" w:line="240" w:lineRule="auto"/>
        <w:jc w:val="both"/>
        <w:rPr>
          <w:rFonts w:ascii="Garamond" w:eastAsia="Times New Roman" w:hAnsi="Garamond" w:cs="Arial"/>
          <w:b/>
          <w:kern w:val="1"/>
          <w:lang w:eastAsia="zh-CN"/>
        </w:rPr>
      </w:pPr>
      <w:r w:rsidRPr="00055614">
        <w:rPr>
          <w:rFonts w:ascii="Garamond" w:eastAsia="Times New Roman" w:hAnsi="Garamond" w:cs="Arial"/>
          <w:kern w:val="1"/>
          <w:lang w:eastAsia="zh-CN"/>
        </w:rPr>
        <w:t>b)</w:t>
      </w:r>
      <w:r w:rsidRPr="00055614">
        <w:rPr>
          <w:rFonts w:ascii="Garamond" w:eastAsia="Times New Roman" w:hAnsi="Garamond" w:cs="Arial"/>
          <w:b/>
          <w:kern w:val="1"/>
          <w:lang w:eastAsia="zh-CN"/>
        </w:rPr>
        <w:t xml:space="preserve"> (   )  Intérprete de Libras</w:t>
      </w:r>
    </w:p>
    <w:p w14:paraId="0BC9781B" w14:textId="77777777" w:rsidR="003D77E5" w:rsidRPr="00055614" w:rsidRDefault="003D77E5" w:rsidP="003D77E5">
      <w:pPr>
        <w:suppressAutoHyphens/>
        <w:spacing w:after="0" w:line="240" w:lineRule="auto"/>
        <w:ind w:left="360"/>
        <w:jc w:val="both"/>
        <w:rPr>
          <w:rFonts w:ascii="Garamond" w:eastAsia="Times New Roman" w:hAnsi="Garamond" w:cs="Arial"/>
          <w:kern w:val="1"/>
          <w:lang w:eastAsia="zh-CN"/>
        </w:rPr>
      </w:pPr>
      <w:r w:rsidRPr="00055614">
        <w:rPr>
          <w:rFonts w:ascii="Garamond" w:eastAsia="Times New Roman" w:hAnsi="Garamond" w:cs="Arial"/>
          <w:kern w:val="1"/>
          <w:lang w:eastAsia="zh-CN"/>
        </w:rPr>
        <w:t>_________________________________________________________________________</w:t>
      </w:r>
    </w:p>
    <w:p w14:paraId="4B11666B"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75930311" w14:textId="77777777" w:rsidR="00B12375" w:rsidRPr="00055614" w:rsidRDefault="003D77E5" w:rsidP="003D77E5">
      <w:pPr>
        <w:pStyle w:val="PargrafodaLista"/>
        <w:numPr>
          <w:ilvl w:val="0"/>
          <w:numId w:val="24"/>
        </w:numPr>
        <w:suppressAutoHyphens/>
        <w:spacing w:after="0" w:line="240" w:lineRule="auto"/>
        <w:ind w:left="426"/>
        <w:jc w:val="both"/>
        <w:rPr>
          <w:rFonts w:ascii="Garamond" w:eastAsia="Times New Roman" w:hAnsi="Garamond" w:cs="Arial"/>
          <w:kern w:val="1"/>
          <w:lang w:eastAsia="zh-CN"/>
        </w:rPr>
      </w:pPr>
      <w:r w:rsidRPr="00055614">
        <w:rPr>
          <w:rFonts w:ascii="Garamond" w:eastAsia="Times New Roman" w:hAnsi="Garamond" w:cs="Arial"/>
          <w:b/>
          <w:kern w:val="1"/>
          <w:lang w:eastAsia="zh-CN"/>
        </w:rPr>
        <w:t xml:space="preserve">( </w:t>
      </w:r>
      <w:r w:rsidR="00643D04" w:rsidRPr="00055614">
        <w:rPr>
          <w:rFonts w:ascii="Garamond" w:eastAsia="Times New Roman" w:hAnsi="Garamond" w:cs="Arial"/>
          <w:b/>
          <w:kern w:val="1"/>
          <w:lang w:eastAsia="zh-CN"/>
        </w:rPr>
        <w:t xml:space="preserve"> </w:t>
      </w:r>
      <w:r w:rsidR="00B12375" w:rsidRPr="00055614">
        <w:rPr>
          <w:rFonts w:ascii="Garamond" w:eastAsia="Times New Roman" w:hAnsi="Garamond" w:cs="Arial"/>
          <w:b/>
          <w:kern w:val="1"/>
          <w:lang w:eastAsia="zh-CN"/>
        </w:rPr>
        <w:t>)</w:t>
      </w:r>
      <w:r w:rsidR="00B12375" w:rsidRPr="00055614">
        <w:rPr>
          <w:rFonts w:ascii="Garamond" w:eastAsia="Times New Roman" w:hAnsi="Garamond" w:cs="Arial"/>
          <w:kern w:val="1"/>
          <w:lang w:eastAsia="zh-CN"/>
        </w:rPr>
        <w:t xml:space="preserve"> </w:t>
      </w:r>
      <w:r w:rsidR="00B12375" w:rsidRPr="00055614">
        <w:rPr>
          <w:rFonts w:ascii="Garamond" w:eastAsia="Times New Roman" w:hAnsi="Garamond" w:cs="Arial"/>
          <w:b/>
          <w:kern w:val="1"/>
          <w:lang w:eastAsia="zh-CN"/>
        </w:rPr>
        <w:t>Sala Especial</w:t>
      </w:r>
    </w:p>
    <w:p w14:paraId="23E9881B"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Especificar: ___________________________________________________________________________</w:t>
      </w:r>
    </w:p>
    <w:p w14:paraId="5117410F" w14:textId="77777777" w:rsidR="003D77E5" w:rsidRPr="00055614" w:rsidRDefault="003D77E5" w:rsidP="00490A84">
      <w:pPr>
        <w:suppressAutoHyphens/>
        <w:spacing w:after="0" w:line="240" w:lineRule="auto"/>
        <w:jc w:val="both"/>
        <w:rPr>
          <w:rFonts w:ascii="Garamond" w:eastAsia="Times New Roman" w:hAnsi="Garamond" w:cs="Arial"/>
          <w:kern w:val="1"/>
          <w:lang w:eastAsia="zh-CN"/>
        </w:rPr>
      </w:pPr>
    </w:p>
    <w:p w14:paraId="0427C0B5" w14:textId="77777777" w:rsidR="00B12375" w:rsidRPr="00055614" w:rsidRDefault="00035F19" w:rsidP="00490A84">
      <w:pPr>
        <w:suppressAutoHyphens/>
        <w:spacing w:after="0" w:line="240" w:lineRule="auto"/>
        <w:jc w:val="both"/>
        <w:rPr>
          <w:rFonts w:ascii="Garamond" w:eastAsia="Arial" w:hAnsi="Garamond" w:cs="Arial"/>
          <w:kern w:val="1"/>
          <w:lang w:eastAsia="zh-CN"/>
        </w:rPr>
      </w:pPr>
      <w:r w:rsidRPr="00055614">
        <w:rPr>
          <w:rFonts w:ascii="Garamond" w:eastAsia="Times New Roman" w:hAnsi="Garamond" w:cs="Arial"/>
          <w:kern w:val="1"/>
          <w:lang w:eastAsia="zh-CN"/>
        </w:rPr>
        <w:t>d</w:t>
      </w:r>
      <w:r w:rsidR="00B12375" w:rsidRPr="00055614">
        <w:rPr>
          <w:rFonts w:ascii="Garamond" w:eastAsia="Times New Roman" w:hAnsi="Garamond" w:cs="Arial"/>
          <w:kern w:val="1"/>
          <w:lang w:eastAsia="zh-CN"/>
        </w:rPr>
        <w:t>) (  )</w:t>
      </w:r>
      <w:r w:rsidR="00E34CCB" w:rsidRPr="00055614">
        <w:rPr>
          <w:rFonts w:ascii="Garamond" w:eastAsia="Times New Roman" w:hAnsi="Garamond" w:cs="Arial"/>
          <w:kern w:val="1"/>
          <w:lang w:eastAsia="zh-CN"/>
        </w:rPr>
        <w:t xml:space="preserve"> </w:t>
      </w:r>
      <w:r w:rsidR="00B12375" w:rsidRPr="00055614">
        <w:rPr>
          <w:rFonts w:ascii="Garamond" w:eastAsia="Times New Roman" w:hAnsi="Garamond" w:cs="Arial"/>
          <w:b/>
          <w:kern w:val="1"/>
          <w:lang w:eastAsia="zh-CN"/>
        </w:rPr>
        <w:t>Leitura de Prova</w:t>
      </w:r>
    </w:p>
    <w:p w14:paraId="04189495"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3E08CDC7" w14:textId="77777777" w:rsidR="00B12375" w:rsidRPr="00055614" w:rsidRDefault="00035F19"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e</w:t>
      </w:r>
      <w:r w:rsidR="00B12375" w:rsidRPr="00055614">
        <w:rPr>
          <w:rFonts w:ascii="Garamond" w:eastAsia="Times New Roman" w:hAnsi="Garamond" w:cs="Arial"/>
          <w:kern w:val="1"/>
          <w:lang w:eastAsia="zh-CN"/>
        </w:rPr>
        <w:t xml:space="preserve">) ( </w:t>
      </w:r>
      <w:r w:rsidR="00B46FBB" w:rsidRPr="00055614">
        <w:rPr>
          <w:rFonts w:ascii="Garamond" w:eastAsia="Times New Roman" w:hAnsi="Garamond" w:cs="Arial"/>
          <w:kern w:val="1"/>
          <w:lang w:eastAsia="zh-CN"/>
        </w:rPr>
        <w:t xml:space="preserve"> </w:t>
      </w:r>
      <w:r w:rsidR="00B12375" w:rsidRPr="00055614">
        <w:rPr>
          <w:rFonts w:ascii="Garamond" w:eastAsia="Times New Roman" w:hAnsi="Garamond" w:cs="Arial"/>
          <w:kern w:val="1"/>
          <w:lang w:eastAsia="zh-CN"/>
        </w:rPr>
        <w:t>)</w:t>
      </w:r>
      <w:r w:rsidR="00B12375" w:rsidRPr="00055614">
        <w:rPr>
          <w:rFonts w:ascii="Garamond" w:eastAsia="Times New Roman" w:hAnsi="Garamond" w:cs="Arial"/>
          <w:b/>
          <w:kern w:val="1"/>
          <w:lang w:eastAsia="zh-CN"/>
        </w:rPr>
        <w:t xml:space="preserve"> Amamentação.</w:t>
      </w:r>
    </w:p>
    <w:p w14:paraId="72CB273A"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Nome do Acompanhante: ________________________________</w:t>
      </w:r>
      <w:r w:rsidR="0012418D" w:rsidRPr="00055614">
        <w:rPr>
          <w:rFonts w:ascii="Garamond" w:eastAsia="Times New Roman" w:hAnsi="Garamond" w:cs="Arial"/>
          <w:kern w:val="1"/>
          <w:lang w:eastAsia="zh-CN"/>
        </w:rPr>
        <w:t>__</w:t>
      </w:r>
      <w:r w:rsidRPr="00055614">
        <w:rPr>
          <w:rFonts w:ascii="Garamond" w:eastAsia="Times New Roman" w:hAnsi="Garamond" w:cs="Arial"/>
          <w:kern w:val="1"/>
          <w:lang w:eastAsia="zh-CN"/>
        </w:rPr>
        <w:t>__</w:t>
      </w:r>
      <w:r w:rsidR="0012418D" w:rsidRPr="00055614">
        <w:rPr>
          <w:rFonts w:ascii="Garamond" w:eastAsia="Times New Roman" w:hAnsi="Garamond" w:cs="Arial"/>
          <w:kern w:val="1"/>
          <w:lang w:eastAsia="zh-CN"/>
        </w:rPr>
        <w:t>_</w:t>
      </w:r>
      <w:r w:rsidRPr="00055614">
        <w:rPr>
          <w:rFonts w:ascii="Garamond" w:eastAsia="Times New Roman" w:hAnsi="Garamond" w:cs="Arial"/>
          <w:kern w:val="1"/>
          <w:lang w:eastAsia="zh-CN"/>
        </w:rPr>
        <w:t>_________________</w:t>
      </w:r>
    </w:p>
    <w:p w14:paraId="76ACD766"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Horários de amamentação: _________________________</w:t>
      </w:r>
      <w:r w:rsidR="0012418D" w:rsidRPr="00055614">
        <w:rPr>
          <w:rFonts w:ascii="Garamond" w:eastAsia="Times New Roman" w:hAnsi="Garamond" w:cs="Arial"/>
          <w:kern w:val="1"/>
          <w:lang w:eastAsia="zh-CN"/>
        </w:rPr>
        <w:t>______</w:t>
      </w:r>
      <w:r w:rsidRPr="00055614">
        <w:rPr>
          <w:rFonts w:ascii="Garamond" w:eastAsia="Times New Roman" w:hAnsi="Garamond" w:cs="Arial"/>
          <w:kern w:val="1"/>
          <w:lang w:eastAsia="zh-CN"/>
        </w:rPr>
        <w:t>______________________</w:t>
      </w:r>
    </w:p>
    <w:p w14:paraId="5FD063A8"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588C0AC2" w14:textId="77777777" w:rsidR="00B12375" w:rsidRPr="00055614" w:rsidRDefault="00035F19" w:rsidP="00035F19">
      <w:pPr>
        <w:suppressAutoHyphens/>
        <w:spacing w:after="0" w:line="240" w:lineRule="auto"/>
        <w:jc w:val="both"/>
        <w:rPr>
          <w:rFonts w:ascii="Garamond" w:eastAsia="Arial" w:hAnsi="Garamond" w:cs="Arial"/>
          <w:kern w:val="1"/>
          <w:lang w:eastAsia="zh-CN"/>
        </w:rPr>
      </w:pPr>
      <w:r w:rsidRPr="00055614">
        <w:rPr>
          <w:rFonts w:ascii="Garamond" w:eastAsia="Times New Roman" w:hAnsi="Garamond" w:cs="Arial"/>
          <w:kern w:val="1"/>
          <w:lang w:eastAsia="zh-CN"/>
        </w:rPr>
        <w:t xml:space="preserve">f) </w:t>
      </w:r>
      <w:r w:rsidR="00B12375" w:rsidRPr="00055614">
        <w:rPr>
          <w:rFonts w:ascii="Garamond" w:eastAsia="Times New Roman" w:hAnsi="Garamond" w:cs="Arial"/>
          <w:kern w:val="1"/>
          <w:lang w:eastAsia="zh-CN"/>
        </w:rPr>
        <w:t>(</w:t>
      </w:r>
      <w:r w:rsidR="00162694" w:rsidRPr="00055614">
        <w:rPr>
          <w:rFonts w:ascii="Garamond" w:eastAsia="Times New Roman" w:hAnsi="Garamond" w:cs="Arial"/>
          <w:kern w:val="1"/>
          <w:lang w:eastAsia="zh-CN"/>
        </w:rPr>
        <w:t xml:space="preserve"> </w:t>
      </w:r>
      <w:r w:rsidR="00B12375" w:rsidRPr="00055614">
        <w:rPr>
          <w:rFonts w:ascii="Garamond" w:eastAsia="Times New Roman" w:hAnsi="Garamond" w:cs="Arial"/>
          <w:kern w:val="1"/>
          <w:lang w:eastAsia="zh-CN"/>
        </w:rPr>
        <w:t xml:space="preserve">) </w:t>
      </w:r>
      <w:r w:rsidR="00B12375" w:rsidRPr="00055614">
        <w:rPr>
          <w:rFonts w:ascii="Garamond" w:eastAsia="Times New Roman" w:hAnsi="Garamond" w:cs="Arial"/>
          <w:b/>
          <w:kern w:val="1"/>
          <w:lang w:eastAsia="zh-CN"/>
        </w:rPr>
        <w:t>Outra Necessidade:</w:t>
      </w:r>
    </w:p>
    <w:p w14:paraId="0F858F71"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11DCA929"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Especificar: ___________________________________________________________________________</w:t>
      </w:r>
    </w:p>
    <w:p w14:paraId="59524BD5" w14:textId="77777777" w:rsidR="00B12375" w:rsidRPr="00055614" w:rsidRDefault="00B12375" w:rsidP="00490A84">
      <w:pPr>
        <w:suppressAutoHyphens/>
        <w:spacing w:after="0" w:line="240" w:lineRule="auto"/>
        <w:rPr>
          <w:rFonts w:ascii="Garamond" w:eastAsia="Times New Roman" w:hAnsi="Garamond" w:cs="Arial"/>
          <w:kern w:val="1"/>
          <w:lang w:eastAsia="zh-CN"/>
        </w:rPr>
      </w:pPr>
      <w:r w:rsidRPr="00055614">
        <w:rPr>
          <w:rFonts w:ascii="Garamond" w:eastAsia="Times New Roman" w:hAnsi="Garamond" w:cs="Arial"/>
          <w:kern w:val="1"/>
          <w:lang w:eastAsia="zh-CN"/>
        </w:rPr>
        <w:t>___________________________________________________________________________</w:t>
      </w:r>
    </w:p>
    <w:p w14:paraId="4533FE39"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p>
    <w:p w14:paraId="76ACB45C"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ab/>
      </w:r>
      <w:r w:rsidRPr="00055614">
        <w:rPr>
          <w:rFonts w:ascii="Garamond" w:eastAsia="Times New Roman" w:hAnsi="Garamond" w:cs="Arial"/>
          <w:kern w:val="1"/>
          <w:lang w:eastAsia="zh-CN"/>
        </w:rPr>
        <w:tab/>
        <w:t>Nestes Termos.</w:t>
      </w:r>
    </w:p>
    <w:p w14:paraId="5A901D97" w14:textId="77777777" w:rsidR="00B12375" w:rsidRPr="00055614" w:rsidRDefault="00B12375" w:rsidP="00490A84">
      <w:pPr>
        <w:suppressAutoHyphens/>
        <w:spacing w:after="0" w:line="240" w:lineRule="auto"/>
        <w:jc w:val="both"/>
        <w:rPr>
          <w:rFonts w:ascii="Garamond" w:eastAsia="Times New Roman" w:hAnsi="Garamond" w:cs="Arial"/>
          <w:kern w:val="1"/>
          <w:lang w:eastAsia="zh-CN"/>
        </w:rPr>
      </w:pPr>
      <w:r w:rsidRPr="00055614">
        <w:rPr>
          <w:rFonts w:ascii="Garamond" w:eastAsia="Times New Roman" w:hAnsi="Garamond" w:cs="Arial"/>
          <w:kern w:val="1"/>
          <w:lang w:eastAsia="zh-CN"/>
        </w:rPr>
        <w:tab/>
      </w:r>
      <w:r w:rsidRPr="00055614">
        <w:rPr>
          <w:rFonts w:ascii="Garamond" w:eastAsia="Times New Roman" w:hAnsi="Garamond" w:cs="Arial"/>
          <w:kern w:val="1"/>
          <w:lang w:eastAsia="zh-CN"/>
        </w:rPr>
        <w:tab/>
        <w:t>Pede Deferimento.</w:t>
      </w:r>
    </w:p>
    <w:p w14:paraId="65CC008C" w14:textId="77777777" w:rsidR="00B12375" w:rsidRPr="00055614" w:rsidRDefault="00B12375" w:rsidP="00490A84">
      <w:pPr>
        <w:suppressAutoHyphens/>
        <w:spacing w:after="0" w:line="240" w:lineRule="auto"/>
        <w:jc w:val="right"/>
        <w:rPr>
          <w:rFonts w:ascii="Garamond" w:eastAsia="Times New Roman" w:hAnsi="Garamond" w:cs="Arial"/>
          <w:kern w:val="1"/>
          <w:lang w:eastAsia="zh-CN"/>
        </w:rPr>
      </w:pPr>
      <w:r w:rsidRPr="00055614">
        <w:rPr>
          <w:rFonts w:ascii="Garamond" w:eastAsia="Times New Roman" w:hAnsi="Garamond" w:cs="Arial"/>
          <w:kern w:val="1"/>
          <w:lang w:eastAsia="zh-CN"/>
        </w:rPr>
        <w:tab/>
      </w:r>
      <w:r w:rsidRPr="00055614">
        <w:rPr>
          <w:rFonts w:ascii="Garamond" w:eastAsia="Times New Roman" w:hAnsi="Garamond" w:cs="Arial"/>
          <w:kern w:val="1"/>
          <w:lang w:eastAsia="zh-CN"/>
        </w:rPr>
        <w:tab/>
        <w:t>________________, ______ de ____________ de</w:t>
      </w:r>
      <w:r w:rsidR="007E7E37" w:rsidRPr="00055614">
        <w:rPr>
          <w:rFonts w:ascii="Garamond" w:eastAsia="Times New Roman" w:hAnsi="Garamond" w:cs="Arial"/>
          <w:kern w:val="1"/>
          <w:lang w:eastAsia="zh-CN"/>
        </w:rPr>
        <w:t xml:space="preserve"> </w:t>
      </w:r>
      <w:r w:rsidR="00AA6B6C" w:rsidRPr="00055614">
        <w:rPr>
          <w:rFonts w:ascii="Garamond" w:eastAsia="Times New Roman" w:hAnsi="Garamond" w:cs="Arial"/>
          <w:kern w:val="1"/>
          <w:lang w:eastAsia="zh-CN"/>
        </w:rPr>
        <w:t>201</w:t>
      </w:r>
      <w:r w:rsidR="00035F19" w:rsidRPr="00055614">
        <w:rPr>
          <w:rFonts w:ascii="Garamond" w:eastAsia="Times New Roman" w:hAnsi="Garamond" w:cs="Arial"/>
          <w:kern w:val="1"/>
          <w:lang w:eastAsia="zh-CN"/>
        </w:rPr>
        <w:t>7</w:t>
      </w:r>
      <w:r w:rsidRPr="00055614">
        <w:rPr>
          <w:rFonts w:ascii="Garamond" w:eastAsia="Times New Roman" w:hAnsi="Garamond" w:cs="Arial"/>
          <w:kern w:val="1"/>
          <w:lang w:eastAsia="zh-CN"/>
        </w:rPr>
        <w:t>.</w:t>
      </w:r>
    </w:p>
    <w:p w14:paraId="5E3DDAC4" w14:textId="77777777" w:rsidR="00B12375" w:rsidRPr="00055614" w:rsidRDefault="00B12375" w:rsidP="00490A84">
      <w:pPr>
        <w:suppressAutoHyphens/>
        <w:spacing w:after="0" w:line="240" w:lineRule="auto"/>
        <w:jc w:val="center"/>
        <w:rPr>
          <w:rFonts w:ascii="Garamond" w:eastAsia="Times New Roman" w:hAnsi="Garamond" w:cs="Arial"/>
          <w:kern w:val="1"/>
          <w:lang w:eastAsia="zh-CN"/>
        </w:rPr>
      </w:pPr>
    </w:p>
    <w:p w14:paraId="05FE7E3A" w14:textId="77777777" w:rsidR="00B12375" w:rsidRPr="00055614" w:rsidRDefault="00B12375" w:rsidP="00490A84">
      <w:pPr>
        <w:suppressAutoHyphens/>
        <w:spacing w:after="0" w:line="240" w:lineRule="auto"/>
        <w:jc w:val="center"/>
        <w:rPr>
          <w:rFonts w:ascii="Garamond" w:eastAsia="Times New Roman" w:hAnsi="Garamond" w:cs="Arial"/>
          <w:kern w:val="1"/>
          <w:lang w:eastAsia="zh-CN"/>
        </w:rPr>
      </w:pPr>
    </w:p>
    <w:p w14:paraId="0F3D3590" w14:textId="77777777" w:rsidR="00B12375" w:rsidRPr="00055614" w:rsidRDefault="00B12375" w:rsidP="00490A84">
      <w:pPr>
        <w:suppressAutoHyphens/>
        <w:spacing w:after="0" w:line="240" w:lineRule="auto"/>
        <w:jc w:val="center"/>
        <w:rPr>
          <w:rFonts w:ascii="Garamond" w:eastAsia="Times New Roman" w:hAnsi="Garamond" w:cs="Arial"/>
          <w:kern w:val="1"/>
          <w:lang w:eastAsia="zh-CN"/>
        </w:rPr>
      </w:pPr>
      <w:r w:rsidRPr="00055614">
        <w:rPr>
          <w:rFonts w:ascii="Garamond" w:eastAsia="Times New Roman" w:hAnsi="Garamond" w:cs="Arial"/>
          <w:kern w:val="1"/>
          <w:lang w:eastAsia="zh-CN"/>
        </w:rPr>
        <w:t>__________________________________________</w:t>
      </w:r>
    </w:p>
    <w:p w14:paraId="3A3C9B85" w14:textId="77777777" w:rsidR="00B12375" w:rsidRPr="00055614" w:rsidRDefault="00B12375" w:rsidP="00490A84">
      <w:pPr>
        <w:suppressAutoHyphens/>
        <w:spacing w:after="0" w:line="240" w:lineRule="auto"/>
        <w:jc w:val="center"/>
        <w:rPr>
          <w:rFonts w:ascii="Garamond" w:eastAsia="Times New Roman" w:hAnsi="Garamond" w:cs="Arial"/>
          <w:b/>
          <w:kern w:val="1"/>
          <w:lang w:eastAsia="zh-CN"/>
        </w:rPr>
      </w:pPr>
      <w:r w:rsidRPr="00055614">
        <w:rPr>
          <w:rFonts w:ascii="Garamond" w:eastAsia="Times New Roman" w:hAnsi="Garamond" w:cs="Arial"/>
          <w:kern w:val="1"/>
          <w:lang w:eastAsia="zh-CN"/>
        </w:rPr>
        <w:t>Assinatura do Requerente</w:t>
      </w:r>
    </w:p>
    <w:p w14:paraId="42271EB9" w14:textId="67AD16C6" w:rsidR="001604D1" w:rsidRDefault="001604D1" w:rsidP="00490A84">
      <w:pPr>
        <w:tabs>
          <w:tab w:val="num" w:pos="284"/>
        </w:tabs>
        <w:spacing w:after="0" w:line="240" w:lineRule="auto"/>
        <w:jc w:val="center"/>
        <w:rPr>
          <w:rFonts w:ascii="Garamond" w:eastAsia="Arial Unicode MS" w:hAnsi="Garamond" w:cs="Arial"/>
          <w:b/>
        </w:rPr>
      </w:pPr>
    </w:p>
    <w:p w14:paraId="764F9902" w14:textId="77777777" w:rsidR="00710E86" w:rsidRPr="00055614" w:rsidRDefault="00710E86" w:rsidP="00490A84">
      <w:pPr>
        <w:tabs>
          <w:tab w:val="num" w:pos="284"/>
        </w:tabs>
        <w:spacing w:after="0" w:line="240" w:lineRule="auto"/>
        <w:jc w:val="center"/>
        <w:rPr>
          <w:rFonts w:ascii="Garamond" w:eastAsia="Arial Unicode MS" w:hAnsi="Garamond" w:cs="Arial"/>
          <w:b/>
        </w:rPr>
      </w:pPr>
    </w:p>
    <w:p w14:paraId="71D27E23" w14:textId="77777777" w:rsidR="00AB1802" w:rsidRPr="00055614" w:rsidRDefault="00AB1802" w:rsidP="00AB1802">
      <w:pPr>
        <w:tabs>
          <w:tab w:val="num" w:pos="284"/>
        </w:tabs>
        <w:spacing w:after="0" w:line="240" w:lineRule="auto"/>
        <w:jc w:val="center"/>
        <w:rPr>
          <w:rFonts w:ascii="Garamond" w:eastAsia="Arial Unicode MS" w:hAnsi="Garamond" w:cs="Arial"/>
          <w:b/>
        </w:rPr>
      </w:pPr>
      <w:r w:rsidRPr="00055614">
        <w:rPr>
          <w:rFonts w:ascii="Garamond" w:eastAsia="Arial Unicode MS" w:hAnsi="Garamond" w:cs="Arial"/>
          <w:b/>
        </w:rPr>
        <w:t>ANEXO V</w:t>
      </w:r>
    </w:p>
    <w:p w14:paraId="333E0A3D" w14:textId="77777777" w:rsidR="00AB1802" w:rsidRPr="00055614" w:rsidRDefault="00AB1802" w:rsidP="00AB1802">
      <w:pPr>
        <w:tabs>
          <w:tab w:val="num" w:pos="284"/>
        </w:tabs>
        <w:spacing w:after="0" w:line="240" w:lineRule="auto"/>
        <w:jc w:val="center"/>
        <w:rPr>
          <w:rFonts w:ascii="Garamond" w:eastAsia="Arial Unicode MS" w:hAnsi="Garamond"/>
          <w:b/>
        </w:rPr>
      </w:pPr>
    </w:p>
    <w:p w14:paraId="6E1B9402" w14:textId="77777777" w:rsidR="00AB1802" w:rsidRPr="00055614" w:rsidRDefault="00AB1802" w:rsidP="00AB1802">
      <w:pPr>
        <w:tabs>
          <w:tab w:val="num" w:pos="284"/>
        </w:tabs>
        <w:spacing w:after="0" w:line="240" w:lineRule="auto"/>
        <w:jc w:val="center"/>
        <w:rPr>
          <w:rFonts w:ascii="Garamond" w:eastAsia="Arial Unicode MS" w:hAnsi="Garamond" w:cs="Arial"/>
          <w:b/>
        </w:rPr>
      </w:pPr>
    </w:p>
    <w:p w14:paraId="330A065D" w14:textId="77777777" w:rsidR="00AB1802" w:rsidRPr="00055614" w:rsidRDefault="00AB1802" w:rsidP="00AB1802">
      <w:pPr>
        <w:suppressAutoHyphens/>
        <w:spacing w:after="0" w:line="240" w:lineRule="auto"/>
        <w:jc w:val="center"/>
        <w:rPr>
          <w:rFonts w:ascii="Garamond" w:eastAsia="Times New Roman" w:hAnsi="Garamond" w:cs="Arial"/>
          <w:b/>
          <w:kern w:val="1"/>
          <w:lang w:eastAsia="zh-CN"/>
        </w:rPr>
      </w:pPr>
      <w:r w:rsidRPr="00055614">
        <w:rPr>
          <w:rFonts w:ascii="Garamond" w:eastAsia="Times New Roman" w:hAnsi="Garamond" w:cs="Arial"/>
          <w:b/>
          <w:kern w:val="1"/>
          <w:lang w:eastAsia="zh-CN"/>
        </w:rPr>
        <w:t>REQUERIMENTO DE ISENÇÃO DE TAXA DE INSCRIÇÃO</w:t>
      </w:r>
    </w:p>
    <w:p w14:paraId="22A2FE85" w14:textId="77777777" w:rsidR="00AB1802" w:rsidRPr="00055614" w:rsidRDefault="00AB1802" w:rsidP="00AB1802">
      <w:pPr>
        <w:tabs>
          <w:tab w:val="num" w:pos="284"/>
        </w:tabs>
        <w:spacing w:after="0" w:line="240" w:lineRule="auto"/>
        <w:jc w:val="center"/>
        <w:rPr>
          <w:rFonts w:ascii="Garamond" w:eastAsia="Arial Unicode MS" w:hAnsi="Garamond" w:cs="Arial"/>
          <w:b/>
        </w:rPr>
      </w:pPr>
    </w:p>
    <w:p w14:paraId="620AFAE6" w14:textId="6BA683E4" w:rsidR="00AB1802" w:rsidRPr="00055614" w:rsidRDefault="00AB1802" w:rsidP="00AB1802">
      <w:pPr>
        <w:suppressAutoHyphens/>
        <w:spacing w:after="0" w:line="360" w:lineRule="auto"/>
        <w:jc w:val="both"/>
        <w:rPr>
          <w:rFonts w:ascii="Garamond" w:eastAsia="Times New Roman" w:hAnsi="Garamond" w:cs="Arial"/>
          <w:lang w:eastAsia="ar-SA"/>
        </w:rPr>
      </w:pPr>
      <w:r w:rsidRPr="00055614">
        <w:rPr>
          <w:rFonts w:ascii="Garamond" w:eastAsia="Times New Roman" w:hAnsi="Garamond" w:cs="Arial"/>
          <w:lang w:eastAsia="ar-SA"/>
        </w:rPr>
        <w:t xml:space="preserve">Eu ______________________________________________________, portador do documento de identidade nº ____________________, inscrito no cargo de _________________________– Inscrição n.º ________________________________ do Concurso Público </w:t>
      </w:r>
      <w:r w:rsidR="00015AC5" w:rsidRPr="00055614">
        <w:rPr>
          <w:rFonts w:ascii="Garamond" w:eastAsia="Times New Roman" w:hAnsi="Garamond" w:cs="Arial"/>
          <w:lang w:eastAsia="ar-SA"/>
        </w:rPr>
        <w:t>0</w:t>
      </w:r>
      <w:r w:rsidRPr="00055614">
        <w:rPr>
          <w:rFonts w:ascii="Garamond" w:eastAsia="Times New Roman" w:hAnsi="Garamond" w:cs="Arial"/>
          <w:lang w:eastAsia="ar-SA"/>
        </w:rPr>
        <w:t>0</w:t>
      </w:r>
      <w:r w:rsidR="001F29FD">
        <w:rPr>
          <w:rFonts w:ascii="Garamond" w:eastAsia="Times New Roman" w:hAnsi="Garamond" w:cs="Arial"/>
          <w:lang w:eastAsia="ar-SA"/>
        </w:rPr>
        <w:t>3</w:t>
      </w:r>
      <w:r w:rsidRPr="00055614">
        <w:rPr>
          <w:rFonts w:ascii="Garamond" w:eastAsia="Times New Roman" w:hAnsi="Garamond" w:cs="Arial"/>
          <w:lang w:eastAsia="ar-SA"/>
        </w:rPr>
        <w:t>/201</w:t>
      </w:r>
      <w:r w:rsidR="00035F19" w:rsidRPr="00055614">
        <w:rPr>
          <w:rFonts w:ascii="Garamond" w:eastAsia="Times New Roman" w:hAnsi="Garamond" w:cs="Arial"/>
          <w:lang w:eastAsia="ar-SA"/>
        </w:rPr>
        <w:t>7</w:t>
      </w:r>
      <w:r w:rsidR="00475319" w:rsidRPr="00055614">
        <w:rPr>
          <w:rFonts w:ascii="Garamond" w:eastAsia="Times New Roman" w:hAnsi="Garamond" w:cs="Arial"/>
          <w:lang w:eastAsia="ar-SA"/>
        </w:rPr>
        <w:t xml:space="preserve"> </w:t>
      </w:r>
      <w:r w:rsidRPr="00055614">
        <w:rPr>
          <w:rFonts w:ascii="Garamond" w:eastAsia="Times New Roman" w:hAnsi="Garamond" w:cs="Arial"/>
          <w:lang w:eastAsia="ar-SA"/>
        </w:rPr>
        <w:t xml:space="preserve">da Prefeitura Municipal de </w:t>
      </w:r>
      <w:r w:rsidR="00DA4609" w:rsidRPr="00055614">
        <w:rPr>
          <w:rFonts w:ascii="Garamond" w:eastAsia="Times New Roman" w:hAnsi="Garamond" w:cs="Arial"/>
          <w:lang w:eastAsia="ar-SA"/>
        </w:rPr>
        <w:t xml:space="preserve">Benedito Novo </w:t>
      </w:r>
      <w:r w:rsidRPr="00055614">
        <w:rPr>
          <w:rFonts w:ascii="Garamond" w:eastAsia="Times New Roman" w:hAnsi="Garamond" w:cs="Arial"/>
          <w:lang w:eastAsia="ar-SA"/>
        </w:rPr>
        <w:t xml:space="preserve"> - SC residente e domiciliado a Rua ___________________________, nº _______, Bairro ______________________, Cidade __________________, Estado ______________, CEP: _______________ , requer a Vossa Senhoria isenção da taxa de inscrição, visto que comprovadamente me enquadro nas condições de:</w:t>
      </w:r>
    </w:p>
    <w:p w14:paraId="5A482770" w14:textId="77777777" w:rsidR="00AB1802" w:rsidRPr="00055614" w:rsidRDefault="00AB1802" w:rsidP="00AB1802">
      <w:pPr>
        <w:suppressAutoHyphens/>
        <w:spacing w:after="0" w:line="360" w:lineRule="auto"/>
        <w:jc w:val="both"/>
        <w:rPr>
          <w:rFonts w:ascii="Garamond" w:eastAsia="Times New Roman" w:hAnsi="Garamond" w:cs="Arial"/>
          <w:lang w:eastAsia="ar-SA"/>
        </w:rPr>
      </w:pPr>
    </w:p>
    <w:p w14:paraId="1D1DE462" w14:textId="77777777" w:rsidR="00AB1802" w:rsidRPr="00055614" w:rsidRDefault="00AB1802" w:rsidP="00AB1802">
      <w:pPr>
        <w:suppressAutoHyphens/>
        <w:spacing w:after="0" w:line="240" w:lineRule="auto"/>
        <w:jc w:val="both"/>
        <w:rPr>
          <w:rFonts w:ascii="Garamond" w:eastAsia="Times New Roman" w:hAnsi="Garamond" w:cs="Arial"/>
          <w:lang w:eastAsia="ar-SA"/>
        </w:rPr>
      </w:pPr>
      <w:r w:rsidRPr="00055614">
        <w:rPr>
          <w:rFonts w:ascii="Garamond" w:eastAsia="Times New Roman" w:hAnsi="Garamond" w:cs="Arial"/>
          <w:lang w:eastAsia="ar-SA"/>
        </w:rPr>
        <w:t>[  ] Doador de Sangue (apresentar comprovante das doações.)</w:t>
      </w:r>
    </w:p>
    <w:p w14:paraId="1ECF3E46" w14:textId="77777777" w:rsidR="00AB1802" w:rsidRPr="00055614" w:rsidRDefault="00AB1802" w:rsidP="00AB1802">
      <w:pPr>
        <w:suppressAutoHyphens/>
        <w:spacing w:after="0" w:line="240" w:lineRule="auto"/>
        <w:jc w:val="both"/>
        <w:rPr>
          <w:rFonts w:ascii="Garamond" w:eastAsia="Times New Roman" w:hAnsi="Garamond" w:cs="Arial"/>
          <w:lang w:eastAsia="ar-SA"/>
        </w:rPr>
      </w:pPr>
    </w:p>
    <w:p w14:paraId="0F94BF87" w14:textId="77777777" w:rsidR="00AB1802" w:rsidRPr="00055614" w:rsidRDefault="00AB1802" w:rsidP="00AB1802">
      <w:pPr>
        <w:spacing w:after="0" w:line="240" w:lineRule="auto"/>
        <w:jc w:val="both"/>
        <w:rPr>
          <w:rFonts w:ascii="Garamond" w:eastAsia="Times New Roman" w:hAnsi="Garamond" w:cs="Arial"/>
          <w:lang w:eastAsia="pt-BR"/>
        </w:rPr>
      </w:pPr>
      <w:r w:rsidRPr="00055614">
        <w:rPr>
          <w:rFonts w:ascii="Garamond" w:eastAsia="Times New Roman" w:hAnsi="Garamond" w:cs="Arial"/>
          <w:lang w:eastAsia="pt-BR"/>
        </w:rPr>
        <w:t xml:space="preserve">Declaro, sob as penas da lei, que estou hipossuficiente ou sou doador de sangue, juntando a presente todos os documentos descritos no </w:t>
      </w:r>
      <w:r w:rsidR="00B30E16" w:rsidRPr="00055614">
        <w:rPr>
          <w:rFonts w:ascii="Garamond" w:eastAsia="Times New Roman" w:hAnsi="Garamond" w:cs="Arial"/>
          <w:lang w:eastAsia="pt-BR"/>
        </w:rPr>
        <w:t>edital</w:t>
      </w:r>
      <w:r w:rsidRPr="00055614">
        <w:rPr>
          <w:rFonts w:ascii="Garamond" w:eastAsia="Times New Roman" w:hAnsi="Garamond" w:cs="Arial"/>
          <w:lang w:eastAsia="pt-BR"/>
        </w:rPr>
        <w:t>, onde requeiro a isenção da taxa de inscrição.</w:t>
      </w:r>
    </w:p>
    <w:p w14:paraId="58844514" w14:textId="77777777" w:rsidR="00AB1802" w:rsidRPr="00055614" w:rsidRDefault="00AB1802" w:rsidP="00AB1802">
      <w:pPr>
        <w:suppressAutoHyphens/>
        <w:spacing w:after="0" w:line="240" w:lineRule="auto"/>
        <w:jc w:val="both"/>
        <w:rPr>
          <w:rFonts w:ascii="Garamond" w:eastAsia="Times New Roman" w:hAnsi="Garamond" w:cs="Arial"/>
          <w:lang w:eastAsia="ar-SA"/>
        </w:rPr>
      </w:pPr>
    </w:p>
    <w:p w14:paraId="655B0274" w14:textId="77777777" w:rsidR="00AB1802" w:rsidRPr="00055614" w:rsidRDefault="00AB1802" w:rsidP="00AB1802">
      <w:pPr>
        <w:suppressAutoHyphens/>
        <w:spacing w:after="0" w:line="240" w:lineRule="auto"/>
        <w:jc w:val="both"/>
        <w:rPr>
          <w:rFonts w:ascii="Garamond" w:eastAsia="Times New Roman" w:hAnsi="Garamond" w:cs="Arial"/>
          <w:lang w:eastAsia="ar-SA"/>
        </w:rPr>
      </w:pPr>
    </w:p>
    <w:p w14:paraId="6F7A1572" w14:textId="77777777" w:rsidR="00AB1802" w:rsidRPr="00055614" w:rsidRDefault="00AB1802" w:rsidP="00AB1802">
      <w:pPr>
        <w:suppressAutoHyphens/>
        <w:spacing w:after="0" w:line="240" w:lineRule="auto"/>
        <w:jc w:val="both"/>
        <w:rPr>
          <w:rFonts w:ascii="Garamond" w:eastAsia="Times New Roman" w:hAnsi="Garamond" w:cs="Arial"/>
          <w:lang w:eastAsia="ar-SA"/>
        </w:rPr>
      </w:pPr>
    </w:p>
    <w:p w14:paraId="3995B98A" w14:textId="77777777" w:rsidR="00AB1802" w:rsidRPr="00055614" w:rsidRDefault="00AB1802" w:rsidP="00AB1802">
      <w:pPr>
        <w:suppressAutoHyphens/>
        <w:spacing w:after="0" w:line="240" w:lineRule="auto"/>
        <w:jc w:val="both"/>
        <w:rPr>
          <w:rFonts w:ascii="Garamond" w:eastAsia="Times New Roman" w:hAnsi="Garamond" w:cs="Arial"/>
          <w:lang w:eastAsia="ar-SA"/>
        </w:rPr>
      </w:pPr>
    </w:p>
    <w:p w14:paraId="3FFBB82D" w14:textId="77777777" w:rsidR="00AB1802" w:rsidRPr="00055614" w:rsidRDefault="00AB1802" w:rsidP="00AB1802">
      <w:pPr>
        <w:suppressAutoHyphens/>
        <w:spacing w:after="0" w:line="240" w:lineRule="auto"/>
        <w:jc w:val="both"/>
        <w:rPr>
          <w:rFonts w:ascii="Garamond" w:eastAsia="Times New Roman" w:hAnsi="Garamond" w:cs="Arial"/>
          <w:lang w:eastAsia="ar-SA"/>
        </w:rPr>
      </w:pPr>
      <w:r w:rsidRPr="00055614">
        <w:rPr>
          <w:rFonts w:ascii="Garamond" w:eastAsia="Times New Roman" w:hAnsi="Garamond" w:cs="Arial"/>
          <w:lang w:eastAsia="ar-SA"/>
        </w:rPr>
        <w:tab/>
      </w:r>
      <w:r w:rsidRPr="00055614">
        <w:rPr>
          <w:rFonts w:ascii="Garamond" w:eastAsia="Times New Roman" w:hAnsi="Garamond" w:cs="Arial"/>
          <w:lang w:eastAsia="ar-SA"/>
        </w:rPr>
        <w:tab/>
        <w:t>Nestes Termos.</w:t>
      </w:r>
    </w:p>
    <w:p w14:paraId="36D57668" w14:textId="77777777" w:rsidR="00AB1802" w:rsidRPr="00055614" w:rsidRDefault="00AB1802" w:rsidP="00AB1802">
      <w:pPr>
        <w:suppressAutoHyphens/>
        <w:spacing w:after="0" w:line="240" w:lineRule="auto"/>
        <w:jc w:val="both"/>
        <w:rPr>
          <w:rFonts w:ascii="Garamond" w:eastAsia="Times New Roman" w:hAnsi="Garamond" w:cs="Arial"/>
          <w:lang w:eastAsia="ar-SA"/>
        </w:rPr>
      </w:pPr>
      <w:r w:rsidRPr="00055614">
        <w:rPr>
          <w:rFonts w:ascii="Garamond" w:eastAsia="Times New Roman" w:hAnsi="Garamond" w:cs="Arial"/>
          <w:lang w:eastAsia="ar-SA"/>
        </w:rPr>
        <w:tab/>
      </w:r>
      <w:r w:rsidRPr="00055614">
        <w:rPr>
          <w:rFonts w:ascii="Garamond" w:eastAsia="Times New Roman" w:hAnsi="Garamond" w:cs="Arial"/>
          <w:lang w:eastAsia="ar-SA"/>
        </w:rPr>
        <w:tab/>
        <w:t>Pede Deferimento.</w:t>
      </w:r>
    </w:p>
    <w:p w14:paraId="362C4860" w14:textId="77777777" w:rsidR="00AB1802" w:rsidRPr="00055614" w:rsidRDefault="00AB1802" w:rsidP="00AB1802">
      <w:pPr>
        <w:suppressAutoHyphens/>
        <w:spacing w:after="0" w:line="240" w:lineRule="auto"/>
        <w:jc w:val="both"/>
        <w:rPr>
          <w:rFonts w:ascii="Garamond" w:eastAsia="Times New Roman" w:hAnsi="Garamond" w:cs="Arial"/>
          <w:lang w:eastAsia="ar-SA"/>
        </w:rPr>
      </w:pPr>
    </w:p>
    <w:p w14:paraId="5BE1677C" w14:textId="77777777" w:rsidR="00AB1802" w:rsidRPr="00055614" w:rsidRDefault="00AB1802" w:rsidP="00AB1802">
      <w:pPr>
        <w:suppressAutoHyphens/>
        <w:spacing w:after="0" w:line="240" w:lineRule="auto"/>
        <w:jc w:val="both"/>
        <w:rPr>
          <w:rFonts w:ascii="Garamond" w:eastAsia="Times New Roman" w:hAnsi="Garamond" w:cs="Arial"/>
          <w:lang w:eastAsia="ar-SA"/>
        </w:rPr>
      </w:pPr>
      <w:r w:rsidRPr="00055614">
        <w:rPr>
          <w:rFonts w:ascii="Garamond" w:eastAsia="Times New Roman" w:hAnsi="Garamond" w:cs="Arial"/>
          <w:lang w:eastAsia="ar-SA"/>
        </w:rPr>
        <w:tab/>
      </w:r>
      <w:r w:rsidRPr="00055614">
        <w:rPr>
          <w:rFonts w:ascii="Garamond" w:eastAsia="Times New Roman" w:hAnsi="Garamond" w:cs="Arial"/>
          <w:lang w:eastAsia="ar-SA"/>
        </w:rPr>
        <w:tab/>
        <w:t>_________________, ______ de ____________ de 201</w:t>
      </w:r>
      <w:r w:rsidR="00035F19" w:rsidRPr="00055614">
        <w:rPr>
          <w:rFonts w:ascii="Garamond" w:eastAsia="Times New Roman" w:hAnsi="Garamond" w:cs="Arial"/>
          <w:lang w:eastAsia="ar-SA"/>
        </w:rPr>
        <w:t>7.</w:t>
      </w:r>
      <w:r w:rsidRPr="00055614">
        <w:rPr>
          <w:rFonts w:ascii="Garamond" w:eastAsia="Times New Roman" w:hAnsi="Garamond" w:cs="Arial"/>
          <w:lang w:eastAsia="ar-SA"/>
        </w:rPr>
        <w:tab/>
      </w:r>
      <w:r w:rsidRPr="00055614">
        <w:rPr>
          <w:rFonts w:ascii="Garamond" w:eastAsia="Times New Roman" w:hAnsi="Garamond" w:cs="Arial"/>
          <w:lang w:eastAsia="ar-SA"/>
        </w:rPr>
        <w:tab/>
      </w:r>
    </w:p>
    <w:p w14:paraId="714BED5D" w14:textId="77777777" w:rsidR="00AB1802" w:rsidRPr="00055614" w:rsidRDefault="00AB1802" w:rsidP="00AB1802">
      <w:pPr>
        <w:suppressAutoHyphens/>
        <w:spacing w:after="0" w:line="240" w:lineRule="auto"/>
        <w:jc w:val="both"/>
        <w:rPr>
          <w:rFonts w:ascii="Garamond" w:eastAsia="Times New Roman" w:hAnsi="Garamond" w:cs="Arial"/>
          <w:lang w:eastAsia="ar-SA"/>
        </w:rPr>
      </w:pPr>
      <w:r w:rsidRPr="00055614">
        <w:rPr>
          <w:rFonts w:ascii="Garamond" w:eastAsia="Times New Roman" w:hAnsi="Garamond" w:cs="Arial"/>
          <w:lang w:eastAsia="ar-SA"/>
        </w:rPr>
        <w:tab/>
      </w:r>
      <w:r w:rsidRPr="00055614">
        <w:rPr>
          <w:rFonts w:ascii="Garamond" w:eastAsia="Times New Roman" w:hAnsi="Garamond" w:cs="Arial"/>
          <w:lang w:eastAsia="ar-SA"/>
        </w:rPr>
        <w:tab/>
        <w:t>(local e data)</w:t>
      </w:r>
    </w:p>
    <w:p w14:paraId="08DE0984" w14:textId="77777777" w:rsidR="00AB1802" w:rsidRPr="00055614" w:rsidRDefault="00AB1802" w:rsidP="00AB1802">
      <w:pPr>
        <w:suppressAutoHyphens/>
        <w:spacing w:after="0" w:line="240" w:lineRule="auto"/>
        <w:jc w:val="both"/>
        <w:rPr>
          <w:rFonts w:ascii="Garamond" w:eastAsia="Times New Roman" w:hAnsi="Garamond" w:cs="Arial"/>
          <w:lang w:eastAsia="ar-SA"/>
        </w:rPr>
      </w:pPr>
    </w:p>
    <w:p w14:paraId="491FC2D4" w14:textId="77777777" w:rsidR="00AB1802" w:rsidRPr="00055614" w:rsidRDefault="00AB1802" w:rsidP="00AB1802">
      <w:pPr>
        <w:suppressAutoHyphens/>
        <w:spacing w:after="0" w:line="240" w:lineRule="auto"/>
        <w:ind w:left="708" w:firstLine="708"/>
        <w:jc w:val="center"/>
        <w:rPr>
          <w:rFonts w:ascii="Garamond" w:eastAsia="Times New Roman" w:hAnsi="Garamond" w:cs="Arial"/>
          <w:lang w:eastAsia="ar-SA"/>
        </w:rPr>
      </w:pPr>
      <w:r w:rsidRPr="00055614">
        <w:rPr>
          <w:rFonts w:ascii="Garamond" w:eastAsia="Times New Roman" w:hAnsi="Garamond" w:cs="Arial"/>
          <w:lang w:eastAsia="ar-SA"/>
        </w:rPr>
        <w:t>_______________________________________</w:t>
      </w:r>
    </w:p>
    <w:p w14:paraId="6282097E" w14:textId="77777777" w:rsidR="00AB1802" w:rsidRPr="00055614" w:rsidRDefault="00AB1802" w:rsidP="00AB1802">
      <w:pPr>
        <w:suppressAutoHyphens/>
        <w:spacing w:after="0" w:line="240" w:lineRule="auto"/>
        <w:jc w:val="center"/>
        <w:rPr>
          <w:rFonts w:ascii="Garamond" w:eastAsia="Times New Roman" w:hAnsi="Garamond" w:cs="Arial"/>
          <w:lang w:eastAsia="ar-SA"/>
        </w:rPr>
      </w:pPr>
      <w:r w:rsidRPr="00055614">
        <w:rPr>
          <w:rFonts w:ascii="Garamond" w:eastAsia="Times New Roman" w:hAnsi="Garamond" w:cs="Arial"/>
          <w:lang w:eastAsia="ar-SA"/>
        </w:rPr>
        <w:t>Assinatura do Requerente</w:t>
      </w:r>
    </w:p>
    <w:p w14:paraId="31B315BE" w14:textId="77777777" w:rsidR="00AB1802" w:rsidRPr="00055614" w:rsidRDefault="00AB1802" w:rsidP="00AB1802">
      <w:pPr>
        <w:suppressAutoHyphens/>
        <w:spacing w:after="0" w:line="240" w:lineRule="auto"/>
        <w:jc w:val="center"/>
        <w:rPr>
          <w:rFonts w:ascii="Garamond" w:eastAsia="Arial Unicode MS" w:hAnsi="Garamond" w:cs="Arial"/>
          <w:b/>
        </w:rPr>
      </w:pPr>
    </w:p>
    <w:p w14:paraId="3E55F43D" w14:textId="77777777" w:rsidR="00B30E16" w:rsidRPr="00055614" w:rsidRDefault="00B30E16" w:rsidP="00AB1802">
      <w:pPr>
        <w:suppressAutoHyphens/>
        <w:spacing w:after="0" w:line="240" w:lineRule="auto"/>
        <w:jc w:val="center"/>
        <w:rPr>
          <w:rFonts w:ascii="Garamond" w:eastAsia="Arial Unicode MS" w:hAnsi="Garamond" w:cs="Arial"/>
          <w:b/>
        </w:rPr>
      </w:pPr>
    </w:p>
    <w:p w14:paraId="02879650" w14:textId="77777777" w:rsidR="00B30E16" w:rsidRPr="00055614" w:rsidRDefault="00B30E16" w:rsidP="00AB1802">
      <w:pPr>
        <w:suppressAutoHyphens/>
        <w:spacing w:after="0" w:line="240" w:lineRule="auto"/>
        <w:jc w:val="center"/>
        <w:rPr>
          <w:rFonts w:ascii="Garamond" w:eastAsia="Arial Unicode MS" w:hAnsi="Garamond" w:cs="Arial"/>
          <w:b/>
        </w:rPr>
      </w:pPr>
    </w:p>
    <w:p w14:paraId="269E3FD9" w14:textId="77777777" w:rsidR="00B30E16" w:rsidRPr="00055614" w:rsidRDefault="00B30E16" w:rsidP="00AB1802">
      <w:pPr>
        <w:suppressAutoHyphens/>
        <w:spacing w:after="0" w:line="240" w:lineRule="auto"/>
        <w:jc w:val="center"/>
        <w:rPr>
          <w:rFonts w:ascii="Garamond" w:eastAsia="Arial Unicode MS" w:hAnsi="Garamond" w:cs="Arial"/>
          <w:b/>
        </w:rPr>
      </w:pPr>
    </w:p>
    <w:p w14:paraId="200437EF" w14:textId="77777777" w:rsidR="00B30E16" w:rsidRPr="00055614" w:rsidRDefault="00B30E16" w:rsidP="00AB1802">
      <w:pPr>
        <w:suppressAutoHyphens/>
        <w:spacing w:after="0" w:line="240" w:lineRule="auto"/>
        <w:jc w:val="center"/>
        <w:rPr>
          <w:rFonts w:ascii="Garamond" w:eastAsia="Arial Unicode MS" w:hAnsi="Garamond" w:cs="Arial"/>
          <w:b/>
        </w:rPr>
      </w:pPr>
    </w:p>
    <w:p w14:paraId="5CE29CF8" w14:textId="77777777" w:rsidR="00500880" w:rsidRPr="00055614" w:rsidRDefault="00500880" w:rsidP="00AB1802">
      <w:pPr>
        <w:suppressAutoHyphens/>
        <w:spacing w:after="0" w:line="240" w:lineRule="auto"/>
        <w:jc w:val="center"/>
        <w:rPr>
          <w:rFonts w:ascii="Garamond" w:eastAsia="Arial Unicode MS" w:hAnsi="Garamond" w:cs="Arial"/>
          <w:b/>
        </w:rPr>
      </w:pPr>
    </w:p>
    <w:p w14:paraId="7CACCB6E" w14:textId="77777777" w:rsidR="00500880" w:rsidRPr="00055614" w:rsidRDefault="00500880" w:rsidP="00AB1802">
      <w:pPr>
        <w:suppressAutoHyphens/>
        <w:spacing w:after="0" w:line="240" w:lineRule="auto"/>
        <w:jc w:val="center"/>
        <w:rPr>
          <w:rFonts w:ascii="Garamond" w:eastAsia="Arial Unicode MS" w:hAnsi="Garamond" w:cs="Arial"/>
          <w:b/>
        </w:rPr>
      </w:pPr>
    </w:p>
    <w:p w14:paraId="0C052609" w14:textId="77777777" w:rsidR="00500880" w:rsidRPr="00055614" w:rsidRDefault="00500880" w:rsidP="00AB1802">
      <w:pPr>
        <w:suppressAutoHyphens/>
        <w:spacing w:after="0" w:line="240" w:lineRule="auto"/>
        <w:jc w:val="center"/>
        <w:rPr>
          <w:rFonts w:ascii="Garamond" w:eastAsia="Arial Unicode MS" w:hAnsi="Garamond" w:cs="Arial"/>
          <w:b/>
        </w:rPr>
      </w:pPr>
    </w:p>
    <w:p w14:paraId="3C90F07A" w14:textId="77777777" w:rsidR="00500880" w:rsidRPr="00055614" w:rsidRDefault="00500880" w:rsidP="00AB1802">
      <w:pPr>
        <w:suppressAutoHyphens/>
        <w:spacing w:after="0" w:line="240" w:lineRule="auto"/>
        <w:jc w:val="center"/>
        <w:rPr>
          <w:rFonts w:ascii="Garamond" w:eastAsia="Arial Unicode MS" w:hAnsi="Garamond" w:cs="Arial"/>
          <w:b/>
        </w:rPr>
      </w:pPr>
    </w:p>
    <w:p w14:paraId="1F663D8E" w14:textId="77777777" w:rsidR="00500880" w:rsidRPr="00055614" w:rsidRDefault="00500880" w:rsidP="00AB1802">
      <w:pPr>
        <w:suppressAutoHyphens/>
        <w:spacing w:after="0" w:line="240" w:lineRule="auto"/>
        <w:jc w:val="center"/>
        <w:rPr>
          <w:rFonts w:ascii="Garamond" w:eastAsia="Arial Unicode MS" w:hAnsi="Garamond" w:cs="Arial"/>
          <w:b/>
        </w:rPr>
      </w:pPr>
    </w:p>
    <w:p w14:paraId="30544422" w14:textId="77777777" w:rsidR="00500880" w:rsidRPr="00055614" w:rsidRDefault="00500880" w:rsidP="00AB1802">
      <w:pPr>
        <w:suppressAutoHyphens/>
        <w:spacing w:after="0" w:line="240" w:lineRule="auto"/>
        <w:jc w:val="center"/>
        <w:rPr>
          <w:rFonts w:ascii="Garamond" w:eastAsia="Arial Unicode MS" w:hAnsi="Garamond" w:cs="Arial"/>
          <w:b/>
        </w:rPr>
      </w:pPr>
    </w:p>
    <w:p w14:paraId="2BC69422" w14:textId="77777777" w:rsidR="007656C9" w:rsidRPr="00055614" w:rsidRDefault="007656C9" w:rsidP="00AB1802">
      <w:pPr>
        <w:suppressAutoHyphens/>
        <w:spacing w:after="0" w:line="240" w:lineRule="auto"/>
        <w:jc w:val="center"/>
        <w:rPr>
          <w:rFonts w:ascii="Garamond" w:eastAsia="Arial Unicode MS" w:hAnsi="Garamond" w:cs="Arial"/>
          <w:b/>
        </w:rPr>
      </w:pPr>
    </w:p>
    <w:p w14:paraId="7C2DB6A3" w14:textId="77777777" w:rsidR="007656C9" w:rsidRPr="00055614" w:rsidRDefault="007656C9" w:rsidP="00AB1802">
      <w:pPr>
        <w:suppressAutoHyphens/>
        <w:spacing w:after="0" w:line="240" w:lineRule="auto"/>
        <w:jc w:val="center"/>
        <w:rPr>
          <w:rFonts w:ascii="Garamond" w:eastAsia="Arial Unicode MS" w:hAnsi="Garamond" w:cs="Arial"/>
          <w:b/>
        </w:rPr>
      </w:pPr>
    </w:p>
    <w:p w14:paraId="00C486B3" w14:textId="77777777" w:rsidR="007656C9" w:rsidRPr="00055614" w:rsidRDefault="007656C9" w:rsidP="00AB1802">
      <w:pPr>
        <w:suppressAutoHyphens/>
        <w:spacing w:after="0" w:line="240" w:lineRule="auto"/>
        <w:jc w:val="center"/>
        <w:rPr>
          <w:rFonts w:ascii="Garamond" w:eastAsia="Arial Unicode MS" w:hAnsi="Garamond" w:cs="Arial"/>
          <w:b/>
        </w:rPr>
      </w:pPr>
    </w:p>
    <w:p w14:paraId="0E7041B2" w14:textId="77777777" w:rsidR="007656C9" w:rsidRPr="00055614" w:rsidRDefault="007656C9" w:rsidP="00AB1802">
      <w:pPr>
        <w:suppressAutoHyphens/>
        <w:spacing w:after="0" w:line="240" w:lineRule="auto"/>
        <w:jc w:val="center"/>
        <w:rPr>
          <w:rFonts w:ascii="Garamond" w:eastAsia="Arial Unicode MS" w:hAnsi="Garamond" w:cs="Arial"/>
          <w:b/>
        </w:rPr>
      </w:pPr>
    </w:p>
    <w:p w14:paraId="0394F3C7" w14:textId="77777777" w:rsidR="00500880" w:rsidRPr="00055614" w:rsidRDefault="00500880" w:rsidP="00AB1802">
      <w:pPr>
        <w:suppressAutoHyphens/>
        <w:spacing w:after="0" w:line="240" w:lineRule="auto"/>
        <w:jc w:val="center"/>
        <w:rPr>
          <w:rFonts w:ascii="Garamond" w:eastAsia="Arial Unicode MS" w:hAnsi="Garamond" w:cs="Arial"/>
          <w:b/>
        </w:rPr>
      </w:pPr>
    </w:p>
    <w:p w14:paraId="0458DB6C" w14:textId="77777777" w:rsidR="00500880" w:rsidRPr="00055614" w:rsidRDefault="00500880" w:rsidP="00AB1802">
      <w:pPr>
        <w:suppressAutoHyphens/>
        <w:spacing w:after="0" w:line="240" w:lineRule="auto"/>
        <w:jc w:val="center"/>
        <w:rPr>
          <w:rFonts w:ascii="Garamond" w:eastAsia="Arial Unicode MS" w:hAnsi="Garamond" w:cs="Arial"/>
          <w:b/>
        </w:rPr>
      </w:pPr>
    </w:p>
    <w:p w14:paraId="5FE669F4" w14:textId="77777777" w:rsidR="00500880" w:rsidRPr="00055614" w:rsidRDefault="00500880" w:rsidP="00AB1802">
      <w:pPr>
        <w:suppressAutoHyphens/>
        <w:spacing w:after="0" w:line="240" w:lineRule="auto"/>
        <w:jc w:val="center"/>
        <w:rPr>
          <w:rFonts w:ascii="Garamond" w:eastAsia="Arial Unicode MS" w:hAnsi="Garamond" w:cs="Arial"/>
          <w:b/>
        </w:rPr>
      </w:pPr>
    </w:p>
    <w:p w14:paraId="257BA22D" w14:textId="77777777" w:rsidR="00500880" w:rsidRPr="00055614" w:rsidRDefault="00500880" w:rsidP="00AB1802">
      <w:pPr>
        <w:suppressAutoHyphens/>
        <w:spacing w:after="0" w:line="240" w:lineRule="auto"/>
        <w:jc w:val="center"/>
        <w:rPr>
          <w:rFonts w:ascii="Garamond" w:eastAsia="Arial Unicode MS" w:hAnsi="Garamond" w:cs="Arial"/>
          <w:b/>
        </w:rPr>
      </w:pPr>
    </w:p>
    <w:p w14:paraId="13096321" w14:textId="77777777" w:rsidR="00500880" w:rsidRPr="00055614" w:rsidRDefault="00500880" w:rsidP="00AB1802">
      <w:pPr>
        <w:suppressAutoHyphens/>
        <w:spacing w:after="0" w:line="240" w:lineRule="auto"/>
        <w:jc w:val="center"/>
        <w:rPr>
          <w:rFonts w:ascii="Garamond" w:eastAsia="Arial Unicode MS" w:hAnsi="Garamond" w:cs="Arial"/>
          <w:b/>
        </w:rPr>
      </w:pPr>
    </w:p>
    <w:p w14:paraId="6A2CA71A" w14:textId="77777777" w:rsidR="00E34CCB" w:rsidRPr="00055614" w:rsidRDefault="00E34CCB" w:rsidP="00E34CCB">
      <w:pPr>
        <w:tabs>
          <w:tab w:val="num" w:pos="284"/>
        </w:tabs>
        <w:spacing w:after="0" w:line="240" w:lineRule="auto"/>
        <w:jc w:val="center"/>
        <w:rPr>
          <w:rFonts w:ascii="Garamond" w:eastAsia="Arial Unicode MS" w:hAnsi="Garamond" w:cs="Arial"/>
          <w:b/>
        </w:rPr>
      </w:pPr>
      <w:r w:rsidRPr="00055614">
        <w:rPr>
          <w:rFonts w:ascii="Garamond" w:eastAsia="Arial Unicode MS" w:hAnsi="Garamond" w:cs="Arial"/>
          <w:b/>
        </w:rPr>
        <w:t>ANEXO VI</w:t>
      </w:r>
    </w:p>
    <w:p w14:paraId="4E13808A" w14:textId="77777777" w:rsidR="00E34CCB" w:rsidRPr="00055614" w:rsidRDefault="00E34CCB" w:rsidP="00E34CCB">
      <w:pPr>
        <w:tabs>
          <w:tab w:val="num" w:pos="284"/>
        </w:tabs>
        <w:spacing w:after="0" w:line="240" w:lineRule="auto"/>
        <w:jc w:val="center"/>
        <w:rPr>
          <w:rFonts w:ascii="Garamond" w:eastAsia="Arial Unicode MS" w:hAnsi="Garamond"/>
          <w:b/>
        </w:rPr>
      </w:pPr>
    </w:p>
    <w:p w14:paraId="5D36FDC8" w14:textId="77777777" w:rsidR="00B30E16" w:rsidRPr="00055614" w:rsidRDefault="00B30E16" w:rsidP="00AB1802">
      <w:pPr>
        <w:suppressAutoHyphens/>
        <w:spacing w:after="0" w:line="240" w:lineRule="auto"/>
        <w:jc w:val="center"/>
        <w:rPr>
          <w:rFonts w:ascii="Garamond" w:eastAsia="Arial Unicode MS" w:hAnsi="Garamond" w:cs="Arial"/>
          <w:b/>
          <w:color w:val="000000" w:themeColor="text1"/>
        </w:rPr>
      </w:pPr>
      <w:r w:rsidRPr="00055614">
        <w:rPr>
          <w:rFonts w:ascii="Garamond" w:eastAsia="Arial Unicode MS" w:hAnsi="Garamond" w:cs="Arial"/>
          <w:b/>
          <w:color w:val="000000" w:themeColor="text1"/>
        </w:rPr>
        <w:t>REQUERIMENTO PARA INTERPOSIÇÃO DE RECURSOS</w:t>
      </w:r>
    </w:p>
    <w:p w14:paraId="21B2BEB8" w14:textId="77777777" w:rsidR="00B30E16" w:rsidRPr="00055614" w:rsidRDefault="00B30E16" w:rsidP="00AB1802">
      <w:pPr>
        <w:suppressAutoHyphens/>
        <w:spacing w:after="0" w:line="240" w:lineRule="auto"/>
        <w:jc w:val="center"/>
        <w:rPr>
          <w:rFonts w:ascii="Garamond" w:eastAsia="Arial Unicode MS" w:hAnsi="Garamond" w:cs="Arial"/>
          <w:b/>
          <w:color w:val="000000" w:themeColor="text1"/>
        </w:rPr>
      </w:pPr>
    </w:p>
    <w:tbl>
      <w:tblPr>
        <w:tblW w:w="10052" w:type="dxa"/>
        <w:tblInd w:w="149" w:type="dxa"/>
        <w:tblLayout w:type="fixed"/>
        <w:tblCellMar>
          <w:left w:w="70" w:type="dxa"/>
          <w:right w:w="70" w:type="dxa"/>
        </w:tblCellMar>
        <w:tblLook w:val="0000" w:firstRow="0" w:lastRow="0" w:firstColumn="0" w:lastColumn="0" w:noHBand="0" w:noVBand="0"/>
      </w:tblPr>
      <w:tblGrid>
        <w:gridCol w:w="4074"/>
        <w:gridCol w:w="5978"/>
      </w:tblGrid>
      <w:tr w:rsidR="006A5E34" w:rsidRPr="00055614" w14:paraId="7797CB84" w14:textId="77777777" w:rsidTr="002F4B62">
        <w:trPr>
          <w:trHeight w:val="1020"/>
        </w:trPr>
        <w:tc>
          <w:tcPr>
            <w:tcW w:w="10052" w:type="dxa"/>
            <w:gridSpan w:val="2"/>
            <w:tcBorders>
              <w:top w:val="single" w:sz="4" w:space="0" w:color="000000"/>
              <w:left w:val="single" w:sz="4" w:space="0" w:color="000000"/>
              <w:bottom w:val="single" w:sz="4" w:space="0" w:color="000000"/>
              <w:right w:val="single" w:sz="4" w:space="0" w:color="000000"/>
            </w:tcBorders>
            <w:shd w:val="clear" w:color="auto" w:fill="auto"/>
          </w:tcPr>
          <w:p w14:paraId="614B633F"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r w:rsidRPr="00055614">
              <w:rPr>
                <w:rFonts w:ascii="Garamond" w:eastAsia="Times New Roman" w:hAnsi="Garamond" w:cs="Arial"/>
                <w:b/>
                <w:color w:val="000000" w:themeColor="text1"/>
                <w:kern w:val="1"/>
                <w:lang w:eastAsia="zh-CN"/>
              </w:rPr>
              <w:t xml:space="preserve">Tipo de Recurso: </w:t>
            </w:r>
          </w:p>
          <w:p w14:paraId="242B4FE4"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2CA495CD" w14:textId="77777777" w:rsidR="006A5E34" w:rsidRPr="00055614" w:rsidRDefault="006A5E34" w:rsidP="002F4B62">
            <w:pPr>
              <w:suppressAutoHyphens/>
              <w:spacing w:after="0" w:line="240" w:lineRule="auto"/>
              <w:ind w:firstLine="96"/>
              <w:jc w:val="both"/>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 xml:space="preserve">[  ] 1 – Contra indeferimento de inscrição   </w:t>
            </w:r>
          </w:p>
          <w:p w14:paraId="4113A740" w14:textId="77777777" w:rsidR="006A5E34" w:rsidRPr="00055614" w:rsidRDefault="006A5E34" w:rsidP="002F4B62">
            <w:pPr>
              <w:suppressAutoHyphens/>
              <w:spacing w:after="0" w:line="240" w:lineRule="auto"/>
              <w:ind w:firstLine="96"/>
              <w:jc w:val="both"/>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  ] 2 - Contra questão da prova ou gabarito preliminar</w:t>
            </w:r>
          </w:p>
          <w:p w14:paraId="2A040A8F" w14:textId="77777777" w:rsidR="006A5E34" w:rsidRPr="00055614" w:rsidRDefault="006A5E34" w:rsidP="002F4B62">
            <w:pPr>
              <w:suppressAutoHyphens/>
              <w:spacing w:after="0" w:line="240" w:lineRule="auto"/>
              <w:ind w:firstLine="96"/>
              <w:jc w:val="both"/>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  ] 3 – Contra a classificação preliminar</w:t>
            </w:r>
          </w:p>
          <w:p w14:paraId="7815CE49" w14:textId="77777777" w:rsidR="006A5E34" w:rsidRPr="00055614" w:rsidRDefault="006A5E34" w:rsidP="002F4B62">
            <w:pPr>
              <w:suppressAutoHyphens/>
              <w:spacing w:after="0" w:line="240" w:lineRule="auto"/>
              <w:ind w:firstLine="96"/>
              <w:jc w:val="both"/>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  ] 4 – Outro: ____________________________________</w:t>
            </w:r>
          </w:p>
        </w:tc>
      </w:tr>
      <w:tr w:rsidR="006A5E34" w:rsidRPr="00055614" w14:paraId="3C5A8214" w14:textId="77777777" w:rsidTr="002F4B62">
        <w:trPr>
          <w:trHeight w:val="469"/>
        </w:trPr>
        <w:tc>
          <w:tcPr>
            <w:tcW w:w="10052" w:type="dxa"/>
            <w:gridSpan w:val="2"/>
            <w:tcBorders>
              <w:top w:val="single" w:sz="4" w:space="0" w:color="000000"/>
              <w:left w:val="single" w:sz="4" w:space="0" w:color="000000"/>
              <w:bottom w:val="single" w:sz="4" w:space="0" w:color="000000"/>
              <w:right w:val="single" w:sz="4" w:space="0" w:color="000000"/>
            </w:tcBorders>
            <w:shd w:val="clear" w:color="auto" w:fill="auto"/>
          </w:tcPr>
          <w:p w14:paraId="156770AE" w14:textId="77777777" w:rsidR="006A5E34" w:rsidRPr="00055614" w:rsidRDefault="006A5E34" w:rsidP="002F4B62">
            <w:pPr>
              <w:suppressAutoHyphens/>
              <w:snapToGrid w:val="0"/>
              <w:spacing w:after="0" w:line="240" w:lineRule="auto"/>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Nome do Candidato:</w:t>
            </w:r>
          </w:p>
        </w:tc>
      </w:tr>
      <w:tr w:rsidR="006A5E34" w:rsidRPr="00055614" w14:paraId="6972C46B" w14:textId="77777777" w:rsidTr="002F4B62">
        <w:trPr>
          <w:trHeight w:val="338"/>
        </w:trPr>
        <w:tc>
          <w:tcPr>
            <w:tcW w:w="4074" w:type="dxa"/>
            <w:tcBorders>
              <w:top w:val="single" w:sz="4" w:space="0" w:color="000000"/>
              <w:left w:val="single" w:sz="4" w:space="0" w:color="000000"/>
              <w:bottom w:val="single" w:sz="4" w:space="0" w:color="000000"/>
            </w:tcBorders>
            <w:shd w:val="clear" w:color="auto" w:fill="auto"/>
          </w:tcPr>
          <w:p w14:paraId="773CFBF3" w14:textId="77777777" w:rsidR="006A5E34" w:rsidRPr="00055614" w:rsidRDefault="006A5E34" w:rsidP="002F4B62">
            <w:pPr>
              <w:suppressAutoHyphens/>
              <w:snapToGrid w:val="0"/>
              <w:spacing w:after="0" w:line="240" w:lineRule="auto"/>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N.º de Inscrição:</w:t>
            </w:r>
          </w:p>
        </w:tc>
        <w:tc>
          <w:tcPr>
            <w:tcW w:w="5978" w:type="dxa"/>
            <w:tcBorders>
              <w:top w:val="single" w:sz="4" w:space="0" w:color="000000"/>
              <w:left w:val="single" w:sz="4" w:space="0" w:color="000000"/>
              <w:bottom w:val="single" w:sz="4" w:space="0" w:color="000000"/>
              <w:right w:val="single" w:sz="4" w:space="0" w:color="000000"/>
            </w:tcBorders>
            <w:shd w:val="clear" w:color="auto" w:fill="auto"/>
          </w:tcPr>
          <w:p w14:paraId="799A8C70" w14:textId="77777777" w:rsidR="006A5E34" w:rsidRPr="00055614" w:rsidRDefault="006A5E34" w:rsidP="002F4B62">
            <w:pPr>
              <w:suppressAutoHyphens/>
              <w:snapToGrid w:val="0"/>
              <w:spacing w:after="0" w:line="240" w:lineRule="auto"/>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Cargo:</w:t>
            </w:r>
          </w:p>
          <w:p w14:paraId="390AABEF" w14:textId="77777777" w:rsidR="006A5E34" w:rsidRPr="00055614" w:rsidRDefault="006A5E34" w:rsidP="002F4B62">
            <w:pPr>
              <w:suppressAutoHyphens/>
              <w:spacing w:after="0" w:line="240" w:lineRule="auto"/>
              <w:rPr>
                <w:rFonts w:ascii="Garamond" w:eastAsia="Times New Roman" w:hAnsi="Garamond" w:cs="Arial"/>
                <w:color w:val="000000" w:themeColor="text1"/>
                <w:kern w:val="1"/>
                <w:lang w:eastAsia="zh-CN"/>
              </w:rPr>
            </w:pPr>
          </w:p>
        </w:tc>
      </w:tr>
      <w:tr w:rsidR="006A5E34" w:rsidRPr="00055614" w14:paraId="5B380DCD" w14:textId="77777777" w:rsidTr="002F4B62">
        <w:trPr>
          <w:trHeight w:val="338"/>
        </w:trPr>
        <w:tc>
          <w:tcPr>
            <w:tcW w:w="4074" w:type="dxa"/>
            <w:tcBorders>
              <w:top w:val="single" w:sz="4" w:space="0" w:color="000000"/>
              <w:left w:val="single" w:sz="4" w:space="0" w:color="000000"/>
              <w:bottom w:val="single" w:sz="4" w:space="0" w:color="000000"/>
            </w:tcBorders>
            <w:shd w:val="clear" w:color="auto" w:fill="auto"/>
          </w:tcPr>
          <w:p w14:paraId="72E6197B" w14:textId="77777777" w:rsidR="006A5E34" w:rsidRPr="00055614" w:rsidRDefault="006A5E34" w:rsidP="002F4B62">
            <w:pPr>
              <w:suppressAutoHyphens/>
              <w:snapToGrid w:val="0"/>
              <w:spacing w:after="0" w:line="240" w:lineRule="auto"/>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Identidade:</w:t>
            </w:r>
          </w:p>
        </w:tc>
        <w:tc>
          <w:tcPr>
            <w:tcW w:w="5978" w:type="dxa"/>
            <w:tcBorders>
              <w:top w:val="single" w:sz="4" w:space="0" w:color="000000"/>
              <w:left w:val="single" w:sz="4" w:space="0" w:color="000000"/>
              <w:bottom w:val="single" w:sz="4" w:space="0" w:color="000000"/>
              <w:right w:val="single" w:sz="4" w:space="0" w:color="000000"/>
            </w:tcBorders>
            <w:shd w:val="clear" w:color="auto" w:fill="auto"/>
          </w:tcPr>
          <w:p w14:paraId="006C7102" w14:textId="77777777" w:rsidR="006A5E34" w:rsidRPr="00055614" w:rsidRDefault="006A5E34" w:rsidP="002F4B62">
            <w:pPr>
              <w:suppressAutoHyphens/>
              <w:snapToGrid w:val="0"/>
              <w:spacing w:after="0" w:line="240" w:lineRule="auto"/>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CPF:</w:t>
            </w:r>
          </w:p>
        </w:tc>
      </w:tr>
      <w:tr w:rsidR="006A5E34" w:rsidRPr="00055614" w14:paraId="568C6B73" w14:textId="77777777" w:rsidTr="002F4B62">
        <w:trPr>
          <w:trHeight w:val="338"/>
        </w:trPr>
        <w:tc>
          <w:tcPr>
            <w:tcW w:w="4074" w:type="dxa"/>
            <w:tcBorders>
              <w:top w:val="single" w:sz="4" w:space="0" w:color="000000"/>
              <w:left w:val="single" w:sz="4" w:space="0" w:color="000000"/>
              <w:bottom w:val="single" w:sz="4" w:space="0" w:color="000000"/>
            </w:tcBorders>
            <w:shd w:val="clear" w:color="auto" w:fill="auto"/>
          </w:tcPr>
          <w:p w14:paraId="10765488" w14:textId="77777777" w:rsidR="006A5E34" w:rsidRPr="00055614" w:rsidRDefault="006A5E34" w:rsidP="002F4B62">
            <w:pPr>
              <w:suppressAutoHyphens/>
              <w:snapToGrid w:val="0"/>
              <w:spacing w:after="0" w:line="240" w:lineRule="auto"/>
              <w:rPr>
                <w:rFonts w:ascii="Garamond" w:eastAsia="Times New Roman" w:hAnsi="Garamond" w:cs="Arial"/>
                <w:color w:val="000000" w:themeColor="text1"/>
                <w:kern w:val="1"/>
                <w:lang w:eastAsia="zh-CN"/>
              </w:rPr>
            </w:pPr>
            <w:r w:rsidRPr="00055614">
              <w:rPr>
                <w:rFonts w:ascii="Garamond" w:eastAsia="Times New Roman" w:hAnsi="Garamond" w:cs="Arial"/>
                <w:color w:val="000000" w:themeColor="text1"/>
                <w:kern w:val="1"/>
                <w:lang w:eastAsia="zh-CN"/>
              </w:rPr>
              <w:t>N.º da Questão:</w:t>
            </w:r>
          </w:p>
        </w:tc>
        <w:tc>
          <w:tcPr>
            <w:tcW w:w="5978" w:type="dxa"/>
            <w:tcBorders>
              <w:top w:val="single" w:sz="4" w:space="0" w:color="000000"/>
              <w:left w:val="single" w:sz="4" w:space="0" w:color="000000"/>
              <w:bottom w:val="single" w:sz="4" w:space="0" w:color="000000"/>
              <w:right w:val="single" w:sz="4" w:space="0" w:color="000000"/>
            </w:tcBorders>
            <w:shd w:val="clear" w:color="auto" w:fill="auto"/>
          </w:tcPr>
          <w:p w14:paraId="2695A94B"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r w:rsidRPr="00055614">
              <w:rPr>
                <w:rFonts w:ascii="Garamond" w:eastAsia="Times New Roman" w:hAnsi="Garamond" w:cs="Arial"/>
                <w:color w:val="000000" w:themeColor="text1"/>
                <w:kern w:val="1"/>
                <w:lang w:eastAsia="zh-CN"/>
              </w:rPr>
              <w:t>Data:</w:t>
            </w:r>
          </w:p>
        </w:tc>
      </w:tr>
      <w:tr w:rsidR="006A5E34" w:rsidRPr="00055614" w14:paraId="6318646B" w14:textId="77777777" w:rsidTr="006A5E34">
        <w:trPr>
          <w:trHeight w:val="371"/>
        </w:trPr>
        <w:tc>
          <w:tcPr>
            <w:tcW w:w="10052" w:type="dxa"/>
            <w:gridSpan w:val="2"/>
            <w:tcBorders>
              <w:top w:val="single" w:sz="4" w:space="0" w:color="000000"/>
              <w:left w:val="single" w:sz="4" w:space="0" w:color="000000"/>
              <w:bottom w:val="single" w:sz="4" w:space="0" w:color="000000"/>
              <w:right w:val="single" w:sz="4" w:space="0" w:color="000000"/>
            </w:tcBorders>
            <w:shd w:val="clear" w:color="auto" w:fill="auto"/>
          </w:tcPr>
          <w:p w14:paraId="6403065F" w14:textId="77777777" w:rsidR="006A5E34" w:rsidRPr="00055614" w:rsidRDefault="006A5E34" w:rsidP="002F4B62">
            <w:pPr>
              <w:suppressAutoHyphens/>
              <w:snapToGrid w:val="0"/>
              <w:spacing w:after="0" w:line="240" w:lineRule="auto"/>
              <w:rPr>
                <w:rFonts w:ascii="Garamond" w:eastAsia="Times New Roman" w:hAnsi="Garamond" w:cs="Arial"/>
                <w:color w:val="000000" w:themeColor="text1"/>
                <w:kern w:val="1"/>
                <w:lang w:eastAsia="zh-CN"/>
              </w:rPr>
            </w:pPr>
            <w:r w:rsidRPr="00055614">
              <w:rPr>
                <w:rFonts w:ascii="Garamond" w:eastAsia="Times New Roman" w:hAnsi="Garamond" w:cs="Arial"/>
                <w:b/>
                <w:color w:val="000000" w:themeColor="text1"/>
                <w:kern w:val="1"/>
                <w:lang w:eastAsia="zh-CN"/>
              </w:rPr>
              <w:t xml:space="preserve">OBS.: </w:t>
            </w:r>
            <w:r w:rsidRPr="00055614">
              <w:rPr>
                <w:rFonts w:ascii="Garamond" w:eastAsia="Times New Roman" w:hAnsi="Garamond" w:cs="Arial"/>
                <w:color w:val="000000" w:themeColor="text1"/>
                <w:kern w:val="1"/>
                <w:lang w:eastAsia="zh-CN"/>
              </w:rPr>
              <w:t>Nos recursos contra o teor das questões ou gabarito preliminar, você deve preencher obrigatoriamente um formulário para cada questão.</w:t>
            </w:r>
          </w:p>
        </w:tc>
      </w:tr>
      <w:tr w:rsidR="006A5E34" w:rsidRPr="00055614" w14:paraId="094B98B9" w14:textId="77777777" w:rsidTr="00503D5D">
        <w:trPr>
          <w:trHeight w:val="6904"/>
        </w:trPr>
        <w:tc>
          <w:tcPr>
            <w:tcW w:w="10052" w:type="dxa"/>
            <w:gridSpan w:val="2"/>
            <w:tcBorders>
              <w:top w:val="single" w:sz="4" w:space="0" w:color="000000"/>
              <w:left w:val="single" w:sz="4" w:space="0" w:color="000000"/>
              <w:bottom w:val="single" w:sz="4" w:space="0" w:color="000000"/>
              <w:right w:val="single" w:sz="4" w:space="0" w:color="000000"/>
            </w:tcBorders>
            <w:shd w:val="clear" w:color="auto" w:fill="auto"/>
          </w:tcPr>
          <w:p w14:paraId="39D14B04"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r w:rsidRPr="00055614">
              <w:rPr>
                <w:rFonts w:ascii="Garamond" w:eastAsia="Times New Roman" w:hAnsi="Garamond" w:cs="Arial"/>
                <w:b/>
                <w:color w:val="000000" w:themeColor="text1"/>
                <w:kern w:val="1"/>
                <w:lang w:eastAsia="zh-CN"/>
              </w:rPr>
              <w:t>Fundamentação e Referência Bibliográfica:</w:t>
            </w:r>
          </w:p>
          <w:p w14:paraId="2D37B2BE"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4CD0F824"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07CC641C"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47293048"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122E1725"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0D3AA9E1"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1E93E280"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2A650019"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7FC19060"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3FCCB626"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2B74B2A3"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36F5E118"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11C9334F"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6EC20C27"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255925B0"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68078B9B"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04839BC5"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47FB7B9B"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15C1B524"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434ED2A9"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41F47A28"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p w14:paraId="5AFF256C" w14:textId="77777777" w:rsidR="006A5E34" w:rsidRPr="00055614" w:rsidRDefault="006A5E34" w:rsidP="002F4B62">
            <w:pPr>
              <w:suppressAutoHyphens/>
              <w:snapToGrid w:val="0"/>
              <w:spacing w:after="0" w:line="240" w:lineRule="auto"/>
              <w:rPr>
                <w:rFonts w:ascii="Garamond" w:eastAsia="Times New Roman" w:hAnsi="Garamond" w:cs="Arial"/>
                <w:b/>
                <w:color w:val="000000" w:themeColor="text1"/>
                <w:kern w:val="1"/>
                <w:lang w:eastAsia="zh-CN"/>
              </w:rPr>
            </w:pPr>
          </w:p>
        </w:tc>
      </w:tr>
    </w:tbl>
    <w:p w14:paraId="342EA7AE" w14:textId="77777777" w:rsidR="006A5E34" w:rsidRPr="00055614" w:rsidRDefault="006A5E34" w:rsidP="006A5E34">
      <w:pPr>
        <w:suppressAutoHyphens/>
        <w:spacing w:after="0" w:line="240" w:lineRule="auto"/>
        <w:rPr>
          <w:rFonts w:ascii="Garamond" w:eastAsia="Arial Unicode MS" w:hAnsi="Garamond" w:cs="Arial"/>
          <w:b/>
          <w:color w:val="000000" w:themeColor="text1"/>
        </w:rPr>
      </w:pPr>
    </w:p>
    <w:p w14:paraId="7CE39A12" w14:textId="77777777" w:rsidR="00B30E16" w:rsidRPr="00055614" w:rsidRDefault="006A5E34" w:rsidP="006A5E34">
      <w:pPr>
        <w:suppressAutoHyphens/>
        <w:spacing w:after="0" w:line="240" w:lineRule="auto"/>
        <w:rPr>
          <w:rFonts w:ascii="Garamond" w:eastAsia="Arial Unicode MS" w:hAnsi="Garamond" w:cs="Arial"/>
          <w:b/>
          <w:color w:val="000000" w:themeColor="text1"/>
        </w:rPr>
      </w:pPr>
      <w:r w:rsidRPr="00055614">
        <w:rPr>
          <w:rFonts w:ascii="Garamond" w:eastAsia="Arial Unicode MS" w:hAnsi="Garamond" w:cs="Arial"/>
          <w:b/>
          <w:color w:val="000000" w:themeColor="text1"/>
        </w:rPr>
        <w:t>Assinatura do Candidato</w:t>
      </w:r>
    </w:p>
    <w:p w14:paraId="429A98E7" w14:textId="77777777" w:rsidR="006A5E34" w:rsidRPr="00055614" w:rsidRDefault="006A5E34" w:rsidP="006A5E34">
      <w:pPr>
        <w:suppressAutoHyphens/>
        <w:spacing w:after="0" w:line="240" w:lineRule="auto"/>
        <w:rPr>
          <w:rFonts w:ascii="Garamond" w:eastAsia="Arial Unicode MS" w:hAnsi="Garamond" w:cs="Arial"/>
          <w:b/>
          <w:color w:val="000000" w:themeColor="text1"/>
        </w:rPr>
      </w:pPr>
    </w:p>
    <w:p w14:paraId="5D2FB133" w14:textId="6F71E401" w:rsidR="00500880" w:rsidRPr="00710E86" w:rsidRDefault="006A5E34" w:rsidP="006A5E34">
      <w:pPr>
        <w:suppressAutoHyphens/>
        <w:spacing w:after="0" w:line="240" w:lineRule="auto"/>
        <w:rPr>
          <w:rFonts w:ascii="Garamond" w:hAnsi="Garamond"/>
          <w:color w:val="000000" w:themeColor="text1"/>
          <w:sz w:val="23"/>
          <w:szCs w:val="23"/>
        </w:rPr>
      </w:pPr>
      <w:r w:rsidRPr="00055614">
        <w:rPr>
          <w:rFonts w:ascii="Garamond" w:hAnsi="Garamond"/>
          <w:color w:val="000000" w:themeColor="text1"/>
          <w:sz w:val="23"/>
          <w:szCs w:val="23"/>
        </w:rPr>
        <w:t>Só serão analisados os recursos entregues ao IOBV até às 18 horas do segundo dia útil subsequente à publicação do ato contra o qual se insurge o candidato.</w:t>
      </w:r>
    </w:p>
    <w:sectPr w:rsidR="00500880" w:rsidRPr="00710E86" w:rsidSect="00765433">
      <w:pgSz w:w="11906" w:h="16838"/>
      <w:pgMar w:top="992"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37D04" w14:textId="77777777" w:rsidR="00EB28FE" w:rsidRDefault="00EB28FE" w:rsidP="005038B5">
      <w:pPr>
        <w:spacing w:after="0" w:line="240" w:lineRule="auto"/>
      </w:pPr>
      <w:r>
        <w:separator/>
      </w:r>
    </w:p>
  </w:endnote>
  <w:endnote w:type="continuationSeparator" w:id="0">
    <w:p w14:paraId="336A3A33" w14:textId="77777777" w:rsidR="00EB28FE" w:rsidRDefault="00EB28FE" w:rsidP="0050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18988C8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186F1" w14:textId="61CA875F" w:rsidR="00EB28FE" w:rsidRPr="00055614" w:rsidRDefault="00EB28FE" w:rsidP="00FF7635">
    <w:pPr>
      <w:pStyle w:val="Rodap"/>
      <w:pBdr>
        <w:top w:val="single" w:sz="4" w:space="1" w:color="auto"/>
      </w:pBdr>
      <w:tabs>
        <w:tab w:val="clear" w:pos="4252"/>
        <w:tab w:val="clear" w:pos="8504"/>
      </w:tabs>
      <w:rPr>
        <w:rFonts w:ascii="Garamond" w:hAnsi="Garamond"/>
      </w:rPr>
    </w:pPr>
    <w:r w:rsidRPr="00055614">
      <w:rPr>
        <w:rFonts w:ascii="Garamond" w:hAnsi="Garamond"/>
        <w:sz w:val="18"/>
        <w:szCs w:val="18"/>
      </w:rPr>
      <w:t xml:space="preserve">Concurso Público 03/2017 Prefeitura Municipal de BENEDITO NOVO                                             </w:t>
    </w:r>
    <w:r w:rsidRPr="00055614">
      <w:rPr>
        <w:rFonts w:ascii="Garamond" w:hAnsi="Garamond"/>
        <w:sz w:val="18"/>
        <w:szCs w:val="18"/>
      </w:rPr>
      <w:tab/>
      <w:t xml:space="preserve">Página </w:t>
    </w:r>
    <w:r w:rsidRPr="00055614">
      <w:rPr>
        <w:rFonts w:ascii="Garamond" w:hAnsi="Garamond"/>
        <w:b/>
        <w:bCs/>
        <w:sz w:val="18"/>
        <w:szCs w:val="18"/>
      </w:rPr>
      <w:fldChar w:fldCharType="begin"/>
    </w:r>
    <w:r w:rsidRPr="00055614">
      <w:rPr>
        <w:rFonts w:ascii="Garamond" w:hAnsi="Garamond"/>
        <w:b/>
        <w:bCs/>
        <w:sz w:val="18"/>
        <w:szCs w:val="18"/>
      </w:rPr>
      <w:instrText>PAGE</w:instrText>
    </w:r>
    <w:r w:rsidRPr="00055614">
      <w:rPr>
        <w:rFonts w:ascii="Garamond" w:hAnsi="Garamond"/>
        <w:b/>
        <w:bCs/>
        <w:sz w:val="18"/>
        <w:szCs w:val="18"/>
      </w:rPr>
      <w:fldChar w:fldCharType="separate"/>
    </w:r>
    <w:r w:rsidR="004D4657">
      <w:rPr>
        <w:rFonts w:ascii="Garamond" w:hAnsi="Garamond"/>
        <w:b/>
        <w:bCs/>
        <w:noProof/>
        <w:sz w:val="18"/>
        <w:szCs w:val="18"/>
      </w:rPr>
      <w:t>21</w:t>
    </w:r>
    <w:r w:rsidRPr="00055614">
      <w:rPr>
        <w:rFonts w:ascii="Garamond" w:hAnsi="Garamond"/>
        <w:b/>
        <w:bCs/>
        <w:sz w:val="18"/>
        <w:szCs w:val="18"/>
      </w:rPr>
      <w:fldChar w:fldCharType="end"/>
    </w:r>
    <w:r w:rsidRPr="00055614">
      <w:rPr>
        <w:rFonts w:ascii="Garamond" w:hAnsi="Garamond"/>
        <w:sz w:val="18"/>
        <w:szCs w:val="18"/>
      </w:rPr>
      <w:t xml:space="preserve"> de </w:t>
    </w:r>
    <w:r w:rsidRPr="00055614">
      <w:rPr>
        <w:rFonts w:ascii="Garamond" w:hAnsi="Garamond"/>
        <w:b/>
        <w:bCs/>
        <w:sz w:val="18"/>
        <w:szCs w:val="18"/>
      </w:rPr>
      <w:fldChar w:fldCharType="begin"/>
    </w:r>
    <w:r w:rsidRPr="00055614">
      <w:rPr>
        <w:rFonts w:ascii="Garamond" w:hAnsi="Garamond"/>
        <w:b/>
        <w:bCs/>
        <w:sz w:val="18"/>
        <w:szCs w:val="18"/>
      </w:rPr>
      <w:instrText>NUMPAGES</w:instrText>
    </w:r>
    <w:r w:rsidRPr="00055614">
      <w:rPr>
        <w:rFonts w:ascii="Garamond" w:hAnsi="Garamond"/>
        <w:b/>
        <w:bCs/>
        <w:sz w:val="18"/>
        <w:szCs w:val="18"/>
      </w:rPr>
      <w:fldChar w:fldCharType="separate"/>
    </w:r>
    <w:r w:rsidR="004D4657">
      <w:rPr>
        <w:rFonts w:ascii="Garamond" w:hAnsi="Garamond"/>
        <w:b/>
        <w:bCs/>
        <w:noProof/>
        <w:sz w:val="18"/>
        <w:szCs w:val="18"/>
      </w:rPr>
      <w:t>31</w:t>
    </w:r>
    <w:r w:rsidRPr="00055614">
      <w:rPr>
        <w:rFonts w:ascii="Garamond" w:hAnsi="Garamond"/>
        <w:b/>
        <w:bCs/>
        <w:sz w:val="18"/>
        <w:szCs w:val="18"/>
      </w:rPr>
      <w:fldChar w:fldCharType="end"/>
    </w:r>
  </w:p>
  <w:p w14:paraId="63528877" w14:textId="4795FD2C" w:rsidR="00EB28FE" w:rsidRPr="00055614" w:rsidRDefault="00EB28FE" w:rsidP="00055614">
    <w:pPr>
      <w:pStyle w:val="Rodap"/>
      <w:tabs>
        <w:tab w:val="clear" w:pos="4252"/>
        <w:tab w:val="clear" w:pos="8504"/>
        <w:tab w:val="left" w:pos="5700"/>
      </w:tabs>
      <w:rPr>
        <w:rFonts w:ascii="Garamond" w:hAnsi="Garamond"/>
      </w:rPr>
    </w:pPr>
    <w:r w:rsidRPr="00055614">
      <w:rPr>
        <w:rFonts w:ascii="Garamond" w:hAnsi="Garamon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054F6" w14:textId="77777777" w:rsidR="00EB28FE" w:rsidRDefault="00EB28FE" w:rsidP="005038B5">
      <w:pPr>
        <w:spacing w:after="0" w:line="240" w:lineRule="auto"/>
      </w:pPr>
      <w:r>
        <w:separator/>
      </w:r>
    </w:p>
  </w:footnote>
  <w:footnote w:type="continuationSeparator" w:id="0">
    <w:p w14:paraId="25622575" w14:textId="77777777" w:rsidR="00EB28FE" w:rsidRDefault="00EB28FE" w:rsidP="00503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39"/>
    </w:tblGrid>
    <w:tr w:rsidR="00EB28FE" w:rsidRPr="00452A9F" w14:paraId="7F6F56E5" w14:textId="77777777" w:rsidTr="00055614">
      <w:tc>
        <w:tcPr>
          <w:tcW w:w="2122" w:type="dxa"/>
          <w:vAlign w:val="center"/>
        </w:tcPr>
        <w:p w14:paraId="6487F671" w14:textId="77777777" w:rsidR="00EB28FE" w:rsidRPr="00452A9F" w:rsidRDefault="00EB28FE" w:rsidP="00055614">
          <w:pPr>
            <w:pStyle w:val="SemEspaamento"/>
            <w:jc w:val="center"/>
            <w:rPr>
              <w:rFonts w:ascii="Garamond" w:hAnsi="Garamond"/>
            </w:rPr>
          </w:pPr>
          <w:r w:rsidRPr="00452A9F">
            <w:rPr>
              <w:rFonts w:ascii="Garamond" w:hAnsi="Garamond"/>
              <w:noProof/>
              <w:lang w:eastAsia="pt-BR" w:bidi="ar-SA"/>
            </w:rPr>
            <w:drawing>
              <wp:inline distT="0" distB="0" distL="0" distR="0" wp14:anchorId="6D658F9E" wp14:editId="6C43871F">
                <wp:extent cx="980308" cy="1080000"/>
                <wp:effectExtent l="0" t="0" r="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as para Timbre.jpg"/>
                        <pic:cNvPicPr/>
                      </pic:nvPicPr>
                      <pic:blipFill>
                        <a:blip r:embed="rId1">
                          <a:extLst>
                            <a:ext uri="{28A0092B-C50C-407E-A947-70E740481C1C}">
                              <a14:useLocalDpi xmlns:a14="http://schemas.microsoft.com/office/drawing/2010/main" val="0"/>
                            </a:ext>
                          </a:extLst>
                        </a:blip>
                        <a:stretch>
                          <a:fillRect/>
                        </a:stretch>
                      </pic:blipFill>
                      <pic:spPr>
                        <a:xfrm>
                          <a:off x="0" y="0"/>
                          <a:ext cx="980308" cy="1080000"/>
                        </a:xfrm>
                        <a:prstGeom prst="rect">
                          <a:avLst/>
                        </a:prstGeom>
                      </pic:spPr>
                    </pic:pic>
                  </a:graphicData>
                </a:graphic>
              </wp:inline>
            </w:drawing>
          </w:r>
        </w:p>
      </w:tc>
      <w:tc>
        <w:tcPr>
          <w:tcW w:w="6939" w:type="dxa"/>
          <w:vAlign w:val="center"/>
        </w:tcPr>
        <w:p w14:paraId="4F06472F" w14:textId="77777777" w:rsidR="00EB28FE" w:rsidRPr="00452A9F" w:rsidRDefault="00EB28FE" w:rsidP="00055614">
          <w:pPr>
            <w:pStyle w:val="SemEspaamento"/>
            <w:rPr>
              <w:rFonts w:ascii="Garamond" w:hAnsi="Garamond"/>
            </w:rPr>
          </w:pPr>
          <w:r w:rsidRPr="00452A9F">
            <w:rPr>
              <w:rFonts w:ascii="Garamond" w:hAnsi="Garamond"/>
            </w:rPr>
            <w:t>ESTADO DE SANTA CATARINA</w:t>
          </w:r>
        </w:p>
        <w:p w14:paraId="3EE5B2C3" w14:textId="77777777" w:rsidR="00EB28FE" w:rsidRPr="00452A9F" w:rsidRDefault="00EB28FE" w:rsidP="00055614">
          <w:pPr>
            <w:pStyle w:val="SemEspaamento"/>
            <w:rPr>
              <w:rFonts w:ascii="Garamond" w:hAnsi="Garamond"/>
              <w:b/>
            </w:rPr>
          </w:pPr>
          <w:r w:rsidRPr="00452A9F">
            <w:rPr>
              <w:rFonts w:ascii="Garamond" w:hAnsi="Garamond"/>
              <w:b/>
            </w:rPr>
            <w:t>MUNICÍPIO DE BENEDITO NOVO</w:t>
          </w:r>
        </w:p>
        <w:p w14:paraId="0D07B0C5" w14:textId="77777777" w:rsidR="00EB28FE" w:rsidRDefault="00EB28FE" w:rsidP="00055614">
          <w:pPr>
            <w:pStyle w:val="SemEspaamento"/>
            <w:rPr>
              <w:rFonts w:ascii="Garamond" w:hAnsi="Garamond"/>
            </w:rPr>
          </w:pPr>
          <w:r>
            <w:rPr>
              <w:rFonts w:ascii="Garamond" w:hAnsi="Garamond"/>
            </w:rPr>
            <w:t>CNPJ: 83.102.780/0001-08</w:t>
          </w:r>
        </w:p>
        <w:p w14:paraId="7B152571" w14:textId="77777777" w:rsidR="00EB28FE" w:rsidRPr="00452A9F" w:rsidRDefault="00EB28FE" w:rsidP="00055614">
          <w:pPr>
            <w:pStyle w:val="SemEspaamento"/>
            <w:rPr>
              <w:rFonts w:ascii="Garamond" w:hAnsi="Garamond"/>
            </w:rPr>
          </w:pPr>
          <w:r w:rsidRPr="00452A9F">
            <w:rPr>
              <w:rFonts w:ascii="Garamond" w:hAnsi="Garamond"/>
            </w:rPr>
            <w:t xml:space="preserve">Rua Celso Ramos, 5070 </w:t>
          </w:r>
          <w:r>
            <w:rPr>
              <w:rFonts w:ascii="Garamond" w:hAnsi="Garamond"/>
            </w:rPr>
            <w:t>-</w:t>
          </w:r>
          <w:r w:rsidRPr="00452A9F">
            <w:rPr>
              <w:rFonts w:ascii="Garamond" w:hAnsi="Garamond"/>
            </w:rPr>
            <w:t xml:space="preserve"> Centro </w:t>
          </w:r>
          <w:r>
            <w:rPr>
              <w:rFonts w:ascii="Garamond" w:hAnsi="Garamond"/>
            </w:rPr>
            <w:t>-</w:t>
          </w:r>
          <w:r w:rsidRPr="00452A9F">
            <w:rPr>
              <w:rFonts w:ascii="Garamond" w:hAnsi="Garamond"/>
            </w:rPr>
            <w:t xml:space="preserve"> 89.124-000</w:t>
          </w:r>
        </w:p>
        <w:p w14:paraId="754A62DF" w14:textId="77777777" w:rsidR="00EB28FE" w:rsidRPr="00452A9F" w:rsidRDefault="00EB28FE" w:rsidP="00055614">
          <w:pPr>
            <w:pStyle w:val="SemEspaamento"/>
            <w:rPr>
              <w:rFonts w:ascii="Garamond" w:hAnsi="Garamond"/>
            </w:rPr>
          </w:pPr>
          <w:r w:rsidRPr="00452A9F">
            <w:rPr>
              <w:rFonts w:ascii="Garamond" w:hAnsi="Garamond"/>
            </w:rPr>
            <w:t>Fone/F</w:t>
          </w:r>
          <w:r>
            <w:rPr>
              <w:rFonts w:ascii="Garamond" w:hAnsi="Garamond"/>
            </w:rPr>
            <w:t>ax</w:t>
          </w:r>
          <w:r w:rsidRPr="00452A9F">
            <w:rPr>
              <w:rFonts w:ascii="Garamond" w:hAnsi="Garamond"/>
            </w:rPr>
            <w:t>: (47) 3385-0</w:t>
          </w:r>
          <w:r>
            <w:rPr>
              <w:rFonts w:ascii="Garamond" w:hAnsi="Garamond"/>
            </w:rPr>
            <w:t>487</w:t>
          </w:r>
        </w:p>
        <w:p w14:paraId="41C00AE9" w14:textId="77777777" w:rsidR="00EB28FE" w:rsidRPr="00452A9F" w:rsidRDefault="00EB28FE" w:rsidP="00055614">
          <w:pPr>
            <w:pStyle w:val="SemEspaamento"/>
            <w:rPr>
              <w:rFonts w:ascii="Garamond" w:hAnsi="Garamond"/>
            </w:rPr>
          </w:pPr>
          <w:hyperlink r:id="rId2" w:history="1">
            <w:r w:rsidRPr="00452A9F">
              <w:rPr>
                <w:rStyle w:val="Hyperlink"/>
                <w:rFonts w:ascii="Garamond" w:hAnsi="Garamond"/>
              </w:rPr>
              <w:t>www.beneditonovo.sc.gov.br</w:t>
            </w:r>
          </w:hyperlink>
        </w:p>
      </w:tc>
    </w:tr>
  </w:tbl>
  <w:p w14:paraId="369F3858" w14:textId="77777777" w:rsidR="00EB28FE" w:rsidRPr="00B05673" w:rsidRDefault="00EB28FE" w:rsidP="003F7DD1">
    <w:pPr>
      <w:pStyle w:val="Cabealho"/>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4"/>
      <w:numFmt w:val="decimal"/>
      <w:lvlText w:val="%1."/>
      <w:lvlJc w:val="left"/>
      <w:pPr>
        <w:tabs>
          <w:tab w:val="num" w:pos="0"/>
        </w:tabs>
        <w:ind w:left="720" w:hanging="360"/>
      </w:pPr>
    </w:lvl>
    <w:lvl w:ilvl="1">
      <w:numFmt w:val="bullet"/>
      <w:lvlText w:val="•"/>
      <w:lvlJc w:val="left"/>
      <w:pPr>
        <w:tabs>
          <w:tab w:val="num" w:pos="0"/>
        </w:tabs>
        <w:ind w:left="1080" w:hanging="720"/>
      </w:pPr>
      <w:rPr>
        <w:rFonts w:ascii="Arial" w:hAnsi="Arial"/>
        <w:b w:val="0"/>
        <w:color w:val="auto"/>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800" w:hanging="1440"/>
      </w:pPr>
      <w:rPr>
        <w:b w:val="0"/>
      </w:rPr>
    </w:lvl>
    <w:lvl w:ilvl="6">
      <w:start w:val="1"/>
      <w:numFmt w:val="decimal"/>
      <w:lvlText w:val="%1.%2.%3.%4.%5.%6.%7."/>
      <w:lvlJc w:val="left"/>
      <w:pPr>
        <w:tabs>
          <w:tab w:val="num" w:pos="0"/>
        </w:tabs>
        <w:ind w:left="1800" w:hanging="1440"/>
      </w:pPr>
      <w:rPr>
        <w:b w:val="0"/>
      </w:rPr>
    </w:lvl>
    <w:lvl w:ilvl="7">
      <w:start w:val="1"/>
      <w:numFmt w:val="decimal"/>
      <w:lvlText w:val="%1.%2.%3.%4.%5.%6.%7.%8."/>
      <w:lvlJc w:val="left"/>
      <w:pPr>
        <w:tabs>
          <w:tab w:val="num" w:pos="0"/>
        </w:tabs>
        <w:ind w:left="2160" w:hanging="1800"/>
      </w:pPr>
      <w:rPr>
        <w:b w:val="0"/>
      </w:rPr>
    </w:lvl>
    <w:lvl w:ilvl="8">
      <w:start w:val="1"/>
      <w:numFmt w:val="decimal"/>
      <w:lvlText w:val="%1.%2.%3.%4.%5.%6.%7.%8.%9."/>
      <w:lvlJc w:val="left"/>
      <w:pPr>
        <w:tabs>
          <w:tab w:val="num" w:pos="0"/>
        </w:tabs>
        <w:ind w:left="2160" w:hanging="1800"/>
      </w:pPr>
      <w:rPr>
        <w:b w:val="0"/>
      </w:rPr>
    </w:lvl>
  </w:abstractNum>
  <w:abstractNum w:abstractNumId="1">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2">
    <w:nsid w:val="00000014"/>
    <w:multiLevelType w:val="singleLevel"/>
    <w:tmpl w:val="00000014"/>
    <w:name w:val="WW8Num20"/>
    <w:lvl w:ilvl="0">
      <w:start w:val="1"/>
      <w:numFmt w:val="lowerLetter"/>
      <w:lvlText w:val="%1)"/>
      <w:lvlJc w:val="left"/>
      <w:pPr>
        <w:tabs>
          <w:tab w:val="num" w:pos="0"/>
        </w:tabs>
        <w:ind w:left="502" w:hanging="360"/>
      </w:pPr>
    </w:lvl>
  </w:abstractNum>
  <w:abstractNum w:abstractNumId="3">
    <w:nsid w:val="02F10512"/>
    <w:multiLevelType w:val="hybridMultilevel"/>
    <w:tmpl w:val="F2FC6502"/>
    <w:lvl w:ilvl="0" w:tplc="6A70D9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3BA37BF"/>
    <w:multiLevelType w:val="hybridMultilevel"/>
    <w:tmpl w:val="90E2B8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48E71C2"/>
    <w:multiLevelType w:val="hybridMultilevel"/>
    <w:tmpl w:val="91A27DAA"/>
    <w:lvl w:ilvl="0" w:tplc="22D0E6B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0540105D"/>
    <w:multiLevelType w:val="multilevel"/>
    <w:tmpl w:val="C6F43112"/>
    <w:lvl w:ilvl="0">
      <w:start w:val="2"/>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7">
    <w:nsid w:val="10D978D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nsid w:val="13DF094F"/>
    <w:multiLevelType w:val="multilevel"/>
    <w:tmpl w:val="6ACEF9A0"/>
    <w:lvl w:ilvl="0">
      <w:start w:val="3"/>
      <w:numFmt w:val="decimal"/>
      <w:lvlText w:val="%1."/>
      <w:lvlJc w:val="left"/>
      <w:pPr>
        <w:ind w:left="3763" w:hanging="360"/>
      </w:pPr>
      <w:rPr>
        <w:rFonts w:hint="default"/>
      </w:rPr>
    </w:lvl>
    <w:lvl w:ilvl="1">
      <w:start w:val="1"/>
      <w:numFmt w:val="decimal"/>
      <w:isLgl/>
      <w:lvlText w:val="%1.%2."/>
      <w:lvlJc w:val="left"/>
      <w:pPr>
        <w:ind w:left="1004" w:hanging="720"/>
      </w:pPr>
      <w:rPr>
        <w:rFonts w:hint="default"/>
        <w:b w:val="0"/>
        <w:color w:val="auto"/>
      </w:rPr>
    </w:lvl>
    <w:lvl w:ilvl="2">
      <w:start w:val="1"/>
      <w:numFmt w:val="decimal"/>
      <w:isLgl/>
      <w:lvlText w:val="%1.%2.%3."/>
      <w:lvlJc w:val="left"/>
      <w:pPr>
        <w:ind w:left="4123" w:hanging="720"/>
      </w:pPr>
      <w:rPr>
        <w:rFonts w:hint="default"/>
        <w:b w:val="0"/>
      </w:rPr>
    </w:lvl>
    <w:lvl w:ilvl="3">
      <w:start w:val="1"/>
      <w:numFmt w:val="decimal"/>
      <w:isLgl/>
      <w:lvlText w:val="%1.%2.%3.%4."/>
      <w:lvlJc w:val="left"/>
      <w:pPr>
        <w:ind w:left="4483" w:hanging="1080"/>
      </w:pPr>
      <w:rPr>
        <w:rFonts w:hint="default"/>
        <w:b w:val="0"/>
      </w:rPr>
    </w:lvl>
    <w:lvl w:ilvl="4">
      <w:start w:val="1"/>
      <w:numFmt w:val="decimal"/>
      <w:isLgl/>
      <w:lvlText w:val="%1.%2.%3.%4.%5."/>
      <w:lvlJc w:val="left"/>
      <w:pPr>
        <w:ind w:left="4483" w:hanging="1080"/>
      </w:pPr>
      <w:rPr>
        <w:rFonts w:hint="default"/>
        <w:b w:val="0"/>
      </w:rPr>
    </w:lvl>
    <w:lvl w:ilvl="5">
      <w:start w:val="1"/>
      <w:numFmt w:val="decimal"/>
      <w:isLgl/>
      <w:lvlText w:val="%1.%2.%3.%4.%5.%6."/>
      <w:lvlJc w:val="left"/>
      <w:pPr>
        <w:ind w:left="4843" w:hanging="1440"/>
      </w:pPr>
      <w:rPr>
        <w:rFonts w:hint="default"/>
        <w:b w:val="0"/>
      </w:rPr>
    </w:lvl>
    <w:lvl w:ilvl="6">
      <w:start w:val="1"/>
      <w:numFmt w:val="decimal"/>
      <w:isLgl/>
      <w:lvlText w:val="%1.%2.%3.%4.%5.%6.%7."/>
      <w:lvlJc w:val="left"/>
      <w:pPr>
        <w:ind w:left="4843" w:hanging="1440"/>
      </w:pPr>
      <w:rPr>
        <w:rFonts w:hint="default"/>
        <w:b w:val="0"/>
      </w:rPr>
    </w:lvl>
    <w:lvl w:ilvl="7">
      <w:start w:val="1"/>
      <w:numFmt w:val="decimal"/>
      <w:isLgl/>
      <w:lvlText w:val="%1.%2.%3.%4.%5.%6.%7.%8."/>
      <w:lvlJc w:val="left"/>
      <w:pPr>
        <w:ind w:left="5203" w:hanging="1800"/>
      </w:pPr>
      <w:rPr>
        <w:rFonts w:hint="default"/>
        <w:b w:val="0"/>
      </w:rPr>
    </w:lvl>
    <w:lvl w:ilvl="8">
      <w:start w:val="1"/>
      <w:numFmt w:val="decimal"/>
      <w:isLgl/>
      <w:lvlText w:val="%1.%2.%3.%4.%5.%6.%7.%8.%9."/>
      <w:lvlJc w:val="left"/>
      <w:pPr>
        <w:ind w:left="5203" w:hanging="1800"/>
      </w:pPr>
      <w:rPr>
        <w:rFonts w:hint="default"/>
        <w:b w:val="0"/>
      </w:rPr>
    </w:lvl>
  </w:abstractNum>
  <w:abstractNum w:abstractNumId="9">
    <w:nsid w:val="16DE7F77"/>
    <w:multiLevelType w:val="hybridMultilevel"/>
    <w:tmpl w:val="DEC6CD5A"/>
    <w:lvl w:ilvl="0" w:tplc="04160017">
      <w:start w:val="1"/>
      <w:numFmt w:val="lowerLetter"/>
      <w:lvlText w:val="%1)"/>
      <w:lvlJc w:val="left"/>
      <w:pPr>
        <w:ind w:left="720" w:hanging="360"/>
      </w:pPr>
    </w:lvl>
    <w:lvl w:ilvl="1" w:tplc="FCF261FE">
      <w:start w:val="1"/>
      <w:numFmt w:val="decimal"/>
      <w:lvlText w:val="%2."/>
      <w:lvlJc w:val="left"/>
      <w:pPr>
        <w:ind w:left="1440" w:hanging="360"/>
      </w:pPr>
      <w:rPr>
        <w:rFonts w:hint="default"/>
      </w:rPr>
    </w:lvl>
    <w:lvl w:ilvl="2" w:tplc="27F8AAFC">
      <w:start w:val="1"/>
      <w:numFmt w:val="decimal"/>
      <w:lvlText w:val="%3"/>
      <w:lvlJc w:val="left"/>
      <w:pPr>
        <w:ind w:left="2340" w:hanging="360"/>
      </w:pPr>
      <w:rPr>
        <w:rFonts w:hint="default"/>
      </w:rPr>
    </w:lvl>
    <w:lvl w:ilvl="3" w:tplc="9196BE76">
      <w:start w:val="1"/>
      <w:numFmt w:val="upperLetter"/>
      <w:lvlText w:val="%4)"/>
      <w:lvlJc w:val="left"/>
      <w:pPr>
        <w:ind w:left="2880" w:hanging="360"/>
      </w:pPr>
      <w:rPr>
        <w:rFonts w:hint="default"/>
      </w:rPr>
    </w:lvl>
    <w:lvl w:ilvl="4" w:tplc="AE989634">
      <w:numFmt w:val="bullet"/>
      <w:lvlText w:val="•"/>
      <w:lvlJc w:val="left"/>
      <w:pPr>
        <w:ind w:left="3600" w:hanging="360"/>
      </w:pPr>
      <w:rPr>
        <w:rFonts w:ascii="Arial" w:eastAsia="Calibri" w:hAnsi="Arial" w:cs="Arial"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D992EA5"/>
    <w:multiLevelType w:val="multilevel"/>
    <w:tmpl w:val="76F28ED2"/>
    <w:lvl w:ilvl="0">
      <w:start w:val="4"/>
      <w:numFmt w:val="decimal"/>
      <w:lvlText w:val="%1."/>
      <w:lvlJc w:val="left"/>
      <w:pPr>
        <w:ind w:left="720" w:hanging="360"/>
      </w:pPr>
      <w:rPr>
        <w:rFonts w:hint="default"/>
      </w:rPr>
    </w:lvl>
    <w:lvl w:ilvl="1">
      <w:numFmt w:val="bullet"/>
      <w:lvlText w:val="•"/>
      <w:lvlJc w:val="left"/>
      <w:pPr>
        <w:ind w:left="1080" w:hanging="720"/>
      </w:pPr>
      <w:rPr>
        <w:rFonts w:ascii="Arial" w:eastAsia="Calibri" w:hAnsi="Arial" w:cs="Arial" w:hint="default"/>
        <w:b w:val="0"/>
        <w:strike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1">
    <w:nsid w:val="1DE931FD"/>
    <w:multiLevelType w:val="multilevel"/>
    <w:tmpl w:val="129A09C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trike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2">
    <w:nsid w:val="20D53E16"/>
    <w:multiLevelType w:val="hybridMultilevel"/>
    <w:tmpl w:val="FFF60D66"/>
    <w:lvl w:ilvl="0" w:tplc="04160017">
      <w:start w:val="1"/>
      <w:numFmt w:val="lowerLetter"/>
      <w:lvlText w:val="%1)"/>
      <w:lvlJc w:val="left"/>
      <w:pPr>
        <w:ind w:left="2422" w:hanging="360"/>
      </w:p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3">
    <w:nsid w:val="21EA3598"/>
    <w:multiLevelType w:val="hybridMultilevel"/>
    <w:tmpl w:val="479CB1AA"/>
    <w:lvl w:ilvl="0" w:tplc="70D412C2">
      <w:start w:val="1"/>
      <w:numFmt w:val="lowerLetter"/>
      <w:lvlText w:val="%1)"/>
      <w:lvlJc w:val="left"/>
      <w:pPr>
        <w:ind w:left="1571" w:hanging="360"/>
      </w:pPr>
      <w:rPr>
        <w:rFonts w:asciiTheme="minorHAnsi" w:hAnsiTheme="minorHAnsi" w:hint="default"/>
        <w:color w:val="00000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2C294DD0"/>
    <w:multiLevelType w:val="hybridMultilevel"/>
    <w:tmpl w:val="33A83D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CB58C7"/>
    <w:multiLevelType w:val="hybridMultilevel"/>
    <w:tmpl w:val="3B8494F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436FED"/>
    <w:multiLevelType w:val="hybridMultilevel"/>
    <w:tmpl w:val="4CACE0DE"/>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7">
    <w:nsid w:val="378A6CE2"/>
    <w:multiLevelType w:val="hybridMultilevel"/>
    <w:tmpl w:val="C1D2518E"/>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8">
    <w:nsid w:val="3A7018DB"/>
    <w:multiLevelType w:val="hybridMultilevel"/>
    <w:tmpl w:val="077A2218"/>
    <w:lvl w:ilvl="0" w:tplc="C582948A">
      <w:start w:val="1"/>
      <w:numFmt w:val="lowerLetter"/>
      <w:lvlText w:val="%1)"/>
      <w:lvlJc w:val="left"/>
      <w:pPr>
        <w:ind w:left="1211" w:hanging="360"/>
      </w:pPr>
      <w:rPr>
        <w:rFonts w:ascii="Calibri" w:eastAsia="Calibri" w:hAnsi="Calibri" w:cs="Times New Roman" w:hint="default"/>
        <w:color w:val="auto"/>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nsid w:val="3B200C9E"/>
    <w:multiLevelType w:val="hybridMultilevel"/>
    <w:tmpl w:val="8F00A0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F7A5D46"/>
    <w:multiLevelType w:val="hybridMultilevel"/>
    <w:tmpl w:val="0C86BF84"/>
    <w:lvl w:ilvl="0" w:tplc="D11470AC">
      <w:start w:val="1"/>
      <w:numFmt w:val="lowerLetter"/>
      <w:lvlText w:val="%1)"/>
      <w:lvlJc w:val="left"/>
      <w:pPr>
        <w:ind w:left="1080" w:hanging="360"/>
      </w:pPr>
      <w:rPr>
        <w:rFonts w:hint="default"/>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3FCF331B"/>
    <w:multiLevelType w:val="multilevel"/>
    <w:tmpl w:val="129A09C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trike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2">
    <w:nsid w:val="420336A8"/>
    <w:multiLevelType w:val="multilevel"/>
    <w:tmpl w:val="41E66A8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3">
    <w:nsid w:val="436072A2"/>
    <w:multiLevelType w:val="hybridMultilevel"/>
    <w:tmpl w:val="178E05E0"/>
    <w:lvl w:ilvl="0" w:tplc="E9CE2306">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4">
    <w:nsid w:val="43A730AB"/>
    <w:multiLevelType w:val="hybridMultilevel"/>
    <w:tmpl w:val="75C0D144"/>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B820A9E"/>
    <w:multiLevelType w:val="hybridMultilevel"/>
    <w:tmpl w:val="18F6E7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CC5549E"/>
    <w:multiLevelType w:val="multilevel"/>
    <w:tmpl w:val="646E28BE"/>
    <w:lvl w:ilvl="0">
      <w:start w:val="10"/>
      <w:numFmt w:val="decimal"/>
      <w:lvlText w:val="%1."/>
      <w:lvlJc w:val="left"/>
      <w:pPr>
        <w:ind w:left="1069" w:hanging="360"/>
      </w:pPr>
      <w:rPr>
        <w:rFonts w:hint="default"/>
        <w:b/>
        <w:color w:val="auto"/>
        <w:sz w:val="22"/>
      </w:rPr>
    </w:lvl>
    <w:lvl w:ilvl="1">
      <w:start w:val="1"/>
      <w:numFmt w:val="decimal"/>
      <w:isLgl/>
      <w:lvlText w:val="%1.%2."/>
      <w:lvlJc w:val="left"/>
      <w:pPr>
        <w:ind w:left="2422" w:hanging="720"/>
      </w:pPr>
      <w:rPr>
        <w:rFonts w:asciiTheme="minorHAnsi" w:hAnsiTheme="minorHAnsi" w:hint="default"/>
        <w:b w:val="0"/>
        <w:color w:val="auto"/>
      </w:rPr>
    </w:lvl>
    <w:lvl w:ilvl="2">
      <w:start w:val="1"/>
      <w:numFmt w:val="decimal"/>
      <w:isLgl/>
      <w:lvlText w:val="%1.%2.%3."/>
      <w:lvlJc w:val="left"/>
      <w:pPr>
        <w:ind w:left="3840" w:hanging="720"/>
      </w:pPr>
      <w:rPr>
        <w:rFonts w:asciiTheme="minorHAnsi" w:hAnsiTheme="minorHAnsi" w:hint="default"/>
        <w:b w:val="0"/>
        <w:color w:val="auto"/>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abstractNum w:abstractNumId="27">
    <w:nsid w:val="51A8558C"/>
    <w:multiLevelType w:val="hybridMultilevel"/>
    <w:tmpl w:val="0DF0FEAA"/>
    <w:lvl w:ilvl="0" w:tplc="07C67188">
      <w:start w:val="1"/>
      <w:numFmt w:val="lowerLetter"/>
      <w:lvlText w:val="%1)"/>
      <w:lvlJc w:val="left"/>
      <w:pPr>
        <w:ind w:left="502" w:hanging="360"/>
      </w:pPr>
      <w:rPr>
        <w:rFonts w:eastAsia="Arial Unicode MS" w:hint="default"/>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nsid w:val="525C625E"/>
    <w:multiLevelType w:val="hybridMultilevel"/>
    <w:tmpl w:val="D3D8C70E"/>
    <w:lvl w:ilvl="0" w:tplc="0416000F">
      <w:start w:val="1"/>
      <w:numFmt w:val="decimal"/>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9">
    <w:nsid w:val="57A34309"/>
    <w:multiLevelType w:val="multilevel"/>
    <w:tmpl w:val="FD4E31E6"/>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b w:val="0"/>
        <w:strike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0">
    <w:nsid w:val="59217E87"/>
    <w:multiLevelType w:val="hybridMultilevel"/>
    <w:tmpl w:val="717C32D4"/>
    <w:lvl w:ilvl="0" w:tplc="E3861AA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nsid w:val="5B355604"/>
    <w:multiLevelType w:val="hybridMultilevel"/>
    <w:tmpl w:val="21F87D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2047D67"/>
    <w:multiLevelType w:val="hybridMultilevel"/>
    <w:tmpl w:val="733E706C"/>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3">
    <w:nsid w:val="62245015"/>
    <w:multiLevelType w:val="hybridMultilevel"/>
    <w:tmpl w:val="042EC3EE"/>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4">
    <w:nsid w:val="66F22E70"/>
    <w:multiLevelType w:val="hybridMultilevel"/>
    <w:tmpl w:val="9900094A"/>
    <w:lvl w:ilvl="0" w:tplc="D11470AC">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89E3473"/>
    <w:multiLevelType w:val="multilevel"/>
    <w:tmpl w:val="FC6ECA74"/>
    <w:lvl w:ilvl="0">
      <w:start w:val="1"/>
      <w:numFmt w:val="decimal"/>
      <w:lvlText w:val="%1."/>
      <w:lvlJc w:val="left"/>
      <w:pPr>
        <w:ind w:left="360" w:hanging="360"/>
      </w:pPr>
    </w:lvl>
    <w:lvl w:ilvl="1">
      <w:start w:val="1"/>
      <w:numFmt w:val="decimal"/>
      <w:isLgl/>
      <w:lvlText w:val="%1.%2."/>
      <w:lvlJc w:val="left"/>
      <w:pPr>
        <w:ind w:left="1080" w:hanging="720"/>
      </w:pPr>
      <w:rPr>
        <w:rFonts w:asciiTheme="minorHAnsi" w:hAnsi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6">
    <w:nsid w:val="6D5D5005"/>
    <w:multiLevelType w:val="hybridMultilevel"/>
    <w:tmpl w:val="B8AE8F52"/>
    <w:lvl w:ilvl="0" w:tplc="D9D0A468">
      <w:start w:val="1"/>
      <w:numFmt w:val="lowerLetter"/>
      <w:lvlText w:val="%1)"/>
      <w:lvlJc w:val="left"/>
      <w:pPr>
        <w:ind w:left="349" w:hanging="360"/>
      </w:pPr>
      <w:rPr>
        <w:rFonts w:hint="default"/>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37">
    <w:nsid w:val="6E3C367F"/>
    <w:multiLevelType w:val="hybridMultilevel"/>
    <w:tmpl w:val="E9A039EE"/>
    <w:lvl w:ilvl="0" w:tplc="0416000F">
      <w:start w:val="1"/>
      <w:numFmt w:val="decimal"/>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8">
    <w:nsid w:val="6EA570DF"/>
    <w:multiLevelType w:val="hybridMultilevel"/>
    <w:tmpl w:val="D64E1C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495369A"/>
    <w:multiLevelType w:val="multilevel"/>
    <w:tmpl w:val="FEC6AE6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trike w:val="0"/>
        <w:color w:val="auto"/>
      </w:rPr>
    </w:lvl>
    <w:lvl w:ilvl="2">
      <w:start w:val="1"/>
      <w:numFmt w:val="lowerLetter"/>
      <w:lvlText w:val="%3)"/>
      <w:lvlJc w:val="left"/>
      <w:pPr>
        <w:ind w:left="1080" w:hanging="720"/>
      </w:pPr>
      <w:rPr>
        <w:rFonts w:hint="default"/>
        <w:b w:val="0"/>
        <w:color w:val="aut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0">
    <w:nsid w:val="75BC0FD8"/>
    <w:multiLevelType w:val="hybridMultilevel"/>
    <w:tmpl w:val="D27C596E"/>
    <w:lvl w:ilvl="0" w:tplc="3174B434">
      <w:start w:val="2"/>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nsid w:val="769D47DC"/>
    <w:multiLevelType w:val="multilevel"/>
    <w:tmpl w:val="0C34662E"/>
    <w:lvl w:ilvl="0">
      <w:start w:val="1"/>
      <w:numFmt w:val="lowerLetter"/>
      <w:lvlText w:val="%1)"/>
      <w:lvlJc w:val="left"/>
      <w:pPr>
        <w:ind w:left="720" w:hanging="360"/>
      </w:pPr>
      <w:rPr>
        <w:rFonts w:hint="default"/>
        <w:color w:val="000000"/>
      </w:rPr>
    </w:lvl>
    <w:lvl w:ilvl="1">
      <w:start w:val="1"/>
      <w:numFmt w:val="decimal"/>
      <w:isLgl/>
      <w:lvlText w:val="%1.%2."/>
      <w:lvlJc w:val="left"/>
      <w:pPr>
        <w:ind w:left="1080" w:hanging="720"/>
      </w:pPr>
      <w:rPr>
        <w:rFonts w:hint="default"/>
        <w:b w:val="0"/>
        <w:strike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2">
    <w:nsid w:val="76C40D68"/>
    <w:multiLevelType w:val="hybridMultilevel"/>
    <w:tmpl w:val="C62294EC"/>
    <w:lvl w:ilvl="0" w:tplc="ED8E21C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nsid w:val="7E3214F9"/>
    <w:multiLevelType w:val="hybridMultilevel"/>
    <w:tmpl w:val="FE383ECE"/>
    <w:lvl w:ilvl="0" w:tplc="8EE2E2D8">
      <w:start w:val="1"/>
      <w:numFmt w:val="lowerLetter"/>
      <w:lvlText w:val="%1)"/>
      <w:lvlJc w:val="left"/>
      <w:pPr>
        <w:ind w:left="2498" w:hanging="360"/>
      </w:pPr>
      <w:rPr>
        <w:rFonts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44">
    <w:nsid w:val="7F3B4FBE"/>
    <w:multiLevelType w:val="multilevel"/>
    <w:tmpl w:val="62641B8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trike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num w:numId="1">
    <w:abstractNumId w:val="34"/>
  </w:num>
  <w:num w:numId="2">
    <w:abstractNumId w:val="7"/>
  </w:num>
  <w:num w:numId="3">
    <w:abstractNumId w:val="15"/>
  </w:num>
  <w:num w:numId="4">
    <w:abstractNumId w:val="24"/>
  </w:num>
  <w:num w:numId="5">
    <w:abstractNumId w:val="25"/>
  </w:num>
  <w:num w:numId="6">
    <w:abstractNumId w:val="9"/>
  </w:num>
  <w:num w:numId="7">
    <w:abstractNumId w:val="17"/>
  </w:num>
  <w:num w:numId="8">
    <w:abstractNumId w:val="35"/>
  </w:num>
  <w:num w:numId="9">
    <w:abstractNumId w:val="22"/>
  </w:num>
  <w:num w:numId="10">
    <w:abstractNumId w:val="8"/>
  </w:num>
  <w:num w:numId="11">
    <w:abstractNumId w:val="44"/>
  </w:num>
  <w:num w:numId="12">
    <w:abstractNumId w:val="11"/>
  </w:num>
  <w:num w:numId="13">
    <w:abstractNumId w:val="42"/>
  </w:num>
  <w:num w:numId="14">
    <w:abstractNumId w:val="14"/>
  </w:num>
  <w:num w:numId="15">
    <w:abstractNumId w:val="10"/>
  </w:num>
  <w:num w:numId="16">
    <w:abstractNumId w:val="19"/>
  </w:num>
  <w:num w:numId="17">
    <w:abstractNumId w:val="38"/>
  </w:num>
  <w:num w:numId="18">
    <w:abstractNumId w:val="4"/>
  </w:num>
  <w:num w:numId="19">
    <w:abstractNumId w:val="26"/>
  </w:num>
  <w:num w:numId="20">
    <w:abstractNumId w:val="30"/>
  </w:num>
  <w:num w:numId="21">
    <w:abstractNumId w:val="23"/>
  </w:num>
  <w:num w:numId="22">
    <w:abstractNumId w:val="18"/>
  </w:num>
  <w:num w:numId="23">
    <w:abstractNumId w:val="13"/>
  </w:num>
  <w:num w:numId="24">
    <w:abstractNumId w:val="31"/>
  </w:num>
  <w:num w:numId="25">
    <w:abstractNumId w:val="29"/>
  </w:num>
  <w:num w:numId="26">
    <w:abstractNumId w:val="43"/>
  </w:num>
  <w:num w:numId="27">
    <w:abstractNumId w:val="36"/>
  </w:num>
  <w:num w:numId="28">
    <w:abstractNumId w:val="5"/>
  </w:num>
  <w:num w:numId="29">
    <w:abstractNumId w:val="12"/>
  </w:num>
  <w:num w:numId="30">
    <w:abstractNumId w:val="41"/>
  </w:num>
  <w:num w:numId="31">
    <w:abstractNumId w:val="20"/>
  </w:num>
  <w:num w:numId="32">
    <w:abstractNumId w:val="3"/>
  </w:num>
  <w:num w:numId="33">
    <w:abstractNumId w:val="16"/>
  </w:num>
  <w:num w:numId="34">
    <w:abstractNumId w:val="33"/>
  </w:num>
  <w:num w:numId="35">
    <w:abstractNumId w:val="32"/>
  </w:num>
  <w:num w:numId="36">
    <w:abstractNumId w:val="37"/>
  </w:num>
  <w:num w:numId="37">
    <w:abstractNumId w:val="28"/>
  </w:num>
  <w:num w:numId="38">
    <w:abstractNumId w:val="40"/>
  </w:num>
  <w:num w:numId="39">
    <w:abstractNumId w:val="6"/>
  </w:num>
  <w:num w:numId="40">
    <w:abstractNumId w:val="39"/>
  </w:num>
  <w:num w:numId="41">
    <w:abstractNumId w:val="21"/>
  </w:num>
  <w:num w:numId="42">
    <w:abstractNumId w:val="27"/>
  </w:num>
  <w:num w:numId="43">
    <w:abstractNumId w:val="0"/>
  </w:num>
  <w:num w:numId="44">
    <w:abstractNumId w:val="1"/>
  </w:num>
  <w:num w:numId="4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pt-BR" w:vendorID="64" w:dllVersion="131078" w:nlCheck="1" w:checkStyle="0"/>
  <w:activeWritingStyle w:appName="MSWord" w:lang="en-US" w:vendorID="64" w:dllVersion="131078" w:nlCheck="1" w:checkStyle="1"/>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B5"/>
    <w:rsid w:val="00000046"/>
    <w:rsid w:val="00004E6C"/>
    <w:rsid w:val="000055FE"/>
    <w:rsid w:val="0000585A"/>
    <w:rsid w:val="00006C64"/>
    <w:rsid w:val="00007D90"/>
    <w:rsid w:val="000117EF"/>
    <w:rsid w:val="00013471"/>
    <w:rsid w:val="00014ED2"/>
    <w:rsid w:val="00015AC5"/>
    <w:rsid w:val="000161AD"/>
    <w:rsid w:val="000166D9"/>
    <w:rsid w:val="000169E1"/>
    <w:rsid w:val="00016A42"/>
    <w:rsid w:val="00020378"/>
    <w:rsid w:val="000224EF"/>
    <w:rsid w:val="00025AE1"/>
    <w:rsid w:val="000262B5"/>
    <w:rsid w:val="0002773D"/>
    <w:rsid w:val="00031813"/>
    <w:rsid w:val="000325B7"/>
    <w:rsid w:val="00035BB7"/>
    <w:rsid w:val="00035F19"/>
    <w:rsid w:val="00036D16"/>
    <w:rsid w:val="00040C6C"/>
    <w:rsid w:val="00041104"/>
    <w:rsid w:val="000453C2"/>
    <w:rsid w:val="00045468"/>
    <w:rsid w:val="000457F4"/>
    <w:rsid w:val="00045EB9"/>
    <w:rsid w:val="0004733A"/>
    <w:rsid w:val="00055614"/>
    <w:rsid w:val="00056EE6"/>
    <w:rsid w:val="00057273"/>
    <w:rsid w:val="00064C2B"/>
    <w:rsid w:val="00065449"/>
    <w:rsid w:val="0006619D"/>
    <w:rsid w:val="0006645E"/>
    <w:rsid w:val="00066DA1"/>
    <w:rsid w:val="000676DB"/>
    <w:rsid w:val="00067EE4"/>
    <w:rsid w:val="00075322"/>
    <w:rsid w:val="00076575"/>
    <w:rsid w:val="00080CF9"/>
    <w:rsid w:val="00081CDF"/>
    <w:rsid w:val="00083796"/>
    <w:rsid w:val="00085124"/>
    <w:rsid w:val="000858EE"/>
    <w:rsid w:val="00085E37"/>
    <w:rsid w:val="00085F52"/>
    <w:rsid w:val="000867C5"/>
    <w:rsid w:val="00087CA5"/>
    <w:rsid w:val="00090590"/>
    <w:rsid w:val="00094DEF"/>
    <w:rsid w:val="00095986"/>
    <w:rsid w:val="00096781"/>
    <w:rsid w:val="000A01B1"/>
    <w:rsid w:val="000A46EB"/>
    <w:rsid w:val="000A4B02"/>
    <w:rsid w:val="000A615B"/>
    <w:rsid w:val="000A6AF0"/>
    <w:rsid w:val="000A7B8D"/>
    <w:rsid w:val="000B5EF1"/>
    <w:rsid w:val="000C04D3"/>
    <w:rsid w:val="000C0D4D"/>
    <w:rsid w:val="000C1B09"/>
    <w:rsid w:val="000C3E6D"/>
    <w:rsid w:val="000C414B"/>
    <w:rsid w:val="000C5994"/>
    <w:rsid w:val="000C5F9F"/>
    <w:rsid w:val="000C6F8C"/>
    <w:rsid w:val="000D045F"/>
    <w:rsid w:val="000D067D"/>
    <w:rsid w:val="000D183D"/>
    <w:rsid w:val="000D217F"/>
    <w:rsid w:val="000D24D2"/>
    <w:rsid w:val="000D31F0"/>
    <w:rsid w:val="000D3E0D"/>
    <w:rsid w:val="000D451B"/>
    <w:rsid w:val="000D6E85"/>
    <w:rsid w:val="000D7BE9"/>
    <w:rsid w:val="000D7D70"/>
    <w:rsid w:val="000D7FBF"/>
    <w:rsid w:val="000E03AC"/>
    <w:rsid w:val="000E3449"/>
    <w:rsid w:val="000E48F2"/>
    <w:rsid w:val="000E4AB2"/>
    <w:rsid w:val="000E51EF"/>
    <w:rsid w:val="000E6902"/>
    <w:rsid w:val="000E6DF1"/>
    <w:rsid w:val="000F2E9E"/>
    <w:rsid w:val="000F39A1"/>
    <w:rsid w:val="000F3D4E"/>
    <w:rsid w:val="001002D1"/>
    <w:rsid w:val="00102280"/>
    <w:rsid w:val="00102B52"/>
    <w:rsid w:val="00103B56"/>
    <w:rsid w:val="00107CF6"/>
    <w:rsid w:val="00110EF3"/>
    <w:rsid w:val="00112884"/>
    <w:rsid w:val="00112CBC"/>
    <w:rsid w:val="00114161"/>
    <w:rsid w:val="0011633E"/>
    <w:rsid w:val="001201D6"/>
    <w:rsid w:val="00121527"/>
    <w:rsid w:val="0012154B"/>
    <w:rsid w:val="001215CF"/>
    <w:rsid w:val="001230CD"/>
    <w:rsid w:val="0012418D"/>
    <w:rsid w:val="00125144"/>
    <w:rsid w:val="00127CD6"/>
    <w:rsid w:val="001325E0"/>
    <w:rsid w:val="00133B97"/>
    <w:rsid w:val="00134927"/>
    <w:rsid w:val="001353B3"/>
    <w:rsid w:val="00137AA3"/>
    <w:rsid w:val="00140063"/>
    <w:rsid w:val="00140794"/>
    <w:rsid w:val="00140CCE"/>
    <w:rsid w:val="0014324A"/>
    <w:rsid w:val="00143A60"/>
    <w:rsid w:val="00145332"/>
    <w:rsid w:val="001468D5"/>
    <w:rsid w:val="00147D08"/>
    <w:rsid w:val="00150895"/>
    <w:rsid w:val="00154CA3"/>
    <w:rsid w:val="00155DFF"/>
    <w:rsid w:val="001604D1"/>
    <w:rsid w:val="00161BC5"/>
    <w:rsid w:val="00162694"/>
    <w:rsid w:val="00162B86"/>
    <w:rsid w:val="00163BBE"/>
    <w:rsid w:val="001647B4"/>
    <w:rsid w:val="00164CCA"/>
    <w:rsid w:val="00165B8B"/>
    <w:rsid w:val="001664AC"/>
    <w:rsid w:val="001709B9"/>
    <w:rsid w:val="00170C0F"/>
    <w:rsid w:val="001722C9"/>
    <w:rsid w:val="00174C9E"/>
    <w:rsid w:val="00177190"/>
    <w:rsid w:val="001772C9"/>
    <w:rsid w:val="00180D13"/>
    <w:rsid w:val="00191D9F"/>
    <w:rsid w:val="00192858"/>
    <w:rsid w:val="00194A8D"/>
    <w:rsid w:val="00194DEE"/>
    <w:rsid w:val="001A0314"/>
    <w:rsid w:val="001A03EB"/>
    <w:rsid w:val="001A076F"/>
    <w:rsid w:val="001A0AA8"/>
    <w:rsid w:val="001A0F44"/>
    <w:rsid w:val="001A2D4B"/>
    <w:rsid w:val="001A4776"/>
    <w:rsid w:val="001A4D6D"/>
    <w:rsid w:val="001A52D1"/>
    <w:rsid w:val="001A63C5"/>
    <w:rsid w:val="001B19C8"/>
    <w:rsid w:val="001B2260"/>
    <w:rsid w:val="001B3FB1"/>
    <w:rsid w:val="001B58E3"/>
    <w:rsid w:val="001B5F6E"/>
    <w:rsid w:val="001B6200"/>
    <w:rsid w:val="001B6AF7"/>
    <w:rsid w:val="001B6E42"/>
    <w:rsid w:val="001B715E"/>
    <w:rsid w:val="001B7E22"/>
    <w:rsid w:val="001B7E49"/>
    <w:rsid w:val="001C0144"/>
    <w:rsid w:val="001C0853"/>
    <w:rsid w:val="001C0CEA"/>
    <w:rsid w:val="001C1F12"/>
    <w:rsid w:val="001C2F13"/>
    <w:rsid w:val="001C4AC7"/>
    <w:rsid w:val="001D22C7"/>
    <w:rsid w:val="001D49D9"/>
    <w:rsid w:val="001D7732"/>
    <w:rsid w:val="001D7DFE"/>
    <w:rsid w:val="001E051C"/>
    <w:rsid w:val="001E2571"/>
    <w:rsid w:val="001E349C"/>
    <w:rsid w:val="001E3F14"/>
    <w:rsid w:val="001E6D1A"/>
    <w:rsid w:val="001E7A33"/>
    <w:rsid w:val="001F07DD"/>
    <w:rsid w:val="001F0F14"/>
    <w:rsid w:val="001F15EF"/>
    <w:rsid w:val="001F29FD"/>
    <w:rsid w:val="001F2D77"/>
    <w:rsid w:val="001F4D45"/>
    <w:rsid w:val="002036D7"/>
    <w:rsid w:val="002068C6"/>
    <w:rsid w:val="0021053C"/>
    <w:rsid w:val="00211115"/>
    <w:rsid w:val="00212D0A"/>
    <w:rsid w:val="00213164"/>
    <w:rsid w:val="002147ED"/>
    <w:rsid w:val="0021706F"/>
    <w:rsid w:val="00222867"/>
    <w:rsid w:val="00223EC8"/>
    <w:rsid w:val="00226128"/>
    <w:rsid w:val="002279E7"/>
    <w:rsid w:val="00241A6D"/>
    <w:rsid w:val="00241CA3"/>
    <w:rsid w:val="002425D1"/>
    <w:rsid w:val="00242A6E"/>
    <w:rsid w:val="00245E84"/>
    <w:rsid w:val="00247670"/>
    <w:rsid w:val="0025005B"/>
    <w:rsid w:val="00250224"/>
    <w:rsid w:val="00250876"/>
    <w:rsid w:val="00252110"/>
    <w:rsid w:val="00253867"/>
    <w:rsid w:val="00253B76"/>
    <w:rsid w:val="00254414"/>
    <w:rsid w:val="002546BB"/>
    <w:rsid w:val="002554A0"/>
    <w:rsid w:val="00255E26"/>
    <w:rsid w:val="00257E24"/>
    <w:rsid w:val="00260F98"/>
    <w:rsid w:val="00261109"/>
    <w:rsid w:val="002620F7"/>
    <w:rsid w:val="00263678"/>
    <w:rsid w:val="00263C24"/>
    <w:rsid w:val="00263F4C"/>
    <w:rsid w:val="002646F8"/>
    <w:rsid w:val="0026491F"/>
    <w:rsid w:val="00266EFE"/>
    <w:rsid w:val="00266FD6"/>
    <w:rsid w:val="00272578"/>
    <w:rsid w:val="002728FC"/>
    <w:rsid w:val="00273663"/>
    <w:rsid w:val="002756FF"/>
    <w:rsid w:val="00275F63"/>
    <w:rsid w:val="002766BB"/>
    <w:rsid w:val="00277897"/>
    <w:rsid w:val="00280097"/>
    <w:rsid w:val="00280620"/>
    <w:rsid w:val="00283803"/>
    <w:rsid w:val="00285055"/>
    <w:rsid w:val="00286878"/>
    <w:rsid w:val="0028712B"/>
    <w:rsid w:val="0028770A"/>
    <w:rsid w:val="00290555"/>
    <w:rsid w:val="00291657"/>
    <w:rsid w:val="00293834"/>
    <w:rsid w:val="0029468B"/>
    <w:rsid w:val="002954FF"/>
    <w:rsid w:val="0029603A"/>
    <w:rsid w:val="002A0D44"/>
    <w:rsid w:val="002A1747"/>
    <w:rsid w:val="002A1C2A"/>
    <w:rsid w:val="002A4BBB"/>
    <w:rsid w:val="002A4E3B"/>
    <w:rsid w:val="002A53F6"/>
    <w:rsid w:val="002A7A7B"/>
    <w:rsid w:val="002A7C07"/>
    <w:rsid w:val="002B19EF"/>
    <w:rsid w:val="002B2725"/>
    <w:rsid w:val="002B2EA6"/>
    <w:rsid w:val="002B32A4"/>
    <w:rsid w:val="002B7D69"/>
    <w:rsid w:val="002C12A8"/>
    <w:rsid w:val="002C1677"/>
    <w:rsid w:val="002C1857"/>
    <w:rsid w:val="002C196D"/>
    <w:rsid w:val="002C2D52"/>
    <w:rsid w:val="002C52D6"/>
    <w:rsid w:val="002C647A"/>
    <w:rsid w:val="002C6928"/>
    <w:rsid w:val="002C7820"/>
    <w:rsid w:val="002C7B47"/>
    <w:rsid w:val="002D0558"/>
    <w:rsid w:val="002D0605"/>
    <w:rsid w:val="002D0F5A"/>
    <w:rsid w:val="002D3153"/>
    <w:rsid w:val="002D55FF"/>
    <w:rsid w:val="002D68D8"/>
    <w:rsid w:val="002D7239"/>
    <w:rsid w:val="002E1A5C"/>
    <w:rsid w:val="002E1C8E"/>
    <w:rsid w:val="002E2855"/>
    <w:rsid w:val="002E288E"/>
    <w:rsid w:val="002E4501"/>
    <w:rsid w:val="002E5105"/>
    <w:rsid w:val="002E61DB"/>
    <w:rsid w:val="002E64DB"/>
    <w:rsid w:val="002E6F7F"/>
    <w:rsid w:val="002F0646"/>
    <w:rsid w:val="002F41F2"/>
    <w:rsid w:val="002F433A"/>
    <w:rsid w:val="002F4B62"/>
    <w:rsid w:val="002F4EFE"/>
    <w:rsid w:val="002F57F7"/>
    <w:rsid w:val="002F5CC7"/>
    <w:rsid w:val="002F5CE8"/>
    <w:rsid w:val="003011E3"/>
    <w:rsid w:val="00301483"/>
    <w:rsid w:val="00303361"/>
    <w:rsid w:val="00304A2D"/>
    <w:rsid w:val="003070C8"/>
    <w:rsid w:val="00310DC5"/>
    <w:rsid w:val="0031119D"/>
    <w:rsid w:val="00312AAE"/>
    <w:rsid w:val="0031341B"/>
    <w:rsid w:val="003158DF"/>
    <w:rsid w:val="00315BB5"/>
    <w:rsid w:val="0031658B"/>
    <w:rsid w:val="003217B3"/>
    <w:rsid w:val="0032360E"/>
    <w:rsid w:val="003249C0"/>
    <w:rsid w:val="00330102"/>
    <w:rsid w:val="0033077E"/>
    <w:rsid w:val="00332C7F"/>
    <w:rsid w:val="00333686"/>
    <w:rsid w:val="00334127"/>
    <w:rsid w:val="00334579"/>
    <w:rsid w:val="00334969"/>
    <w:rsid w:val="003366B0"/>
    <w:rsid w:val="0033707B"/>
    <w:rsid w:val="003377E2"/>
    <w:rsid w:val="00337B3C"/>
    <w:rsid w:val="0034025C"/>
    <w:rsid w:val="0034091C"/>
    <w:rsid w:val="00341B37"/>
    <w:rsid w:val="00343DAF"/>
    <w:rsid w:val="003445F5"/>
    <w:rsid w:val="00344B5E"/>
    <w:rsid w:val="003452E1"/>
    <w:rsid w:val="00345F7C"/>
    <w:rsid w:val="00352ABC"/>
    <w:rsid w:val="00353466"/>
    <w:rsid w:val="0035391F"/>
    <w:rsid w:val="003540A9"/>
    <w:rsid w:val="00357BCD"/>
    <w:rsid w:val="00363AD6"/>
    <w:rsid w:val="003643A9"/>
    <w:rsid w:val="003656EE"/>
    <w:rsid w:val="00365BA6"/>
    <w:rsid w:val="00365D4B"/>
    <w:rsid w:val="00370F6C"/>
    <w:rsid w:val="00371A09"/>
    <w:rsid w:val="00374DAA"/>
    <w:rsid w:val="00374DE6"/>
    <w:rsid w:val="003752ED"/>
    <w:rsid w:val="0037541C"/>
    <w:rsid w:val="00380129"/>
    <w:rsid w:val="00383231"/>
    <w:rsid w:val="00385854"/>
    <w:rsid w:val="00385EF6"/>
    <w:rsid w:val="003860A4"/>
    <w:rsid w:val="003864F1"/>
    <w:rsid w:val="003865C9"/>
    <w:rsid w:val="00387E24"/>
    <w:rsid w:val="00392235"/>
    <w:rsid w:val="00393897"/>
    <w:rsid w:val="00394187"/>
    <w:rsid w:val="00394883"/>
    <w:rsid w:val="00395586"/>
    <w:rsid w:val="0039561C"/>
    <w:rsid w:val="00395BC4"/>
    <w:rsid w:val="00395ECB"/>
    <w:rsid w:val="003A098B"/>
    <w:rsid w:val="003A2862"/>
    <w:rsid w:val="003A364D"/>
    <w:rsid w:val="003A38B3"/>
    <w:rsid w:val="003A4FB0"/>
    <w:rsid w:val="003A7AFA"/>
    <w:rsid w:val="003A7FCF"/>
    <w:rsid w:val="003B28F1"/>
    <w:rsid w:val="003B5FD2"/>
    <w:rsid w:val="003B70C2"/>
    <w:rsid w:val="003B7C84"/>
    <w:rsid w:val="003C1730"/>
    <w:rsid w:val="003C35D1"/>
    <w:rsid w:val="003C3813"/>
    <w:rsid w:val="003C46FB"/>
    <w:rsid w:val="003C598B"/>
    <w:rsid w:val="003C6A22"/>
    <w:rsid w:val="003D2326"/>
    <w:rsid w:val="003D63AB"/>
    <w:rsid w:val="003D777E"/>
    <w:rsid w:val="003D77E5"/>
    <w:rsid w:val="003E19B3"/>
    <w:rsid w:val="003E614D"/>
    <w:rsid w:val="003E62F7"/>
    <w:rsid w:val="003E7380"/>
    <w:rsid w:val="003F0BEB"/>
    <w:rsid w:val="003F0DD1"/>
    <w:rsid w:val="003F1B9A"/>
    <w:rsid w:val="003F2120"/>
    <w:rsid w:val="003F2830"/>
    <w:rsid w:val="003F33B4"/>
    <w:rsid w:val="003F3647"/>
    <w:rsid w:val="003F3994"/>
    <w:rsid w:val="003F42C7"/>
    <w:rsid w:val="003F4596"/>
    <w:rsid w:val="003F5A5C"/>
    <w:rsid w:val="003F5D20"/>
    <w:rsid w:val="003F5E90"/>
    <w:rsid w:val="003F638A"/>
    <w:rsid w:val="003F6A49"/>
    <w:rsid w:val="003F7DD1"/>
    <w:rsid w:val="00400F12"/>
    <w:rsid w:val="004029E9"/>
    <w:rsid w:val="00403590"/>
    <w:rsid w:val="00404C14"/>
    <w:rsid w:val="00405CFE"/>
    <w:rsid w:val="004071E0"/>
    <w:rsid w:val="004101F9"/>
    <w:rsid w:val="004102BC"/>
    <w:rsid w:val="00411946"/>
    <w:rsid w:val="00415B9C"/>
    <w:rsid w:val="00416D92"/>
    <w:rsid w:val="00423E62"/>
    <w:rsid w:val="004244C0"/>
    <w:rsid w:val="00425768"/>
    <w:rsid w:val="004310CA"/>
    <w:rsid w:val="004331DC"/>
    <w:rsid w:val="0043415D"/>
    <w:rsid w:val="00436764"/>
    <w:rsid w:val="004428C3"/>
    <w:rsid w:val="004436AD"/>
    <w:rsid w:val="004444C5"/>
    <w:rsid w:val="004467DA"/>
    <w:rsid w:val="0044700F"/>
    <w:rsid w:val="0044703A"/>
    <w:rsid w:val="00452C4B"/>
    <w:rsid w:val="00453281"/>
    <w:rsid w:val="00453C65"/>
    <w:rsid w:val="00454867"/>
    <w:rsid w:val="00454962"/>
    <w:rsid w:val="00460EAF"/>
    <w:rsid w:val="00461010"/>
    <w:rsid w:val="004616C5"/>
    <w:rsid w:val="00463399"/>
    <w:rsid w:val="00463AAA"/>
    <w:rsid w:val="00463F9D"/>
    <w:rsid w:val="00465800"/>
    <w:rsid w:val="00467493"/>
    <w:rsid w:val="00470A8D"/>
    <w:rsid w:val="004713C3"/>
    <w:rsid w:val="00471BBC"/>
    <w:rsid w:val="004729B1"/>
    <w:rsid w:val="00472E84"/>
    <w:rsid w:val="0047331D"/>
    <w:rsid w:val="00474090"/>
    <w:rsid w:val="00474E48"/>
    <w:rsid w:val="00475109"/>
    <w:rsid w:val="00475319"/>
    <w:rsid w:val="004753C4"/>
    <w:rsid w:val="00475B16"/>
    <w:rsid w:val="004774AD"/>
    <w:rsid w:val="004800E1"/>
    <w:rsid w:val="00481784"/>
    <w:rsid w:val="00481D23"/>
    <w:rsid w:val="0048435F"/>
    <w:rsid w:val="004852E8"/>
    <w:rsid w:val="0048722B"/>
    <w:rsid w:val="00490872"/>
    <w:rsid w:val="00490A84"/>
    <w:rsid w:val="00491B13"/>
    <w:rsid w:val="00493A58"/>
    <w:rsid w:val="00493E24"/>
    <w:rsid w:val="004A00A3"/>
    <w:rsid w:val="004A00E3"/>
    <w:rsid w:val="004A04E1"/>
    <w:rsid w:val="004A2317"/>
    <w:rsid w:val="004A25F6"/>
    <w:rsid w:val="004A3481"/>
    <w:rsid w:val="004A47CF"/>
    <w:rsid w:val="004A4D56"/>
    <w:rsid w:val="004A503B"/>
    <w:rsid w:val="004A51A7"/>
    <w:rsid w:val="004A55E0"/>
    <w:rsid w:val="004A560B"/>
    <w:rsid w:val="004A6A47"/>
    <w:rsid w:val="004A75AF"/>
    <w:rsid w:val="004A7645"/>
    <w:rsid w:val="004A7DE4"/>
    <w:rsid w:val="004B0348"/>
    <w:rsid w:val="004B3181"/>
    <w:rsid w:val="004B44B4"/>
    <w:rsid w:val="004B542D"/>
    <w:rsid w:val="004B7A17"/>
    <w:rsid w:val="004C3DAD"/>
    <w:rsid w:val="004C6075"/>
    <w:rsid w:val="004C79A5"/>
    <w:rsid w:val="004D093A"/>
    <w:rsid w:val="004D4657"/>
    <w:rsid w:val="004D65E6"/>
    <w:rsid w:val="004E0878"/>
    <w:rsid w:val="004E105B"/>
    <w:rsid w:val="004E1311"/>
    <w:rsid w:val="004E1ADA"/>
    <w:rsid w:val="004E3E70"/>
    <w:rsid w:val="004E3F46"/>
    <w:rsid w:val="004E43FF"/>
    <w:rsid w:val="004E46EC"/>
    <w:rsid w:val="004E6F74"/>
    <w:rsid w:val="004F0F39"/>
    <w:rsid w:val="004F237B"/>
    <w:rsid w:val="004F3CA9"/>
    <w:rsid w:val="004F3D43"/>
    <w:rsid w:val="004F4ADF"/>
    <w:rsid w:val="004F6AF1"/>
    <w:rsid w:val="004F701E"/>
    <w:rsid w:val="00500880"/>
    <w:rsid w:val="005038B5"/>
    <w:rsid w:val="00503BB9"/>
    <w:rsid w:val="00503D5D"/>
    <w:rsid w:val="00506690"/>
    <w:rsid w:val="005110AB"/>
    <w:rsid w:val="00512AC6"/>
    <w:rsid w:val="0051606D"/>
    <w:rsid w:val="00516C6B"/>
    <w:rsid w:val="00517CCF"/>
    <w:rsid w:val="00522F0E"/>
    <w:rsid w:val="00526FC0"/>
    <w:rsid w:val="00531D02"/>
    <w:rsid w:val="00532DE3"/>
    <w:rsid w:val="00533C15"/>
    <w:rsid w:val="005407B9"/>
    <w:rsid w:val="0054179C"/>
    <w:rsid w:val="00543972"/>
    <w:rsid w:val="00544E06"/>
    <w:rsid w:val="00544FB7"/>
    <w:rsid w:val="005500E4"/>
    <w:rsid w:val="00550456"/>
    <w:rsid w:val="0055197E"/>
    <w:rsid w:val="00552049"/>
    <w:rsid w:val="00553DCE"/>
    <w:rsid w:val="0055750D"/>
    <w:rsid w:val="0056178B"/>
    <w:rsid w:val="00562147"/>
    <w:rsid w:val="005642FF"/>
    <w:rsid w:val="005668CD"/>
    <w:rsid w:val="00567154"/>
    <w:rsid w:val="005701A1"/>
    <w:rsid w:val="00572577"/>
    <w:rsid w:val="00573CE9"/>
    <w:rsid w:val="005776D5"/>
    <w:rsid w:val="00577AA8"/>
    <w:rsid w:val="00577F48"/>
    <w:rsid w:val="00583A23"/>
    <w:rsid w:val="0058470E"/>
    <w:rsid w:val="005848C7"/>
    <w:rsid w:val="00585C6E"/>
    <w:rsid w:val="00587B5C"/>
    <w:rsid w:val="00587E39"/>
    <w:rsid w:val="00591832"/>
    <w:rsid w:val="0059354B"/>
    <w:rsid w:val="00594BFB"/>
    <w:rsid w:val="00597D84"/>
    <w:rsid w:val="005A0E28"/>
    <w:rsid w:val="005A6727"/>
    <w:rsid w:val="005A67F8"/>
    <w:rsid w:val="005A6A5D"/>
    <w:rsid w:val="005A6B1E"/>
    <w:rsid w:val="005A7850"/>
    <w:rsid w:val="005B10BC"/>
    <w:rsid w:val="005B238A"/>
    <w:rsid w:val="005B3C46"/>
    <w:rsid w:val="005B444B"/>
    <w:rsid w:val="005B45C7"/>
    <w:rsid w:val="005B66AF"/>
    <w:rsid w:val="005B7899"/>
    <w:rsid w:val="005B7B4F"/>
    <w:rsid w:val="005C051F"/>
    <w:rsid w:val="005C353A"/>
    <w:rsid w:val="005C383D"/>
    <w:rsid w:val="005C5377"/>
    <w:rsid w:val="005D3028"/>
    <w:rsid w:val="005D50FC"/>
    <w:rsid w:val="005D724C"/>
    <w:rsid w:val="005D7885"/>
    <w:rsid w:val="005E13AE"/>
    <w:rsid w:val="005E1498"/>
    <w:rsid w:val="005E34E1"/>
    <w:rsid w:val="005E3E78"/>
    <w:rsid w:val="005E4D47"/>
    <w:rsid w:val="005E53B2"/>
    <w:rsid w:val="005E6312"/>
    <w:rsid w:val="005F000B"/>
    <w:rsid w:val="005F07C0"/>
    <w:rsid w:val="005F0B71"/>
    <w:rsid w:val="005F154C"/>
    <w:rsid w:val="005F345F"/>
    <w:rsid w:val="005F3C47"/>
    <w:rsid w:val="005F3DF9"/>
    <w:rsid w:val="005F5155"/>
    <w:rsid w:val="005F6003"/>
    <w:rsid w:val="00600190"/>
    <w:rsid w:val="0060323C"/>
    <w:rsid w:val="006035A5"/>
    <w:rsid w:val="00603D55"/>
    <w:rsid w:val="006052F9"/>
    <w:rsid w:val="00606436"/>
    <w:rsid w:val="006079D0"/>
    <w:rsid w:val="0061031D"/>
    <w:rsid w:val="0061203B"/>
    <w:rsid w:val="0061263F"/>
    <w:rsid w:val="00612A87"/>
    <w:rsid w:val="006164AB"/>
    <w:rsid w:val="00617D8D"/>
    <w:rsid w:val="00620724"/>
    <w:rsid w:val="00621E51"/>
    <w:rsid w:val="00627910"/>
    <w:rsid w:val="0063095F"/>
    <w:rsid w:val="006312D9"/>
    <w:rsid w:val="0063232C"/>
    <w:rsid w:val="0063437C"/>
    <w:rsid w:val="00634774"/>
    <w:rsid w:val="006349B9"/>
    <w:rsid w:val="006363F1"/>
    <w:rsid w:val="00640987"/>
    <w:rsid w:val="006438F8"/>
    <w:rsid w:val="00643D04"/>
    <w:rsid w:val="0064533B"/>
    <w:rsid w:val="006466F4"/>
    <w:rsid w:val="00646C8F"/>
    <w:rsid w:val="006476E7"/>
    <w:rsid w:val="00651036"/>
    <w:rsid w:val="00651132"/>
    <w:rsid w:val="006512C7"/>
    <w:rsid w:val="0065277E"/>
    <w:rsid w:val="006527E3"/>
    <w:rsid w:val="006529D3"/>
    <w:rsid w:val="006552D3"/>
    <w:rsid w:val="00657461"/>
    <w:rsid w:val="00657FED"/>
    <w:rsid w:val="006617FB"/>
    <w:rsid w:val="006618BD"/>
    <w:rsid w:val="00662BB8"/>
    <w:rsid w:val="006631FA"/>
    <w:rsid w:val="006656EF"/>
    <w:rsid w:val="00672D96"/>
    <w:rsid w:val="00672EBB"/>
    <w:rsid w:val="0067606E"/>
    <w:rsid w:val="006761F8"/>
    <w:rsid w:val="006777DB"/>
    <w:rsid w:val="00683AB5"/>
    <w:rsid w:val="00683C77"/>
    <w:rsid w:val="00686A0E"/>
    <w:rsid w:val="00690C4F"/>
    <w:rsid w:val="00690CD0"/>
    <w:rsid w:val="006914E0"/>
    <w:rsid w:val="00691BBF"/>
    <w:rsid w:val="0069321D"/>
    <w:rsid w:val="006937E6"/>
    <w:rsid w:val="006944D3"/>
    <w:rsid w:val="0069498F"/>
    <w:rsid w:val="00694E8F"/>
    <w:rsid w:val="006A0023"/>
    <w:rsid w:val="006A50CE"/>
    <w:rsid w:val="006A5E34"/>
    <w:rsid w:val="006A69A2"/>
    <w:rsid w:val="006A7C48"/>
    <w:rsid w:val="006B110C"/>
    <w:rsid w:val="006B2506"/>
    <w:rsid w:val="006B4007"/>
    <w:rsid w:val="006B479D"/>
    <w:rsid w:val="006B53F3"/>
    <w:rsid w:val="006B7DEB"/>
    <w:rsid w:val="006C0AF9"/>
    <w:rsid w:val="006C316F"/>
    <w:rsid w:val="006C3831"/>
    <w:rsid w:val="006C5C4A"/>
    <w:rsid w:val="006D113C"/>
    <w:rsid w:val="006D17B8"/>
    <w:rsid w:val="006D3C38"/>
    <w:rsid w:val="006D3E30"/>
    <w:rsid w:val="006D4A22"/>
    <w:rsid w:val="006D4F4B"/>
    <w:rsid w:val="006D6A71"/>
    <w:rsid w:val="006D725B"/>
    <w:rsid w:val="006D7792"/>
    <w:rsid w:val="006D7E61"/>
    <w:rsid w:val="006E41B6"/>
    <w:rsid w:val="006E5D98"/>
    <w:rsid w:val="006F0629"/>
    <w:rsid w:val="006F0915"/>
    <w:rsid w:val="006F1A37"/>
    <w:rsid w:val="006F1A40"/>
    <w:rsid w:val="006F3178"/>
    <w:rsid w:val="006F32BF"/>
    <w:rsid w:val="006F389C"/>
    <w:rsid w:val="006F462B"/>
    <w:rsid w:val="006F486E"/>
    <w:rsid w:val="006F5B4D"/>
    <w:rsid w:val="006F7BFF"/>
    <w:rsid w:val="00701738"/>
    <w:rsid w:val="00704833"/>
    <w:rsid w:val="007057E5"/>
    <w:rsid w:val="00707B6B"/>
    <w:rsid w:val="00710E86"/>
    <w:rsid w:val="00711EB5"/>
    <w:rsid w:val="00712FBE"/>
    <w:rsid w:val="0071563A"/>
    <w:rsid w:val="00715C51"/>
    <w:rsid w:val="007166ED"/>
    <w:rsid w:val="007174B6"/>
    <w:rsid w:val="00721203"/>
    <w:rsid w:val="00721C1A"/>
    <w:rsid w:val="00721E63"/>
    <w:rsid w:val="0072247B"/>
    <w:rsid w:val="00722812"/>
    <w:rsid w:val="007251AE"/>
    <w:rsid w:val="00725224"/>
    <w:rsid w:val="00731CD3"/>
    <w:rsid w:val="00733584"/>
    <w:rsid w:val="00733BF3"/>
    <w:rsid w:val="00734D5A"/>
    <w:rsid w:val="0074001B"/>
    <w:rsid w:val="00740412"/>
    <w:rsid w:val="00741512"/>
    <w:rsid w:val="0074160B"/>
    <w:rsid w:val="00741A2A"/>
    <w:rsid w:val="00741FF6"/>
    <w:rsid w:val="00742A3C"/>
    <w:rsid w:val="0074366C"/>
    <w:rsid w:val="00743B41"/>
    <w:rsid w:val="007458AF"/>
    <w:rsid w:val="00745E83"/>
    <w:rsid w:val="00750EEE"/>
    <w:rsid w:val="007523D9"/>
    <w:rsid w:val="00753A39"/>
    <w:rsid w:val="00755430"/>
    <w:rsid w:val="00755486"/>
    <w:rsid w:val="0075578B"/>
    <w:rsid w:val="00756381"/>
    <w:rsid w:val="00757713"/>
    <w:rsid w:val="007577C9"/>
    <w:rsid w:val="00761027"/>
    <w:rsid w:val="00761896"/>
    <w:rsid w:val="00761E33"/>
    <w:rsid w:val="00765433"/>
    <w:rsid w:val="007656C9"/>
    <w:rsid w:val="00766C47"/>
    <w:rsid w:val="00766FEB"/>
    <w:rsid w:val="00772A54"/>
    <w:rsid w:val="00773718"/>
    <w:rsid w:val="00775B18"/>
    <w:rsid w:val="00776979"/>
    <w:rsid w:val="00781551"/>
    <w:rsid w:val="00782C9B"/>
    <w:rsid w:val="007832EB"/>
    <w:rsid w:val="007877C1"/>
    <w:rsid w:val="00791084"/>
    <w:rsid w:val="00793F53"/>
    <w:rsid w:val="00793F61"/>
    <w:rsid w:val="007947B8"/>
    <w:rsid w:val="00794C02"/>
    <w:rsid w:val="007950E3"/>
    <w:rsid w:val="00795DD7"/>
    <w:rsid w:val="007A07DD"/>
    <w:rsid w:val="007A1E49"/>
    <w:rsid w:val="007A2E9B"/>
    <w:rsid w:val="007A45C1"/>
    <w:rsid w:val="007A4E44"/>
    <w:rsid w:val="007A603A"/>
    <w:rsid w:val="007A6933"/>
    <w:rsid w:val="007B0A0E"/>
    <w:rsid w:val="007B14F9"/>
    <w:rsid w:val="007B39A0"/>
    <w:rsid w:val="007B3F7F"/>
    <w:rsid w:val="007B43C7"/>
    <w:rsid w:val="007B6DEC"/>
    <w:rsid w:val="007C21ED"/>
    <w:rsid w:val="007C60CC"/>
    <w:rsid w:val="007C7972"/>
    <w:rsid w:val="007C7A73"/>
    <w:rsid w:val="007C7AAE"/>
    <w:rsid w:val="007D38C7"/>
    <w:rsid w:val="007D6C5B"/>
    <w:rsid w:val="007D7ACA"/>
    <w:rsid w:val="007E036B"/>
    <w:rsid w:val="007E2FF3"/>
    <w:rsid w:val="007E4B12"/>
    <w:rsid w:val="007E59B7"/>
    <w:rsid w:val="007E7E37"/>
    <w:rsid w:val="007F10BA"/>
    <w:rsid w:val="007F126E"/>
    <w:rsid w:val="007F1D9E"/>
    <w:rsid w:val="007F2CD1"/>
    <w:rsid w:val="007F391E"/>
    <w:rsid w:val="007F6A2B"/>
    <w:rsid w:val="00801010"/>
    <w:rsid w:val="008035A3"/>
    <w:rsid w:val="008040F1"/>
    <w:rsid w:val="0080418D"/>
    <w:rsid w:val="00805A43"/>
    <w:rsid w:val="00806B27"/>
    <w:rsid w:val="00806DC5"/>
    <w:rsid w:val="0081013F"/>
    <w:rsid w:val="008125D3"/>
    <w:rsid w:val="00813E22"/>
    <w:rsid w:val="008156F5"/>
    <w:rsid w:val="0081731F"/>
    <w:rsid w:val="00820986"/>
    <w:rsid w:val="00820D67"/>
    <w:rsid w:val="00821D26"/>
    <w:rsid w:val="00823376"/>
    <w:rsid w:val="008234F1"/>
    <w:rsid w:val="008256FB"/>
    <w:rsid w:val="008268EA"/>
    <w:rsid w:val="00827B69"/>
    <w:rsid w:val="00827FAD"/>
    <w:rsid w:val="008311CC"/>
    <w:rsid w:val="008335A3"/>
    <w:rsid w:val="00833D49"/>
    <w:rsid w:val="00835027"/>
    <w:rsid w:val="00835C3B"/>
    <w:rsid w:val="00837CB8"/>
    <w:rsid w:val="0084047A"/>
    <w:rsid w:val="00840E2E"/>
    <w:rsid w:val="0084378C"/>
    <w:rsid w:val="00845D6C"/>
    <w:rsid w:val="00847030"/>
    <w:rsid w:val="008506ED"/>
    <w:rsid w:val="0085124F"/>
    <w:rsid w:val="008528C8"/>
    <w:rsid w:val="008553DE"/>
    <w:rsid w:val="00856EE5"/>
    <w:rsid w:val="00857678"/>
    <w:rsid w:val="00857F6E"/>
    <w:rsid w:val="00862162"/>
    <w:rsid w:val="00864FB6"/>
    <w:rsid w:val="00865713"/>
    <w:rsid w:val="008660E4"/>
    <w:rsid w:val="00866578"/>
    <w:rsid w:val="00866705"/>
    <w:rsid w:val="00874B86"/>
    <w:rsid w:val="00875F2F"/>
    <w:rsid w:val="00876B3D"/>
    <w:rsid w:val="00880031"/>
    <w:rsid w:val="008808F4"/>
    <w:rsid w:val="008835C8"/>
    <w:rsid w:val="008862F2"/>
    <w:rsid w:val="008864B5"/>
    <w:rsid w:val="00887D40"/>
    <w:rsid w:val="0089039C"/>
    <w:rsid w:val="00890EE0"/>
    <w:rsid w:val="008916F8"/>
    <w:rsid w:val="00894763"/>
    <w:rsid w:val="00894DB0"/>
    <w:rsid w:val="008961F6"/>
    <w:rsid w:val="008969A5"/>
    <w:rsid w:val="00896D6D"/>
    <w:rsid w:val="008A035B"/>
    <w:rsid w:val="008A0A27"/>
    <w:rsid w:val="008A5522"/>
    <w:rsid w:val="008A567D"/>
    <w:rsid w:val="008A6891"/>
    <w:rsid w:val="008A7918"/>
    <w:rsid w:val="008A7E77"/>
    <w:rsid w:val="008B2201"/>
    <w:rsid w:val="008B2615"/>
    <w:rsid w:val="008B2D56"/>
    <w:rsid w:val="008B3C2D"/>
    <w:rsid w:val="008B62DB"/>
    <w:rsid w:val="008C0EB2"/>
    <w:rsid w:val="008C42CF"/>
    <w:rsid w:val="008C4A7F"/>
    <w:rsid w:val="008C59CE"/>
    <w:rsid w:val="008C6DF3"/>
    <w:rsid w:val="008C7A10"/>
    <w:rsid w:val="008D00AD"/>
    <w:rsid w:val="008D1868"/>
    <w:rsid w:val="008D25EC"/>
    <w:rsid w:val="008D270A"/>
    <w:rsid w:val="008D5E64"/>
    <w:rsid w:val="008E01FD"/>
    <w:rsid w:val="008E0D64"/>
    <w:rsid w:val="008E4F79"/>
    <w:rsid w:val="008E6548"/>
    <w:rsid w:val="008E7B36"/>
    <w:rsid w:val="008E7FFC"/>
    <w:rsid w:val="008F03A6"/>
    <w:rsid w:val="008F444D"/>
    <w:rsid w:val="008F4995"/>
    <w:rsid w:val="008F5643"/>
    <w:rsid w:val="008F5DA3"/>
    <w:rsid w:val="008F6224"/>
    <w:rsid w:val="008F70C4"/>
    <w:rsid w:val="008F7F73"/>
    <w:rsid w:val="00904284"/>
    <w:rsid w:val="00906376"/>
    <w:rsid w:val="00906A2D"/>
    <w:rsid w:val="00912F84"/>
    <w:rsid w:val="009135E0"/>
    <w:rsid w:val="00913791"/>
    <w:rsid w:val="00913E2F"/>
    <w:rsid w:val="009176E1"/>
    <w:rsid w:val="00920D9A"/>
    <w:rsid w:val="00923D1D"/>
    <w:rsid w:val="00923E68"/>
    <w:rsid w:val="00923FA8"/>
    <w:rsid w:val="009240FE"/>
    <w:rsid w:val="00924777"/>
    <w:rsid w:val="00933627"/>
    <w:rsid w:val="009357A4"/>
    <w:rsid w:val="00935F57"/>
    <w:rsid w:val="00941C94"/>
    <w:rsid w:val="00945D36"/>
    <w:rsid w:val="00947864"/>
    <w:rsid w:val="00952D44"/>
    <w:rsid w:val="009557CD"/>
    <w:rsid w:val="00955EF1"/>
    <w:rsid w:val="00956A62"/>
    <w:rsid w:val="009612D9"/>
    <w:rsid w:val="00964B11"/>
    <w:rsid w:val="00966440"/>
    <w:rsid w:val="00966C29"/>
    <w:rsid w:val="009676E2"/>
    <w:rsid w:val="00967C33"/>
    <w:rsid w:val="009700D0"/>
    <w:rsid w:val="00970356"/>
    <w:rsid w:val="00970A35"/>
    <w:rsid w:val="00970EEF"/>
    <w:rsid w:val="009752B3"/>
    <w:rsid w:val="009754E6"/>
    <w:rsid w:val="0098295C"/>
    <w:rsid w:val="00984587"/>
    <w:rsid w:val="00984A55"/>
    <w:rsid w:val="0098647D"/>
    <w:rsid w:val="00986959"/>
    <w:rsid w:val="0099037E"/>
    <w:rsid w:val="00990E6F"/>
    <w:rsid w:val="00991D21"/>
    <w:rsid w:val="009925B2"/>
    <w:rsid w:val="00992DB7"/>
    <w:rsid w:val="0099453D"/>
    <w:rsid w:val="009965E7"/>
    <w:rsid w:val="009971F3"/>
    <w:rsid w:val="009978AE"/>
    <w:rsid w:val="00997D05"/>
    <w:rsid w:val="009A1CF3"/>
    <w:rsid w:val="009A2AD5"/>
    <w:rsid w:val="009A335B"/>
    <w:rsid w:val="009B3692"/>
    <w:rsid w:val="009C15E6"/>
    <w:rsid w:val="009C1EB9"/>
    <w:rsid w:val="009C248B"/>
    <w:rsid w:val="009C332E"/>
    <w:rsid w:val="009C3C74"/>
    <w:rsid w:val="009C4033"/>
    <w:rsid w:val="009C63D1"/>
    <w:rsid w:val="009D1B2B"/>
    <w:rsid w:val="009D3AAE"/>
    <w:rsid w:val="009D53EF"/>
    <w:rsid w:val="009D7972"/>
    <w:rsid w:val="009D7DCD"/>
    <w:rsid w:val="009E0ABB"/>
    <w:rsid w:val="009E10A2"/>
    <w:rsid w:val="009E145D"/>
    <w:rsid w:val="009E2178"/>
    <w:rsid w:val="009E2224"/>
    <w:rsid w:val="009E2D3A"/>
    <w:rsid w:val="009E4086"/>
    <w:rsid w:val="009E411B"/>
    <w:rsid w:val="009E7DBD"/>
    <w:rsid w:val="009F0749"/>
    <w:rsid w:val="009F3042"/>
    <w:rsid w:val="009F3212"/>
    <w:rsid w:val="009F3687"/>
    <w:rsid w:val="009F419F"/>
    <w:rsid w:val="009F61FC"/>
    <w:rsid w:val="009F71A0"/>
    <w:rsid w:val="009F7259"/>
    <w:rsid w:val="009F7EC6"/>
    <w:rsid w:val="009F7F61"/>
    <w:rsid w:val="00A00D5C"/>
    <w:rsid w:val="00A01468"/>
    <w:rsid w:val="00A0266B"/>
    <w:rsid w:val="00A0366B"/>
    <w:rsid w:val="00A03D88"/>
    <w:rsid w:val="00A04F98"/>
    <w:rsid w:val="00A0698B"/>
    <w:rsid w:val="00A069BC"/>
    <w:rsid w:val="00A06C64"/>
    <w:rsid w:val="00A078D0"/>
    <w:rsid w:val="00A1037F"/>
    <w:rsid w:val="00A10AF8"/>
    <w:rsid w:val="00A10C84"/>
    <w:rsid w:val="00A1278A"/>
    <w:rsid w:val="00A139FD"/>
    <w:rsid w:val="00A144B6"/>
    <w:rsid w:val="00A15701"/>
    <w:rsid w:val="00A166AD"/>
    <w:rsid w:val="00A2046D"/>
    <w:rsid w:val="00A21AF1"/>
    <w:rsid w:val="00A21FCA"/>
    <w:rsid w:val="00A2284C"/>
    <w:rsid w:val="00A2323F"/>
    <w:rsid w:val="00A305FB"/>
    <w:rsid w:val="00A32399"/>
    <w:rsid w:val="00A340B4"/>
    <w:rsid w:val="00A34244"/>
    <w:rsid w:val="00A34421"/>
    <w:rsid w:val="00A34F48"/>
    <w:rsid w:val="00A35D24"/>
    <w:rsid w:val="00A408C2"/>
    <w:rsid w:val="00A419A0"/>
    <w:rsid w:val="00A4509E"/>
    <w:rsid w:val="00A52887"/>
    <w:rsid w:val="00A52ADE"/>
    <w:rsid w:val="00A537CD"/>
    <w:rsid w:val="00A53C57"/>
    <w:rsid w:val="00A5533A"/>
    <w:rsid w:val="00A608A0"/>
    <w:rsid w:val="00A61040"/>
    <w:rsid w:val="00A63001"/>
    <w:rsid w:val="00A63133"/>
    <w:rsid w:val="00A634DA"/>
    <w:rsid w:val="00A64913"/>
    <w:rsid w:val="00A65CED"/>
    <w:rsid w:val="00A66981"/>
    <w:rsid w:val="00A679C5"/>
    <w:rsid w:val="00A70901"/>
    <w:rsid w:val="00A755D1"/>
    <w:rsid w:val="00A757A0"/>
    <w:rsid w:val="00A75B2D"/>
    <w:rsid w:val="00A75CAB"/>
    <w:rsid w:val="00A76374"/>
    <w:rsid w:val="00A76553"/>
    <w:rsid w:val="00A779B8"/>
    <w:rsid w:val="00A8055D"/>
    <w:rsid w:val="00A81C5B"/>
    <w:rsid w:val="00A83260"/>
    <w:rsid w:val="00A83648"/>
    <w:rsid w:val="00A8511A"/>
    <w:rsid w:val="00A86EA7"/>
    <w:rsid w:val="00A9014C"/>
    <w:rsid w:val="00A90429"/>
    <w:rsid w:val="00A90A5B"/>
    <w:rsid w:val="00A9189C"/>
    <w:rsid w:val="00A92CAE"/>
    <w:rsid w:val="00A93F5B"/>
    <w:rsid w:val="00A9439A"/>
    <w:rsid w:val="00A95AF9"/>
    <w:rsid w:val="00A960FF"/>
    <w:rsid w:val="00A964D1"/>
    <w:rsid w:val="00AA0DAD"/>
    <w:rsid w:val="00AA4855"/>
    <w:rsid w:val="00AA495F"/>
    <w:rsid w:val="00AA4BFB"/>
    <w:rsid w:val="00AA6B6C"/>
    <w:rsid w:val="00AA6DFE"/>
    <w:rsid w:val="00AA7062"/>
    <w:rsid w:val="00AA74EF"/>
    <w:rsid w:val="00AB015A"/>
    <w:rsid w:val="00AB101B"/>
    <w:rsid w:val="00AB1575"/>
    <w:rsid w:val="00AB1802"/>
    <w:rsid w:val="00AB1CA8"/>
    <w:rsid w:val="00AB371F"/>
    <w:rsid w:val="00AB4E8B"/>
    <w:rsid w:val="00AB4FB5"/>
    <w:rsid w:val="00AB522E"/>
    <w:rsid w:val="00AB6CDB"/>
    <w:rsid w:val="00AB766F"/>
    <w:rsid w:val="00AC4A3C"/>
    <w:rsid w:val="00AC61C2"/>
    <w:rsid w:val="00AC6448"/>
    <w:rsid w:val="00AC67D3"/>
    <w:rsid w:val="00AD092D"/>
    <w:rsid w:val="00AD12E5"/>
    <w:rsid w:val="00AD17D1"/>
    <w:rsid w:val="00AD1821"/>
    <w:rsid w:val="00AD2F07"/>
    <w:rsid w:val="00AD3784"/>
    <w:rsid w:val="00AD7345"/>
    <w:rsid w:val="00AD7F4A"/>
    <w:rsid w:val="00AE1568"/>
    <w:rsid w:val="00AE2817"/>
    <w:rsid w:val="00AE4E14"/>
    <w:rsid w:val="00AE5638"/>
    <w:rsid w:val="00AF4EA6"/>
    <w:rsid w:val="00AF729C"/>
    <w:rsid w:val="00B0015B"/>
    <w:rsid w:val="00B0266B"/>
    <w:rsid w:val="00B04B93"/>
    <w:rsid w:val="00B04FD3"/>
    <w:rsid w:val="00B05370"/>
    <w:rsid w:val="00B05628"/>
    <w:rsid w:val="00B05673"/>
    <w:rsid w:val="00B058EC"/>
    <w:rsid w:val="00B0671C"/>
    <w:rsid w:val="00B068EA"/>
    <w:rsid w:val="00B10BB0"/>
    <w:rsid w:val="00B11406"/>
    <w:rsid w:val="00B1190D"/>
    <w:rsid w:val="00B12375"/>
    <w:rsid w:val="00B123D9"/>
    <w:rsid w:val="00B13488"/>
    <w:rsid w:val="00B1349B"/>
    <w:rsid w:val="00B15DB9"/>
    <w:rsid w:val="00B16216"/>
    <w:rsid w:val="00B171E8"/>
    <w:rsid w:val="00B201AC"/>
    <w:rsid w:val="00B20C40"/>
    <w:rsid w:val="00B24855"/>
    <w:rsid w:val="00B250FB"/>
    <w:rsid w:val="00B25F21"/>
    <w:rsid w:val="00B30E16"/>
    <w:rsid w:val="00B318DD"/>
    <w:rsid w:val="00B34C12"/>
    <w:rsid w:val="00B35280"/>
    <w:rsid w:val="00B365AA"/>
    <w:rsid w:val="00B37B05"/>
    <w:rsid w:val="00B42151"/>
    <w:rsid w:val="00B43A41"/>
    <w:rsid w:val="00B43EE8"/>
    <w:rsid w:val="00B447C8"/>
    <w:rsid w:val="00B44915"/>
    <w:rsid w:val="00B46FBB"/>
    <w:rsid w:val="00B5046C"/>
    <w:rsid w:val="00B5048D"/>
    <w:rsid w:val="00B512BF"/>
    <w:rsid w:val="00B5162E"/>
    <w:rsid w:val="00B52839"/>
    <w:rsid w:val="00B52F7E"/>
    <w:rsid w:val="00B53115"/>
    <w:rsid w:val="00B53409"/>
    <w:rsid w:val="00B53965"/>
    <w:rsid w:val="00B53E29"/>
    <w:rsid w:val="00B55215"/>
    <w:rsid w:val="00B62915"/>
    <w:rsid w:val="00B635F6"/>
    <w:rsid w:val="00B651EE"/>
    <w:rsid w:val="00B66A5D"/>
    <w:rsid w:val="00B67C28"/>
    <w:rsid w:val="00B67FFA"/>
    <w:rsid w:val="00B70328"/>
    <w:rsid w:val="00B70D9D"/>
    <w:rsid w:val="00B71455"/>
    <w:rsid w:val="00B7686C"/>
    <w:rsid w:val="00B76ECB"/>
    <w:rsid w:val="00B81BBE"/>
    <w:rsid w:val="00B81F3D"/>
    <w:rsid w:val="00B821B1"/>
    <w:rsid w:val="00B82415"/>
    <w:rsid w:val="00B82F84"/>
    <w:rsid w:val="00B836DA"/>
    <w:rsid w:val="00B84256"/>
    <w:rsid w:val="00B853C3"/>
    <w:rsid w:val="00B85F99"/>
    <w:rsid w:val="00B8712B"/>
    <w:rsid w:val="00B9087B"/>
    <w:rsid w:val="00B91D61"/>
    <w:rsid w:val="00B9259A"/>
    <w:rsid w:val="00B92899"/>
    <w:rsid w:val="00B94BF0"/>
    <w:rsid w:val="00B95680"/>
    <w:rsid w:val="00B95C8F"/>
    <w:rsid w:val="00B965FE"/>
    <w:rsid w:val="00B96E59"/>
    <w:rsid w:val="00BA091B"/>
    <w:rsid w:val="00BA196C"/>
    <w:rsid w:val="00BA29E4"/>
    <w:rsid w:val="00BA2CE0"/>
    <w:rsid w:val="00BA41C7"/>
    <w:rsid w:val="00BA494A"/>
    <w:rsid w:val="00BA5AA9"/>
    <w:rsid w:val="00BA61C5"/>
    <w:rsid w:val="00BB0B4E"/>
    <w:rsid w:val="00BB12C0"/>
    <w:rsid w:val="00BB1D0E"/>
    <w:rsid w:val="00BB27EF"/>
    <w:rsid w:val="00BB31B7"/>
    <w:rsid w:val="00BB3C4F"/>
    <w:rsid w:val="00BB3EB0"/>
    <w:rsid w:val="00BC039D"/>
    <w:rsid w:val="00BC434C"/>
    <w:rsid w:val="00BC76D2"/>
    <w:rsid w:val="00BD39F4"/>
    <w:rsid w:val="00BD5CA6"/>
    <w:rsid w:val="00BD5EB1"/>
    <w:rsid w:val="00BE0369"/>
    <w:rsid w:val="00BE089F"/>
    <w:rsid w:val="00BE1309"/>
    <w:rsid w:val="00BE1823"/>
    <w:rsid w:val="00BE3600"/>
    <w:rsid w:val="00BE370A"/>
    <w:rsid w:val="00BE432C"/>
    <w:rsid w:val="00BE5C83"/>
    <w:rsid w:val="00BF0723"/>
    <w:rsid w:val="00BF272E"/>
    <w:rsid w:val="00BF2C8A"/>
    <w:rsid w:val="00BF4DA9"/>
    <w:rsid w:val="00BF607F"/>
    <w:rsid w:val="00C010D3"/>
    <w:rsid w:val="00C0161A"/>
    <w:rsid w:val="00C0206B"/>
    <w:rsid w:val="00C057CF"/>
    <w:rsid w:val="00C061C8"/>
    <w:rsid w:val="00C109DE"/>
    <w:rsid w:val="00C11446"/>
    <w:rsid w:val="00C11E97"/>
    <w:rsid w:val="00C13CBD"/>
    <w:rsid w:val="00C145CF"/>
    <w:rsid w:val="00C15E50"/>
    <w:rsid w:val="00C20547"/>
    <w:rsid w:val="00C20701"/>
    <w:rsid w:val="00C20AF3"/>
    <w:rsid w:val="00C25A8C"/>
    <w:rsid w:val="00C25D40"/>
    <w:rsid w:val="00C26D7E"/>
    <w:rsid w:val="00C27E8C"/>
    <w:rsid w:val="00C307F2"/>
    <w:rsid w:val="00C31446"/>
    <w:rsid w:val="00C319A3"/>
    <w:rsid w:val="00C31CBF"/>
    <w:rsid w:val="00C3214F"/>
    <w:rsid w:val="00C327ED"/>
    <w:rsid w:val="00C32A1A"/>
    <w:rsid w:val="00C3327E"/>
    <w:rsid w:val="00C335FA"/>
    <w:rsid w:val="00C33C6F"/>
    <w:rsid w:val="00C33D38"/>
    <w:rsid w:val="00C361C7"/>
    <w:rsid w:val="00C402AD"/>
    <w:rsid w:val="00C41BFA"/>
    <w:rsid w:val="00C458DE"/>
    <w:rsid w:val="00C46E73"/>
    <w:rsid w:val="00C50E2B"/>
    <w:rsid w:val="00C51797"/>
    <w:rsid w:val="00C52533"/>
    <w:rsid w:val="00C52B36"/>
    <w:rsid w:val="00C54FDF"/>
    <w:rsid w:val="00C55257"/>
    <w:rsid w:val="00C55597"/>
    <w:rsid w:val="00C55759"/>
    <w:rsid w:val="00C6041E"/>
    <w:rsid w:val="00C60976"/>
    <w:rsid w:val="00C6113C"/>
    <w:rsid w:val="00C61E6A"/>
    <w:rsid w:val="00C61FC4"/>
    <w:rsid w:val="00C620B2"/>
    <w:rsid w:val="00C65B81"/>
    <w:rsid w:val="00C65C4F"/>
    <w:rsid w:val="00C6734D"/>
    <w:rsid w:val="00C71BF8"/>
    <w:rsid w:val="00C71DD2"/>
    <w:rsid w:val="00C71FEC"/>
    <w:rsid w:val="00C75056"/>
    <w:rsid w:val="00C76D1D"/>
    <w:rsid w:val="00C77E55"/>
    <w:rsid w:val="00C838ED"/>
    <w:rsid w:val="00C83C03"/>
    <w:rsid w:val="00C851B2"/>
    <w:rsid w:val="00C862D6"/>
    <w:rsid w:val="00C8640F"/>
    <w:rsid w:val="00C86D73"/>
    <w:rsid w:val="00C9098F"/>
    <w:rsid w:val="00C91F57"/>
    <w:rsid w:val="00C92814"/>
    <w:rsid w:val="00C93697"/>
    <w:rsid w:val="00C93C0D"/>
    <w:rsid w:val="00C956E3"/>
    <w:rsid w:val="00C95796"/>
    <w:rsid w:val="00CA02E0"/>
    <w:rsid w:val="00CA0459"/>
    <w:rsid w:val="00CA2E11"/>
    <w:rsid w:val="00CA3354"/>
    <w:rsid w:val="00CA6AA3"/>
    <w:rsid w:val="00CB10F4"/>
    <w:rsid w:val="00CB1370"/>
    <w:rsid w:val="00CB3057"/>
    <w:rsid w:val="00CB4A06"/>
    <w:rsid w:val="00CB4A6B"/>
    <w:rsid w:val="00CB4B84"/>
    <w:rsid w:val="00CB6492"/>
    <w:rsid w:val="00CB69ED"/>
    <w:rsid w:val="00CB73C0"/>
    <w:rsid w:val="00CB7C85"/>
    <w:rsid w:val="00CC3431"/>
    <w:rsid w:val="00CC4004"/>
    <w:rsid w:val="00CC42DE"/>
    <w:rsid w:val="00CC49D9"/>
    <w:rsid w:val="00CC7072"/>
    <w:rsid w:val="00CD020F"/>
    <w:rsid w:val="00CD11C4"/>
    <w:rsid w:val="00CD287B"/>
    <w:rsid w:val="00CD3065"/>
    <w:rsid w:val="00CD5DE1"/>
    <w:rsid w:val="00CD678A"/>
    <w:rsid w:val="00CE0464"/>
    <w:rsid w:val="00CE36E3"/>
    <w:rsid w:val="00CE4144"/>
    <w:rsid w:val="00CE59C3"/>
    <w:rsid w:val="00CE6947"/>
    <w:rsid w:val="00CE6957"/>
    <w:rsid w:val="00CF0DB0"/>
    <w:rsid w:val="00CF1260"/>
    <w:rsid w:val="00CF1262"/>
    <w:rsid w:val="00CF15F3"/>
    <w:rsid w:val="00CF1E0C"/>
    <w:rsid w:val="00CF31D1"/>
    <w:rsid w:val="00CF3516"/>
    <w:rsid w:val="00CF532E"/>
    <w:rsid w:val="00D025CB"/>
    <w:rsid w:val="00D05F31"/>
    <w:rsid w:val="00D07E3D"/>
    <w:rsid w:val="00D128FA"/>
    <w:rsid w:val="00D13330"/>
    <w:rsid w:val="00D14CA7"/>
    <w:rsid w:val="00D179E2"/>
    <w:rsid w:val="00D201F0"/>
    <w:rsid w:val="00D20896"/>
    <w:rsid w:val="00D210AE"/>
    <w:rsid w:val="00D22420"/>
    <w:rsid w:val="00D232DF"/>
    <w:rsid w:val="00D2591A"/>
    <w:rsid w:val="00D335E4"/>
    <w:rsid w:val="00D36CBD"/>
    <w:rsid w:val="00D3782D"/>
    <w:rsid w:val="00D42938"/>
    <w:rsid w:val="00D4627B"/>
    <w:rsid w:val="00D50185"/>
    <w:rsid w:val="00D55420"/>
    <w:rsid w:val="00D60E9F"/>
    <w:rsid w:val="00D61073"/>
    <w:rsid w:val="00D62380"/>
    <w:rsid w:val="00D64613"/>
    <w:rsid w:val="00D653CE"/>
    <w:rsid w:val="00D71AFD"/>
    <w:rsid w:val="00D72387"/>
    <w:rsid w:val="00D72ADE"/>
    <w:rsid w:val="00D72F6C"/>
    <w:rsid w:val="00D7417B"/>
    <w:rsid w:val="00D7513E"/>
    <w:rsid w:val="00D819CD"/>
    <w:rsid w:val="00D85BDF"/>
    <w:rsid w:val="00D91A0E"/>
    <w:rsid w:val="00D92ACC"/>
    <w:rsid w:val="00D92D88"/>
    <w:rsid w:val="00D93B24"/>
    <w:rsid w:val="00D93BDF"/>
    <w:rsid w:val="00D96512"/>
    <w:rsid w:val="00DA0900"/>
    <w:rsid w:val="00DA3E76"/>
    <w:rsid w:val="00DA4609"/>
    <w:rsid w:val="00DB027B"/>
    <w:rsid w:val="00DB151A"/>
    <w:rsid w:val="00DB2BC5"/>
    <w:rsid w:val="00DB32E1"/>
    <w:rsid w:val="00DB3FCA"/>
    <w:rsid w:val="00DB5C36"/>
    <w:rsid w:val="00DC0E65"/>
    <w:rsid w:val="00DC10A5"/>
    <w:rsid w:val="00DC445E"/>
    <w:rsid w:val="00DC6A92"/>
    <w:rsid w:val="00DC735C"/>
    <w:rsid w:val="00DD19B5"/>
    <w:rsid w:val="00DD1BCF"/>
    <w:rsid w:val="00DD32D2"/>
    <w:rsid w:val="00DD387D"/>
    <w:rsid w:val="00DD466D"/>
    <w:rsid w:val="00DD677D"/>
    <w:rsid w:val="00DD6F8D"/>
    <w:rsid w:val="00DD7304"/>
    <w:rsid w:val="00DE1E76"/>
    <w:rsid w:val="00DE1F66"/>
    <w:rsid w:val="00DE3D90"/>
    <w:rsid w:val="00DE6209"/>
    <w:rsid w:val="00DF0320"/>
    <w:rsid w:val="00DF085B"/>
    <w:rsid w:val="00DF0FEF"/>
    <w:rsid w:val="00DF564A"/>
    <w:rsid w:val="00DF5B57"/>
    <w:rsid w:val="00DF5B93"/>
    <w:rsid w:val="00DF64D9"/>
    <w:rsid w:val="00E002F3"/>
    <w:rsid w:val="00E00653"/>
    <w:rsid w:val="00E00A34"/>
    <w:rsid w:val="00E01B20"/>
    <w:rsid w:val="00E02142"/>
    <w:rsid w:val="00E02C65"/>
    <w:rsid w:val="00E02D8B"/>
    <w:rsid w:val="00E06198"/>
    <w:rsid w:val="00E07310"/>
    <w:rsid w:val="00E07877"/>
    <w:rsid w:val="00E115F8"/>
    <w:rsid w:val="00E1260C"/>
    <w:rsid w:val="00E1366F"/>
    <w:rsid w:val="00E15A6A"/>
    <w:rsid w:val="00E16123"/>
    <w:rsid w:val="00E174D3"/>
    <w:rsid w:val="00E2095F"/>
    <w:rsid w:val="00E214C1"/>
    <w:rsid w:val="00E22874"/>
    <w:rsid w:val="00E24C2A"/>
    <w:rsid w:val="00E2616F"/>
    <w:rsid w:val="00E30825"/>
    <w:rsid w:val="00E30914"/>
    <w:rsid w:val="00E315EB"/>
    <w:rsid w:val="00E32857"/>
    <w:rsid w:val="00E32B54"/>
    <w:rsid w:val="00E3430D"/>
    <w:rsid w:val="00E3488A"/>
    <w:rsid w:val="00E34CCB"/>
    <w:rsid w:val="00E362A3"/>
    <w:rsid w:val="00E37EE0"/>
    <w:rsid w:val="00E4103C"/>
    <w:rsid w:val="00E42872"/>
    <w:rsid w:val="00E438F5"/>
    <w:rsid w:val="00E4411A"/>
    <w:rsid w:val="00E44182"/>
    <w:rsid w:val="00E44532"/>
    <w:rsid w:val="00E4617F"/>
    <w:rsid w:val="00E47375"/>
    <w:rsid w:val="00E5042A"/>
    <w:rsid w:val="00E51365"/>
    <w:rsid w:val="00E519AE"/>
    <w:rsid w:val="00E52729"/>
    <w:rsid w:val="00E53B01"/>
    <w:rsid w:val="00E55187"/>
    <w:rsid w:val="00E567A5"/>
    <w:rsid w:val="00E5765E"/>
    <w:rsid w:val="00E60BE8"/>
    <w:rsid w:val="00E62964"/>
    <w:rsid w:val="00E62E90"/>
    <w:rsid w:val="00E62EFC"/>
    <w:rsid w:val="00E63075"/>
    <w:rsid w:val="00E662B2"/>
    <w:rsid w:val="00E67FFB"/>
    <w:rsid w:val="00E713F1"/>
    <w:rsid w:val="00E7189F"/>
    <w:rsid w:val="00E7666B"/>
    <w:rsid w:val="00E76B1D"/>
    <w:rsid w:val="00E776FE"/>
    <w:rsid w:val="00E8037D"/>
    <w:rsid w:val="00E804AA"/>
    <w:rsid w:val="00E845B1"/>
    <w:rsid w:val="00E84ABC"/>
    <w:rsid w:val="00E84F91"/>
    <w:rsid w:val="00E85760"/>
    <w:rsid w:val="00E861D6"/>
    <w:rsid w:val="00E87961"/>
    <w:rsid w:val="00E92C45"/>
    <w:rsid w:val="00E935C7"/>
    <w:rsid w:val="00E949CB"/>
    <w:rsid w:val="00E95EAC"/>
    <w:rsid w:val="00E97B2A"/>
    <w:rsid w:val="00EA02F8"/>
    <w:rsid w:val="00EA0B68"/>
    <w:rsid w:val="00EA14F6"/>
    <w:rsid w:val="00EA3F0B"/>
    <w:rsid w:val="00EA6F7D"/>
    <w:rsid w:val="00EA75E6"/>
    <w:rsid w:val="00EA7632"/>
    <w:rsid w:val="00EB28FE"/>
    <w:rsid w:val="00EB4186"/>
    <w:rsid w:val="00EB43FA"/>
    <w:rsid w:val="00EB6666"/>
    <w:rsid w:val="00EC1798"/>
    <w:rsid w:val="00EC251D"/>
    <w:rsid w:val="00EC49AB"/>
    <w:rsid w:val="00EC58B4"/>
    <w:rsid w:val="00EC5C37"/>
    <w:rsid w:val="00ED2413"/>
    <w:rsid w:val="00ED3FDF"/>
    <w:rsid w:val="00ED5B66"/>
    <w:rsid w:val="00ED75EB"/>
    <w:rsid w:val="00ED7B06"/>
    <w:rsid w:val="00EE10BC"/>
    <w:rsid w:val="00EE32F2"/>
    <w:rsid w:val="00EE394E"/>
    <w:rsid w:val="00EE40F6"/>
    <w:rsid w:val="00EE4227"/>
    <w:rsid w:val="00EE4816"/>
    <w:rsid w:val="00EF0278"/>
    <w:rsid w:val="00EF0EB1"/>
    <w:rsid w:val="00EF2976"/>
    <w:rsid w:val="00EF2BAA"/>
    <w:rsid w:val="00EF332E"/>
    <w:rsid w:val="00EF389C"/>
    <w:rsid w:val="00EF4324"/>
    <w:rsid w:val="00EF5563"/>
    <w:rsid w:val="00EF5FA6"/>
    <w:rsid w:val="00EF6220"/>
    <w:rsid w:val="00EF7019"/>
    <w:rsid w:val="00F03481"/>
    <w:rsid w:val="00F04C6B"/>
    <w:rsid w:val="00F04CDF"/>
    <w:rsid w:val="00F06294"/>
    <w:rsid w:val="00F07176"/>
    <w:rsid w:val="00F10638"/>
    <w:rsid w:val="00F10879"/>
    <w:rsid w:val="00F10B95"/>
    <w:rsid w:val="00F11711"/>
    <w:rsid w:val="00F135AA"/>
    <w:rsid w:val="00F16E58"/>
    <w:rsid w:val="00F17F88"/>
    <w:rsid w:val="00F211E0"/>
    <w:rsid w:val="00F21C76"/>
    <w:rsid w:val="00F2240F"/>
    <w:rsid w:val="00F227BA"/>
    <w:rsid w:val="00F22DD4"/>
    <w:rsid w:val="00F26DF7"/>
    <w:rsid w:val="00F27775"/>
    <w:rsid w:val="00F33072"/>
    <w:rsid w:val="00F354D2"/>
    <w:rsid w:val="00F3564F"/>
    <w:rsid w:val="00F35E3A"/>
    <w:rsid w:val="00F36174"/>
    <w:rsid w:val="00F3653D"/>
    <w:rsid w:val="00F36C6A"/>
    <w:rsid w:val="00F37183"/>
    <w:rsid w:val="00F379F0"/>
    <w:rsid w:val="00F37F2A"/>
    <w:rsid w:val="00F4107B"/>
    <w:rsid w:val="00F457C9"/>
    <w:rsid w:val="00F4783A"/>
    <w:rsid w:val="00F47A3D"/>
    <w:rsid w:val="00F530CD"/>
    <w:rsid w:val="00F575E8"/>
    <w:rsid w:val="00F62E0C"/>
    <w:rsid w:val="00F6690C"/>
    <w:rsid w:val="00F708AE"/>
    <w:rsid w:val="00F708E6"/>
    <w:rsid w:val="00F710B8"/>
    <w:rsid w:val="00F7434F"/>
    <w:rsid w:val="00F7456A"/>
    <w:rsid w:val="00F76105"/>
    <w:rsid w:val="00F802AB"/>
    <w:rsid w:val="00F810D1"/>
    <w:rsid w:val="00F82119"/>
    <w:rsid w:val="00F87870"/>
    <w:rsid w:val="00F9720E"/>
    <w:rsid w:val="00FA2605"/>
    <w:rsid w:val="00FA3BD6"/>
    <w:rsid w:val="00FA733F"/>
    <w:rsid w:val="00FA77D2"/>
    <w:rsid w:val="00FA795C"/>
    <w:rsid w:val="00FA7B98"/>
    <w:rsid w:val="00FA7C9C"/>
    <w:rsid w:val="00FB0419"/>
    <w:rsid w:val="00FB3F97"/>
    <w:rsid w:val="00FB48D2"/>
    <w:rsid w:val="00FB6476"/>
    <w:rsid w:val="00FB7F0F"/>
    <w:rsid w:val="00FC0D8A"/>
    <w:rsid w:val="00FC3CAE"/>
    <w:rsid w:val="00FC4092"/>
    <w:rsid w:val="00FC5619"/>
    <w:rsid w:val="00FC584E"/>
    <w:rsid w:val="00FC68A6"/>
    <w:rsid w:val="00FC6DA2"/>
    <w:rsid w:val="00FC7DAE"/>
    <w:rsid w:val="00FD078D"/>
    <w:rsid w:val="00FD1273"/>
    <w:rsid w:val="00FD2369"/>
    <w:rsid w:val="00FD5465"/>
    <w:rsid w:val="00FD67ED"/>
    <w:rsid w:val="00FD67F5"/>
    <w:rsid w:val="00FE291A"/>
    <w:rsid w:val="00FE313C"/>
    <w:rsid w:val="00FE4184"/>
    <w:rsid w:val="00FE63C3"/>
    <w:rsid w:val="00FF00CF"/>
    <w:rsid w:val="00FF048D"/>
    <w:rsid w:val="00FF1C64"/>
    <w:rsid w:val="00FF1E93"/>
    <w:rsid w:val="00FF25F1"/>
    <w:rsid w:val="00FF263A"/>
    <w:rsid w:val="00FF3AF9"/>
    <w:rsid w:val="00FF3BAA"/>
    <w:rsid w:val="00FF57D0"/>
    <w:rsid w:val="00FF7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3D0399"/>
  <w15:docId w15:val="{293DDFC8-9B4C-4ACD-8EE0-EA9D6526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C8E"/>
    <w:pPr>
      <w:spacing w:after="160" w:line="259" w:lineRule="auto"/>
    </w:pPr>
    <w:rPr>
      <w:sz w:val="22"/>
      <w:szCs w:val="22"/>
      <w:lang w:eastAsia="en-US"/>
    </w:rPr>
  </w:style>
  <w:style w:type="paragraph" w:styleId="Ttulo1">
    <w:name w:val="heading 1"/>
    <w:basedOn w:val="Normal"/>
    <w:next w:val="Normal"/>
    <w:link w:val="Ttulo1Char"/>
    <w:uiPriority w:val="9"/>
    <w:qFormat/>
    <w:rsid w:val="00161BC5"/>
    <w:pPr>
      <w:keepNext/>
      <w:keepLines/>
      <w:numPr>
        <w:numId w:val="2"/>
      </w:numPr>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har"/>
    <w:uiPriority w:val="9"/>
    <w:qFormat/>
    <w:rsid w:val="00161BC5"/>
    <w:pPr>
      <w:keepNext/>
      <w:keepLines/>
      <w:numPr>
        <w:ilvl w:val="1"/>
        <w:numId w:val="2"/>
      </w:numPr>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har"/>
    <w:uiPriority w:val="9"/>
    <w:qFormat/>
    <w:rsid w:val="00161BC5"/>
    <w:pPr>
      <w:keepNext/>
      <w:keepLines/>
      <w:numPr>
        <w:ilvl w:val="2"/>
        <w:numId w:val="2"/>
      </w:numPr>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har"/>
    <w:uiPriority w:val="9"/>
    <w:qFormat/>
    <w:rsid w:val="00161BC5"/>
    <w:pPr>
      <w:keepNext/>
      <w:keepLines/>
      <w:numPr>
        <w:ilvl w:val="3"/>
        <w:numId w:val="2"/>
      </w:numPr>
      <w:spacing w:before="40" w:after="0"/>
      <w:outlineLvl w:val="3"/>
    </w:pPr>
    <w:rPr>
      <w:rFonts w:ascii="Calibri Light" w:eastAsia="Times New Roman" w:hAnsi="Calibri Light"/>
      <w:i/>
      <w:iCs/>
      <w:color w:val="2E74B5"/>
      <w:sz w:val="20"/>
      <w:szCs w:val="20"/>
    </w:rPr>
  </w:style>
  <w:style w:type="paragraph" w:styleId="Ttulo5">
    <w:name w:val="heading 5"/>
    <w:basedOn w:val="Normal"/>
    <w:next w:val="Normal"/>
    <w:link w:val="Ttulo5Char"/>
    <w:uiPriority w:val="9"/>
    <w:qFormat/>
    <w:rsid w:val="00161BC5"/>
    <w:pPr>
      <w:keepNext/>
      <w:keepLines/>
      <w:numPr>
        <w:ilvl w:val="4"/>
        <w:numId w:val="2"/>
      </w:numPr>
      <w:spacing w:before="40" w:after="0"/>
      <w:outlineLvl w:val="4"/>
    </w:pPr>
    <w:rPr>
      <w:rFonts w:ascii="Calibri Light" w:eastAsia="Times New Roman" w:hAnsi="Calibri Light"/>
      <w:color w:val="2E74B5"/>
      <w:sz w:val="20"/>
      <w:szCs w:val="20"/>
    </w:rPr>
  </w:style>
  <w:style w:type="paragraph" w:styleId="Ttulo6">
    <w:name w:val="heading 6"/>
    <w:basedOn w:val="Normal"/>
    <w:next w:val="Normal"/>
    <w:link w:val="Ttulo6Char"/>
    <w:uiPriority w:val="9"/>
    <w:qFormat/>
    <w:rsid w:val="00161BC5"/>
    <w:pPr>
      <w:keepNext/>
      <w:keepLines/>
      <w:numPr>
        <w:ilvl w:val="5"/>
        <w:numId w:val="2"/>
      </w:numPr>
      <w:spacing w:before="40" w:after="0"/>
      <w:outlineLvl w:val="5"/>
    </w:pPr>
    <w:rPr>
      <w:rFonts w:ascii="Calibri Light" w:eastAsia="Times New Roman" w:hAnsi="Calibri Light"/>
      <w:color w:val="1F4D78"/>
      <w:sz w:val="20"/>
      <w:szCs w:val="20"/>
    </w:rPr>
  </w:style>
  <w:style w:type="paragraph" w:styleId="Ttulo7">
    <w:name w:val="heading 7"/>
    <w:basedOn w:val="Normal"/>
    <w:next w:val="Normal"/>
    <w:link w:val="Ttulo7Char"/>
    <w:uiPriority w:val="9"/>
    <w:qFormat/>
    <w:rsid w:val="00161BC5"/>
    <w:pPr>
      <w:keepNext/>
      <w:keepLines/>
      <w:numPr>
        <w:ilvl w:val="6"/>
        <w:numId w:val="2"/>
      </w:numPr>
      <w:spacing w:before="40" w:after="0"/>
      <w:outlineLvl w:val="6"/>
    </w:pPr>
    <w:rPr>
      <w:rFonts w:ascii="Calibri Light" w:eastAsia="Times New Roman" w:hAnsi="Calibri Light"/>
      <w:i/>
      <w:iCs/>
      <w:color w:val="1F4D78"/>
      <w:sz w:val="20"/>
      <w:szCs w:val="20"/>
    </w:rPr>
  </w:style>
  <w:style w:type="paragraph" w:styleId="Ttulo8">
    <w:name w:val="heading 8"/>
    <w:basedOn w:val="Normal"/>
    <w:next w:val="Normal"/>
    <w:link w:val="Ttulo8Char"/>
    <w:uiPriority w:val="9"/>
    <w:qFormat/>
    <w:rsid w:val="00161BC5"/>
    <w:pPr>
      <w:keepNext/>
      <w:keepLines/>
      <w:numPr>
        <w:ilvl w:val="7"/>
        <w:numId w:val="2"/>
      </w:numPr>
      <w:spacing w:before="40" w:after="0"/>
      <w:outlineLvl w:val="7"/>
    </w:pPr>
    <w:rPr>
      <w:rFonts w:ascii="Calibri Light" w:eastAsia="Times New Roman" w:hAnsi="Calibri Light"/>
      <w:color w:val="272727"/>
      <w:sz w:val="21"/>
      <w:szCs w:val="21"/>
    </w:rPr>
  </w:style>
  <w:style w:type="paragraph" w:styleId="Ttulo9">
    <w:name w:val="heading 9"/>
    <w:basedOn w:val="Normal"/>
    <w:next w:val="Normal"/>
    <w:link w:val="Ttulo9Char"/>
    <w:uiPriority w:val="9"/>
    <w:qFormat/>
    <w:rsid w:val="00161BC5"/>
    <w:pPr>
      <w:keepNext/>
      <w:keepLines/>
      <w:numPr>
        <w:ilvl w:val="8"/>
        <w:numId w:val="2"/>
      </w:numPr>
      <w:spacing w:before="40" w:after="0"/>
      <w:outlineLvl w:val="8"/>
    </w:pPr>
    <w:rPr>
      <w:rFonts w:ascii="Calibri Light" w:eastAsia="Times New Roman" w:hAnsi="Calibri Light"/>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038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38B5"/>
  </w:style>
  <w:style w:type="paragraph" w:styleId="Rodap">
    <w:name w:val="footer"/>
    <w:basedOn w:val="Normal"/>
    <w:link w:val="RodapChar"/>
    <w:uiPriority w:val="99"/>
    <w:unhideWhenUsed/>
    <w:rsid w:val="005038B5"/>
    <w:pPr>
      <w:tabs>
        <w:tab w:val="center" w:pos="4252"/>
        <w:tab w:val="right" w:pos="8504"/>
      </w:tabs>
      <w:spacing w:after="0" w:line="240" w:lineRule="auto"/>
    </w:pPr>
  </w:style>
  <w:style w:type="character" w:customStyle="1" w:styleId="RodapChar">
    <w:name w:val="Rodapé Char"/>
    <w:basedOn w:val="Fontepargpadro"/>
    <w:link w:val="Rodap"/>
    <w:uiPriority w:val="99"/>
    <w:rsid w:val="005038B5"/>
  </w:style>
  <w:style w:type="table" w:styleId="Tabelacomgrade">
    <w:name w:val="Table Grid"/>
    <w:basedOn w:val="Tabelanormal"/>
    <w:uiPriority w:val="39"/>
    <w:rsid w:val="00503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aliases w:val="QuestaoHeader"/>
    <w:basedOn w:val="Normal"/>
    <w:qFormat/>
    <w:rsid w:val="00952D44"/>
    <w:pPr>
      <w:ind w:left="720"/>
      <w:contextualSpacing/>
    </w:pPr>
  </w:style>
  <w:style w:type="character" w:styleId="Hyperlink">
    <w:name w:val="Hyperlink"/>
    <w:unhideWhenUsed/>
    <w:rsid w:val="00952D44"/>
    <w:rPr>
      <w:color w:val="0563C1"/>
      <w:u w:val="single"/>
    </w:rPr>
  </w:style>
  <w:style w:type="paragraph" w:styleId="Recuodecorpodetexto3">
    <w:name w:val="Body Text Indent 3"/>
    <w:basedOn w:val="Normal"/>
    <w:link w:val="Recuodecorpodetexto3Char"/>
    <w:rsid w:val="00BB0B4E"/>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BB0B4E"/>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C057CF"/>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C057CF"/>
    <w:rPr>
      <w:rFonts w:ascii="Segoe UI" w:hAnsi="Segoe UI" w:cs="Segoe UI"/>
      <w:sz w:val="18"/>
      <w:szCs w:val="18"/>
    </w:rPr>
  </w:style>
  <w:style w:type="paragraph" w:customStyle="1" w:styleId="Default">
    <w:name w:val="Default"/>
    <w:rsid w:val="00793F61"/>
    <w:pPr>
      <w:autoSpaceDE w:val="0"/>
      <w:autoSpaceDN w:val="0"/>
      <w:adjustRightInd w:val="0"/>
    </w:pPr>
    <w:rPr>
      <w:rFonts w:ascii="Arial" w:hAnsi="Arial" w:cs="Arial"/>
      <w:color w:val="000000"/>
      <w:sz w:val="24"/>
      <w:szCs w:val="24"/>
      <w:lang w:eastAsia="en-US"/>
    </w:rPr>
  </w:style>
  <w:style w:type="character" w:customStyle="1" w:styleId="Ttulo1Char">
    <w:name w:val="Título 1 Char"/>
    <w:link w:val="Ttulo1"/>
    <w:uiPriority w:val="9"/>
    <w:rsid w:val="00161BC5"/>
    <w:rPr>
      <w:rFonts w:ascii="Calibri Light" w:eastAsia="Times New Roman" w:hAnsi="Calibri Light"/>
      <w:color w:val="2E74B5"/>
      <w:sz w:val="32"/>
      <w:szCs w:val="32"/>
      <w:lang w:eastAsia="en-US"/>
    </w:rPr>
  </w:style>
  <w:style w:type="character" w:customStyle="1" w:styleId="Ttulo2Char">
    <w:name w:val="Título 2 Char"/>
    <w:link w:val="Ttulo2"/>
    <w:uiPriority w:val="9"/>
    <w:rsid w:val="00161BC5"/>
    <w:rPr>
      <w:rFonts w:ascii="Calibri Light" w:eastAsia="Times New Roman" w:hAnsi="Calibri Light"/>
      <w:color w:val="2E74B5"/>
      <w:sz w:val="26"/>
      <w:szCs w:val="26"/>
      <w:lang w:eastAsia="en-US"/>
    </w:rPr>
  </w:style>
  <w:style w:type="character" w:customStyle="1" w:styleId="Ttulo3Char">
    <w:name w:val="Título 3 Char"/>
    <w:link w:val="Ttulo3"/>
    <w:uiPriority w:val="9"/>
    <w:rsid w:val="00161BC5"/>
    <w:rPr>
      <w:rFonts w:ascii="Calibri Light" w:eastAsia="Times New Roman" w:hAnsi="Calibri Light"/>
      <w:color w:val="1F4D78"/>
      <w:sz w:val="24"/>
      <w:szCs w:val="24"/>
      <w:lang w:eastAsia="en-US"/>
    </w:rPr>
  </w:style>
  <w:style w:type="character" w:customStyle="1" w:styleId="Ttulo4Char">
    <w:name w:val="Título 4 Char"/>
    <w:link w:val="Ttulo4"/>
    <w:uiPriority w:val="9"/>
    <w:rsid w:val="00161BC5"/>
    <w:rPr>
      <w:rFonts w:ascii="Calibri Light" w:eastAsia="Times New Roman" w:hAnsi="Calibri Light"/>
      <w:i/>
      <w:iCs/>
      <w:color w:val="2E74B5"/>
      <w:lang w:eastAsia="en-US"/>
    </w:rPr>
  </w:style>
  <w:style w:type="character" w:customStyle="1" w:styleId="Ttulo5Char">
    <w:name w:val="Título 5 Char"/>
    <w:link w:val="Ttulo5"/>
    <w:uiPriority w:val="9"/>
    <w:rsid w:val="00161BC5"/>
    <w:rPr>
      <w:rFonts w:ascii="Calibri Light" w:eastAsia="Times New Roman" w:hAnsi="Calibri Light"/>
      <w:color w:val="2E74B5"/>
      <w:lang w:eastAsia="en-US"/>
    </w:rPr>
  </w:style>
  <w:style w:type="character" w:customStyle="1" w:styleId="Ttulo6Char">
    <w:name w:val="Título 6 Char"/>
    <w:link w:val="Ttulo6"/>
    <w:uiPriority w:val="9"/>
    <w:rsid w:val="00161BC5"/>
    <w:rPr>
      <w:rFonts w:ascii="Calibri Light" w:eastAsia="Times New Roman" w:hAnsi="Calibri Light"/>
      <w:color w:val="1F4D78"/>
      <w:lang w:eastAsia="en-US"/>
    </w:rPr>
  </w:style>
  <w:style w:type="character" w:customStyle="1" w:styleId="Ttulo7Char">
    <w:name w:val="Título 7 Char"/>
    <w:link w:val="Ttulo7"/>
    <w:uiPriority w:val="9"/>
    <w:rsid w:val="00161BC5"/>
    <w:rPr>
      <w:rFonts w:ascii="Calibri Light" w:eastAsia="Times New Roman" w:hAnsi="Calibri Light"/>
      <w:i/>
      <w:iCs/>
      <w:color w:val="1F4D78"/>
      <w:lang w:eastAsia="en-US"/>
    </w:rPr>
  </w:style>
  <w:style w:type="character" w:customStyle="1" w:styleId="Ttulo8Char">
    <w:name w:val="Título 8 Char"/>
    <w:link w:val="Ttulo8"/>
    <w:uiPriority w:val="9"/>
    <w:rsid w:val="00161BC5"/>
    <w:rPr>
      <w:rFonts w:ascii="Calibri Light" w:eastAsia="Times New Roman" w:hAnsi="Calibri Light"/>
      <w:color w:val="272727"/>
      <w:sz w:val="21"/>
      <w:szCs w:val="21"/>
      <w:lang w:eastAsia="en-US"/>
    </w:rPr>
  </w:style>
  <w:style w:type="character" w:customStyle="1" w:styleId="Ttulo9Char">
    <w:name w:val="Título 9 Char"/>
    <w:link w:val="Ttulo9"/>
    <w:uiPriority w:val="9"/>
    <w:rsid w:val="00161BC5"/>
    <w:rPr>
      <w:rFonts w:ascii="Calibri Light" w:eastAsia="Times New Roman" w:hAnsi="Calibri Light"/>
      <w:i/>
      <w:iCs/>
      <w:color w:val="272727"/>
      <w:sz w:val="21"/>
      <w:szCs w:val="21"/>
      <w:lang w:eastAsia="en-US"/>
    </w:rPr>
  </w:style>
  <w:style w:type="character" w:styleId="Forte">
    <w:name w:val="Strong"/>
    <w:qFormat/>
    <w:rsid w:val="00A52887"/>
    <w:rPr>
      <w:b/>
      <w:bCs/>
    </w:rPr>
  </w:style>
  <w:style w:type="paragraph" w:styleId="NormalWeb">
    <w:name w:val="Normal (Web)"/>
    <w:basedOn w:val="Normal"/>
    <w:rsid w:val="00715C51"/>
    <w:pPr>
      <w:suppressAutoHyphens/>
      <w:spacing w:before="280" w:after="280" w:line="240" w:lineRule="auto"/>
    </w:pPr>
    <w:rPr>
      <w:rFonts w:ascii="Arial Unicode MS" w:eastAsia="Arial Unicode MS" w:hAnsi="Arial Unicode MS"/>
      <w:sz w:val="24"/>
      <w:szCs w:val="24"/>
      <w:lang w:eastAsia="ar-SA"/>
    </w:rPr>
  </w:style>
  <w:style w:type="table" w:customStyle="1" w:styleId="SombreamentoMdio1-nfase11">
    <w:name w:val="Sombreamento Médio 1 - Ênfase 11"/>
    <w:basedOn w:val="Tabelanormal"/>
    <w:next w:val="SombreamentoMdio1-nfase16"/>
    <w:uiPriority w:val="63"/>
    <w:rsid w:val="000D217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mentoMdio1-nfase16">
    <w:name w:val="Sombreamento Médio 1 - Ênfase 16"/>
    <w:basedOn w:val="Tabelanormal"/>
    <w:uiPriority w:val="63"/>
    <w:semiHidden/>
    <w:unhideWhenUsed/>
    <w:rsid w:val="000D217F"/>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WW-Default">
    <w:name w:val="WW-Default"/>
    <w:rsid w:val="001D7DFE"/>
    <w:pPr>
      <w:suppressAutoHyphens/>
      <w:autoSpaceDE w:val="0"/>
    </w:pPr>
    <w:rPr>
      <w:rFonts w:ascii="Arial" w:eastAsia="Arial" w:hAnsi="Arial" w:cs="Arial"/>
      <w:color w:val="000000"/>
      <w:sz w:val="24"/>
      <w:szCs w:val="24"/>
      <w:lang w:eastAsia="ar-SA"/>
    </w:rPr>
  </w:style>
  <w:style w:type="table" w:customStyle="1" w:styleId="TabeladeGrade4-nfase11">
    <w:name w:val="Tabela de Grade 4 - Ênfase 11"/>
    <w:basedOn w:val="Tabelanormal"/>
    <w:uiPriority w:val="49"/>
    <w:rsid w:val="00163BBE"/>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Grade4-nfase51">
    <w:name w:val="Tabela de Grade 4 - Ênfase 51"/>
    <w:basedOn w:val="Tabelanormal"/>
    <w:uiPriority w:val="49"/>
    <w:rsid w:val="00163BBE"/>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ombreamentoMdio1-nfase12">
    <w:name w:val="Sombreamento Médio 1 - Ênfase 12"/>
    <w:basedOn w:val="Tabelanormal"/>
    <w:next w:val="SombreamentoMdio1-nfase16"/>
    <w:uiPriority w:val="63"/>
    <w:rsid w:val="0056715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mentoMdio1-nfase13">
    <w:name w:val="Sombreamento Médio 1 - Ênfase 13"/>
    <w:basedOn w:val="Tabelanormal"/>
    <w:next w:val="SombreamentoMdio1-nfase16"/>
    <w:uiPriority w:val="63"/>
    <w:rsid w:val="00AA706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mentoMdio1-nfase14">
    <w:name w:val="Sombreamento Médio 1 - Ênfase 14"/>
    <w:basedOn w:val="Tabelanormal"/>
    <w:next w:val="SombreamentoMdio1-nfase16"/>
    <w:uiPriority w:val="63"/>
    <w:rsid w:val="00BC76D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CitaoHTML">
    <w:name w:val="HTML Cite"/>
    <w:uiPriority w:val="99"/>
    <w:semiHidden/>
    <w:unhideWhenUsed/>
    <w:rsid w:val="00474090"/>
    <w:rPr>
      <w:i/>
      <w:iCs/>
    </w:rPr>
  </w:style>
  <w:style w:type="table" w:customStyle="1" w:styleId="SombreamentoMdio1-nfase15">
    <w:name w:val="Sombreamento Médio 1 - Ênfase 15"/>
    <w:basedOn w:val="Tabelanormal"/>
    <w:next w:val="SombreamentoMdio1-nfase16"/>
    <w:uiPriority w:val="63"/>
    <w:rsid w:val="00DF5B5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acomgrade1">
    <w:name w:val="Tabela com grade1"/>
    <w:basedOn w:val="Tabelanormal"/>
    <w:next w:val="Tabelacomgrade"/>
    <w:uiPriority w:val="39"/>
    <w:rsid w:val="00A41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9C15E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C15E6"/>
  </w:style>
  <w:style w:type="numbering" w:customStyle="1" w:styleId="Semlista1">
    <w:name w:val="Sem lista1"/>
    <w:next w:val="Semlista"/>
    <w:uiPriority w:val="99"/>
    <w:semiHidden/>
    <w:unhideWhenUsed/>
    <w:rsid w:val="00A00D5C"/>
  </w:style>
  <w:style w:type="character" w:customStyle="1" w:styleId="RefernciaDiscreta1">
    <w:name w:val="Referência Discreta1"/>
    <w:uiPriority w:val="31"/>
    <w:qFormat/>
    <w:rsid w:val="00A00D5C"/>
    <w:rPr>
      <w:smallCaps/>
      <w:color w:val="C0504D"/>
      <w:u w:val="single"/>
    </w:rPr>
  </w:style>
  <w:style w:type="table" w:customStyle="1" w:styleId="Tabelacomgrade2">
    <w:name w:val="Tabela com grade2"/>
    <w:basedOn w:val="Tabelanormal"/>
    <w:next w:val="Tabelacomgrade"/>
    <w:uiPriority w:val="59"/>
    <w:rsid w:val="00A00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link w:val="CorpodetextoChar"/>
    <w:semiHidden/>
    <w:rsid w:val="00A00D5C"/>
    <w:pPr>
      <w:spacing w:after="0" w:line="240" w:lineRule="auto"/>
      <w:jc w:val="both"/>
    </w:pPr>
    <w:rPr>
      <w:rFonts w:ascii="Times New Roman" w:eastAsia="Times New Roman" w:hAnsi="Times New Roman"/>
      <w:sz w:val="24"/>
      <w:szCs w:val="24"/>
      <w:lang w:eastAsia="pt-BR"/>
    </w:rPr>
  </w:style>
  <w:style w:type="character" w:customStyle="1" w:styleId="CorpodetextoChar">
    <w:name w:val="Corpo de texto Char"/>
    <w:link w:val="Corpodetexto"/>
    <w:semiHidden/>
    <w:rsid w:val="00A00D5C"/>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A00D5C"/>
    <w:rPr>
      <w:sz w:val="16"/>
      <w:szCs w:val="16"/>
    </w:rPr>
  </w:style>
  <w:style w:type="paragraph" w:styleId="Textodecomentrio">
    <w:name w:val="annotation text"/>
    <w:basedOn w:val="Normal"/>
    <w:link w:val="TextodecomentrioChar"/>
    <w:uiPriority w:val="99"/>
    <w:semiHidden/>
    <w:unhideWhenUsed/>
    <w:rsid w:val="00A00D5C"/>
    <w:pPr>
      <w:spacing w:after="200" w:line="276" w:lineRule="auto"/>
    </w:pPr>
    <w:rPr>
      <w:sz w:val="20"/>
      <w:szCs w:val="20"/>
    </w:rPr>
  </w:style>
  <w:style w:type="character" w:customStyle="1" w:styleId="TextodecomentrioChar">
    <w:name w:val="Texto de comentário Char"/>
    <w:link w:val="Textodecomentrio"/>
    <w:uiPriority w:val="99"/>
    <w:semiHidden/>
    <w:rsid w:val="00A00D5C"/>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00D5C"/>
    <w:rPr>
      <w:b/>
      <w:bCs/>
    </w:rPr>
  </w:style>
  <w:style w:type="character" w:customStyle="1" w:styleId="AssuntodocomentrioChar">
    <w:name w:val="Assunto do comentário Char"/>
    <w:link w:val="Assuntodocomentrio"/>
    <w:uiPriority w:val="99"/>
    <w:semiHidden/>
    <w:rsid w:val="00A00D5C"/>
    <w:rPr>
      <w:rFonts w:ascii="Calibri" w:eastAsia="Calibri" w:hAnsi="Calibri" w:cs="Times New Roman"/>
      <w:b/>
      <w:bCs/>
      <w:sz w:val="20"/>
      <w:szCs w:val="20"/>
    </w:rPr>
  </w:style>
  <w:style w:type="paragraph" w:styleId="Corpodetexto2">
    <w:name w:val="Body Text 2"/>
    <w:basedOn w:val="Normal"/>
    <w:link w:val="Corpodetexto2Char"/>
    <w:uiPriority w:val="99"/>
    <w:semiHidden/>
    <w:unhideWhenUsed/>
    <w:rsid w:val="0026491F"/>
    <w:pPr>
      <w:spacing w:after="120" w:line="480" w:lineRule="auto"/>
    </w:pPr>
  </w:style>
  <w:style w:type="character" w:customStyle="1" w:styleId="Corpodetexto2Char">
    <w:name w:val="Corpo de texto 2 Char"/>
    <w:link w:val="Corpodetexto2"/>
    <w:uiPriority w:val="99"/>
    <w:semiHidden/>
    <w:rsid w:val="0026491F"/>
    <w:rPr>
      <w:sz w:val="22"/>
      <w:szCs w:val="22"/>
      <w:lang w:eastAsia="en-US"/>
    </w:rPr>
  </w:style>
  <w:style w:type="paragraph" w:styleId="Corpodetexto3">
    <w:name w:val="Body Text 3"/>
    <w:basedOn w:val="Normal"/>
    <w:link w:val="Corpodetexto3Char"/>
    <w:uiPriority w:val="99"/>
    <w:semiHidden/>
    <w:unhideWhenUsed/>
    <w:rsid w:val="0026491F"/>
    <w:pPr>
      <w:spacing w:after="120"/>
    </w:pPr>
    <w:rPr>
      <w:sz w:val="16"/>
      <w:szCs w:val="16"/>
    </w:rPr>
  </w:style>
  <w:style w:type="character" w:customStyle="1" w:styleId="Corpodetexto3Char">
    <w:name w:val="Corpo de texto 3 Char"/>
    <w:link w:val="Corpodetexto3"/>
    <w:uiPriority w:val="99"/>
    <w:semiHidden/>
    <w:rsid w:val="0026491F"/>
    <w:rPr>
      <w:sz w:val="16"/>
      <w:szCs w:val="16"/>
      <w:lang w:eastAsia="en-US"/>
    </w:rPr>
  </w:style>
  <w:style w:type="paragraph" w:styleId="SemEspaamento">
    <w:name w:val="No Spacing"/>
    <w:basedOn w:val="Normal"/>
    <w:link w:val="SemEspaamentoChar"/>
    <w:uiPriority w:val="1"/>
    <w:qFormat/>
    <w:rsid w:val="00FA7C9C"/>
    <w:pPr>
      <w:suppressAutoHyphens/>
      <w:spacing w:after="0" w:line="240" w:lineRule="auto"/>
      <w:jc w:val="both"/>
    </w:pPr>
    <w:rPr>
      <w:rFonts w:ascii="Arial" w:eastAsia="Times New Roman" w:hAnsi="Arial"/>
      <w:szCs w:val="24"/>
      <w:lang w:bidi="en-US"/>
    </w:rPr>
  </w:style>
  <w:style w:type="character" w:customStyle="1" w:styleId="SemEspaamentoChar">
    <w:name w:val="Sem Espaçamento Char"/>
    <w:basedOn w:val="Fontepargpadro"/>
    <w:link w:val="SemEspaamento"/>
    <w:rsid w:val="00FA7C9C"/>
    <w:rPr>
      <w:rFonts w:ascii="Arial" w:eastAsia="Times New Roman" w:hAnsi="Arial"/>
      <w:sz w:val="22"/>
      <w:szCs w:val="24"/>
      <w:lang w:eastAsia="en-US" w:bidi="en-US"/>
    </w:rPr>
  </w:style>
  <w:style w:type="paragraph" w:styleId="Ttulo">
    <w:name w:val="Title"/>
    <w:basedOn w:val="Normal"/>
    <w:next w:val="Subttulo"/>
    <w:link w:val="TtuloChar"/>
    <w:qFormat/>
    <w:rsid w:val="00EA0B68"/>
    <w:pPr>
      <w:suppressAutoHyphens/>
      <w:spacing w:after="0" w:line="240" w:lineRule="auto"/>
      <w:jc w:val="center"/>
    </w:pPr>
    <w:rPr>
      <w:rFonts w:ascii="Times New Roman" w:eastAsia="Times New Roman" w:hAnsi="Times New Roman"/>
      <w:sz w:val="28"/>
      <w:szCs w:val="24"/>
      <w:lang w:eastAsia="ar-SA"/>
    </w:rPr>
  </w:style>
  <w:style w:type="character" w:customStyle="1" w:styleId="TtuloChar">
    <w:name w:val="Título Char"/>
    <w:basedOn w:val="Fontepargpadro"/>
    <w:link w:val="Ttulo"/>
    <w:rsid w:val="00EA0B68"/>
    <w:rPr>
      <w:rFonts w:ascii="Times New Roman" w:eastAsia="Times New Roman" w:hAnsi="Times New Roman"/>
      <w:sz w:val="28"/>
      <w:szCs w:val="24"/>
      <w:lang w:eastAsia="ar-SA"/>
    </w:rPr>
  </w:style>
  <w:style w:type="paragraph" w:styleId="Subttulo">
    <w:name w:val="Subtitle"/>
    <w:basedOn w:val="Normal"/>
    <w:next w:val="Corpodetexto"/>
    <w:link w:val="SubttuloChar"/>
    <w:qFormat/>
    <w:rsid w:val="00EA0B68"/>
    <w:pPr>
      <w:suppressAutoHyphens/>
      <w:spacing w:after="0" w:line="240" w:lineRule="auto"/>
      <w:jc w:val="center"/>
    </w:pPr>
    <w:rPr>
      <w:rFonts w:ascii="Times New Roman" w:eastAsia="Times New Roman" w:hAnsi="Times New Roman"/>
      <w:b/>
      <w:bCs/>
      <w:sz w:val="31"/>
      <w:szCs w:val="24"/>
      <w:lang w:eastAsia="ar-SA"/>
    </w:rPr>
  </w:style>
  <w:style w:type="character" w:customStyle="1" w:styleId="SubttuloChar">
    <w:name w:val="Subtítulo Char"/>
    <w:basedOn w:val="Fontepargpadro"/>
    <w:link w:val="Subttulo"/>
    <w:rsid w:val="00EA0B68"/>
    <w:rPr>
      <w:rFonts w:ascii="Times New Roman" w:eastAsia="Times New Roman" w:hAnsi="Times New Roman"/>
      <w:b/>
      <w:bCs/>
      <w:sz w:val="31"/>
      <w:szCs w:val="24"/>
      <w:lang w:eastAsia="ar-SA"/>
    </w:rPr>
  </w:style>
  <w:style w:type="character" w:customStyle="1" w:styleId="highlight">
    <w:name w:val="highlight"/>
    <w:basedOn w:val="Fontepargpadro"/>
    <w:rsid w:val="00E02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998">
      <w:bodyDiv w:val="1"/>
      <w:marLeft w:val="0"/>
      <w:marRight w:val="0"/>
      <w:marTop w:val="0"/>
      <w:marBottom w:val="0"/>
      <w:divBdr>
        <w:top w:val="none" w:sz="0" w:space="0" w:color="auto"/>
        <w:left w:val="none" w:sz="0" w:space="0" w:color="auto"/>
        <w:bottom w:val="none" w:sz="0" w:space="0" w:color="auto"/>
        <w:right w:val="none" w:sz="0" w:space="0" w:color="auto"/>
      </w:divBdr>
      <w:divsChild>
        <w:div w:id="137042361">
          <w:marLeft w:val="0"/>
          <w:marRight w:val="0"/>
          <w:marTop w:val="0"/>
          <w:marBottom w:val="0"/>
          <w:divBdr>
            <w:top w:val="none" w:sz="0" w:space="0" w:color="auto"/>
            <w:left w:val="none" w:sz="0" w:space="0" w:color="auto"/>
            <w:bottom w:val="none" w:sz="0" w:space="0" w:color="auto"/>
            <w:right w:val="none" w:sz="0" w:space="0" w:color="auto"/>
          </w:divBdr>
        </w:div>
        <w:div w:id="849687397">
          <w:marLeft w:val="0"/>
          <w:marRight w:val="0"/>
          <w:marTop w:val="0"/>
          <w:marBottom w:val="0"/>
          <w:divBdr>
            <w:top w:val="none" w:sz="0" w:space="0" w:color="auto"/>
            <w:left w:val="none" w:sz="0" w:space="0" w:color="auto"/>
            <w:bottom w:val="none" w:sz="0" w:space="0" w:color="auto"/>
            <w:right w:val="none" w:sz="0" w:space="0" w:color="auto"/>
          </w:divBdr>
        </w:div>
        <w:div w:id="1206019456">
          <w:marLeft w:val="0"/>
          <w:marRight w:val="0"/>
          <w:marTop w:val="0"/>
          <w:marBottom w:val="0"/>
          <w:divBdr>
            <w:top w:val="none" w:sz="0" w:space="0" w:color="auto"/>
            <w:left w:val="none" w:sz="0" w:space="0" w:color="auto"/>
            <w:bottom w:val="none" w:sz="0" w:space="0" w:color="auto"/>
            <w:right w:val="none" w:sz="0" w:space="0" w:color="auto"/>
          </w:divBdr>
        </w:div>
        <w:div w:id="1519157217">
          <w:marLeft w:val="0"/>
          <w:marRight w:val="0"/>
          <w:marTop w:val="0"/>
          <w:marBottom w:val="0"/>
          <w:divBdr>
            <w:top w:val="none" w:sz="0" w:space="0" w:color="auto"/>
            <w:left w:val="none" w:sz="0" w:space="0" w:color="auto"/>
            <w:bottom w:val="none" w:sz="0" w:space="0" w:color="auto"/>
            <w:right w:val="none" w:sz="0" w:space="0" w:color="auto"/>
          </w:divBdr>
        </w:div>
        <w:div w:id="2019963682">
          <w:marLeft w:val="0"/>
          <w:marRight w:val="0"/>
          <w:marTop w:val="0"/>
          <w:marBottom w:val="0"/>
          <w:divBdr>
            <w:top w:val="none" w:sz="0" w:space="0" w:color="auto"/>
            <w:left w:val="none" w:sz="0" w:space="0" w:color="auto"/>
            <w:bottom w:val="none" w:sz="0" w:space="0" w:color="auto"/>
            <w:right w:val="none" w:sz="0" w:space="0" w:color="auto"/>
          </w:divBdr>
        </w:div>
      </w:divsChild>
    </w:div>
    <w:div w:id="39019718">
      <w:bodyDiv w:val="1"/>
      <w:marLeft w:val="0"/>
      <w:marRight w:val="0"/>
      <w:marTop w:val="0"/>
      <w:marBottom w:val="0"/>
      <w:divBdr>
        <w:top w:val="none" w:sz="0" w:space="0" w:color="auto"/>
        <w:left w:val="none" w:sz="0" w:space="0" w:color="auto"/>
        <w:bottom w:val="none" w:sz="0" w:space="0" w:color="auto"/>
        <w:right w:val="none" w:sz="0" w:space="0" w:color="auto"/>
      </w:divBdr>
      <w:divsChild>
        <w:div w:id="62532915">
          <w:marLeft w:val="0"/>
          <w:marRight w:val="0"/>
          <w:marTop w:val="0"/>
          <w:marBottom w:val="0"/>
          <w:divBdr>
            <w:top w:val="none" w:sz="0" w:space="0" w:color="auto"/>
            <w:left w:val="none" w:sz="0" w:space="0" w:color="auto"/>
            <w:bottom w:val="none" w:sz="0" w:space="0" w:color="auto"/>
            <w:right w:val="none" w:sz="0" w:space="0" w:color="auto"/>
          </w:divBdr>
        </w:div>
        <w:div w:id="107284911">
          <w:marLeft w:val="0"/>
          <w:marRight w:val="0"/>
          <w:marTop w:val="0"/>
          <w:marBottom w:val="0"/>
          <w:divBdr>
            <w:top w:val="none" w:sz="0" w:space="0" w:color="auto"/>
            <w:left w:val="none" w:sz="0" w:space="0" w:color="auto"/>
            <w:bottom w:val="none" w:sz="0" w:space="0" w:color="auto"/>
            <w:right w:val="none" w:sz="0" w:space="0" w:color="auto"/>
          </w:divBdr>
        </w:div>
        <w:div w:id="289438767">
          <w:marLeft w:val="0"/>
          <w:marRight w:val="0"/>
          <w:marTop w:val="0"/>
          <w:marBottom w:val="0"/>
          <w:divBdr>
            <w:top w:val="none" w:sz="0" w:space="0" w:color="auto"/>
            <w:left w:val="none" w:sz="0" w:space="0" w:color="auto"/>
            <w:bottom w:val="none" w:sz="0" w:space="0" w:color="auto"/>
            <w:right w:val="none" w:sz="0" w:space="0" w:color="auto"/>
          </w:divBdr>
        </w:div>
        <w:div w:id="327560443">
          <w:marLeft w:val="0"/>
          <w:marRight w:val="0"/>
          <w:marTop w:val="0"/>
          <w:marBottom w:val="0"/>
          <w:divBdr>
            <w:top w:val="none" w:sz="0" w:space="0" w:color="auto"/>
            <w:left w:val="none" w:sz="0" w:space="0" w:color="auto"/>
            <w:bottom w:val="none" w:sz="0" w:space="0" w:color="auto"/>
            <w:right w:val="none" w:sz="0" w:space="0" w:color="auto"/>
          </w:divBdr>
        </w:div>
        <w:div w:id="489564812">
          <w:marLeft w:val="0"/>
          <w:marRight w:val="0"/>
          <w:marTop w:val="0"/>
          <w:marBottom w:val="0"/>
          <w:divBdr>
            <w:top w:val="none" w:sz="0" w:space="0" w:color="auto"/>
            <w:left w:val="none" w:sz="0" w:space="0" w:color="auto"/>
            <w:bottom w:val="none" w:sz="0" w:space="0" w:color="auto"/>
            <w:right w:val="none" w:sz="0" w:space="0" w:color="auto"/>
          </w:divBdr>
        </w:div>
        <w:div w:id="606549215">
          <w:marLeft w:val="0"/>
          <w:marRight w:val="0"/>
          <w:marTop w:val="0"/>
          <w:marBottom w:val="0"/>
          <w:divBdr>
            <w:top w:val="none" w:sz="0" w:space="0" w:color="auto"/>
            <w:left w:val="none" w:sz="0" w:space="0" w:color="auto"/>
            <w:bottom w:val="none" w:sz="0" w:space="0" w:color="auto"/>
            <w:right w:val="none" w:sz="0" w:space="0" w:color="auto"/>
          </w:divBdr>
        </w:div>
        <w:div w:id="671883516">
          <w:marLeft w:val="0"/>
          <w:marRight w:val="0"/>
          <w:marTop w:val="0"/>
          <w:marBottom w:val="0"/>
          <w:divBdr>
            <w:top w:val="none" w:sz="0" w:space="0" w:color="auto"/>
            <w:left w:val="none" w:sz="0" w:space="0" w:color="auto"/>
            <w:bottom w:val="none" w:sz="0" w:space="0" w:color="auto"/>
            <w:right w:val="none" w:sz="0" w:space="0" w:color="auto"/>
          </w:divBdr>
        </w:div>
        <w:div w:id="1080251969">
          <w:marLeft w:val="0"/>
          <w:marRight w:val="0"/>
          <w:marTop w:val="0"/>
          <w:marBottom w:val="0"/>
          <w:divBdr>
            <w:top w:val="none" w:sz="0" w:space="0" w:color="auto"/>
            <w:left w:val="none" w:sz="0" w:space="0" w:color="auto"/>
            <w:bottom w:val="none" w:sz="0" w:space="0" w:color="auto"/>
            <w:right w:val="none" w:sz="0" w:space="0" w:color="auto"/>
          </w:divBdr>
        </w:div>
        <w:div w:id="1349867900">
          <w:marLeft w:val="0"/>
          <w:marRight w:val="0"/>
          <w:marTop w:val="0"/>
          <w:marBottom w:val="0"/>
          <w:divBdr>
            <w:top w:val="none" w:sz="0" w:space="0" w:color="auto"/>
            <w:left w:val="none" w:sz="0" w:space="0" w:color="auto"/>
            <w:bottom w:val="none" w:sz="0" w:space="0" w:color="auto"/>
            <w:right w:val="none" w:sz="0" w:space="0" w:color="auto"/>
          </w:divBdr>
        </w:div>
        <w:div w:id="1501971528">
          <w:marLeft w:val="0"/>
          <w:marRight w:val="0"/>
          <w:marTop w:val="0"/>
          <w:marBottom w:val="0"/>
          <w:divBdr>
            <w:top w:val="none" w:sz="0" w:space="0" w:color="auto"/>
            <w:left w:val="none" w:sz="0" w:space="0" w:color="auto"/>
            <w:bottom w:val="none" w:sz="0" w:space="0" w:color="auto"/>
            <w:right w:val="none" w:sz="0" w:space="0" w:color="auto"/>
          </w:divBdr>
        </w:div>
        <w:div w:id="1898348223">
          <w:marLeft w:val="0"/>
          <w:marRight w:val="0"/>
          <w:marTop w:val="0"/>
          <w:marBottom w:val="0"/>
          <w:divBdr>
            <w:top w:val="none" w:sz="0" w:space="0" w:color="auto"/>
            <w:left w:val="none" w:sz="0" w:space="0" w:color="auto"/>
            <w:bottom w:val="none" w:sz="0" w:space="0" w:color="auto"/>
            <w:right w:val="none" w:sz="0" w:space="0" w:color="auto"/>
          </w:divBdr>
        </w:div>
      </w:divsChild>
    </w:div>
    <w:div w:id="54088557">
      <w:bodyDiv w:val="1"/>
      <w:marLeft w:val="0"/>
      <w:marRight w:val="0"/>
      <w:marTop w:val="0"/>
      <w:marBottom w:val="0"/>
      <w:divBdr>
        <w:top w:val="none" w:sz="0" w:space="0" w:color="auto"/>
        <w:left w:val="none" w:sz="0" w:space="0" w:color="auto"/>
        <w:bottom w:val="none" w:sz="0" w:space="0" w:color="auto"/>
        <w:right w:val="none" w:sz="0" w:space="0" w:color="auto"/>
      </w:divBdr>
      <w:divsChild>
        <w:div w:id="11685382">
          <w:marLeft w:val="0"/>
          <w:marRight w:val="0"/>
          <w:marTop w:val="0"/>
          <w:marBottom w:val="0"/>
          <w:divBdr>
            <w:top w:val="none" w:sz="0" w:space="0" w:color="auto"/>
            <w:left w:val="none" w:sz="0" w:space="0" w:color="auto"/>
            <w:bottom w:val="none" w:sz="0" w:space="0" w:color="auto"/>
            <w:right w:val="none" w:sz="0" w:space="0" w:color="auto"/>
          </w:divBdr>
        </w:div>
        <w:div w:id="141778908">
          <w:marLeft w:val="0"/>
          <w:marRight w:val="0"/>
          <w:marTop w:val="0"/>
          <w:marBottom w:val="0"/>
          <w:divBdr>
            <w:top w:val="none" w:sz="0" w:space="0" w:color="auto"/>
            <w:left w:val="none" w:sz="0" w:space="0" w:color="auto"/>
            <w:bottom w:val="none" w:sz="0" w:space="0" w:color="auto"/>
            <w:right w:val="none" w:sz="0" w:space="0" w:color="auto"/>
          </w:divBdr>
        </w:div>
        <w:div w:id="142504144">
          <w:marLeft w:val="0"/>
          <w:marRight w:val="0"/>
          <w:marTop w:val="0"/>
          <w:marBottom w:val="0"/>
          <w:divBdr>
            <w:top w:val="none" w:sz="0" w:space="0" w:color="auto"/>
            <w:left w:val="none" w:sz="0" w:space="0" w:color="auto"/>
            <w:bottom w:val="none" w:sz="0" w:space="0" w:color="auto"/>
            <w:right w:val="none" w:sz="0" w:space="0" w:color="auto"/>
          </w:divBdr>
        </w:div>
        <w:div w:id="174733578">
          <w:marLeft w:val="0"/>
          <w:marRight w:val="0"/>
          <w:marTop w:val="0"/>
          <w:marBottom w:val="0"/>
          <w:divBdr>
            <w:top w:val="none" w:sz="0" w:space="0" w:color="auto"/>
            <w:left w:val="none" w:sz="0" w:space="0" w:color="auto"/>
            <w:bottom w:val="none" w:sz="0" w:space="0" w:color="auto"/>
            <w:right w:val="none" w:sz="0" w:space="0" w:color="auto"/>
          </w:divBdr>
        </w:div>
        <w:div w:id="229968290">
          <w:marLeft w:val="0"/>
          <w:marRight w:val="0"/>
          <w:marTop w:val="0"/>
          <w:marBottom w:val="0"/>
          <w:divBdr>
            <w:top w:val="none" w:sz="0" w:space="0" w:color="auto"/>
            <w:left w:val="none" w:sz="0" w:space="0" w:color="auto"/>
            <w:bottom w:val="none" w:sz="0" w:space="0" w:color="auto"/>
            <w:right w:val="none" w:sz="0" w:space="0" w:color="auto"/>
          </w:divBdr>
        </w:div>
        <w:div w:id="319816363">
          <w:marLeft w:val="0"/>
          <w:marRight w:val="0"/>
          <w:marTop w:val="0"/>
          <w:marBottom w:val="0"/>
          <w:divBdr>
            <w:top w:val="none" w:sz="0" w:space="0" w:color="auto"/>
            <w:left w:val="none" w:sz="0" w:space="0" w:color="auto"/>
            <w:bottom w:val="none" w:sz="0" w:space="0" w:color="auto"/>
            <w:right w:val="none" w:sz="0" w:space="0" w:color="auto"/>
          </w:divBdr>
        </w:div>
        <w:div w:id="351687195">
          <w:marLeft w:val="0"/>
          <w:marRight w:val="0"/>
          <w:marTop w:val="0"/>
          <w:marBottom w:val="0"/>
          <w:divBdr>
            <w:top w:val="none" w:sz="0" w:space="0" w:color="auto"/>
            <w:left w:val="none" w:sz="0" w:space="0" w:color="auto"/>
            <w:bottom w:val="none" w:sz="0" w:space="0" w:color="auto"/>
            <w:right w:val="none" w:sz="0" w:space="0" w:color="auto"/>
          </w:divBdr>
        </w:div>
        <w:div w:id="352348247">
          <w:marLeft w:val="0"/>
          <w:marRight w:val="0"/>
          <w:marTop w:val="0"/>
          <w:marBottom w:val="0"/>
          <w:divBdr>
            <w:top w:val="none" w:sz="0" w:space="0" w:color="auto"/>
            <w:left w:val="none" w:sz="0" w:space="0" w:color="auto"/>
            <w:bottom w:val="none" w:sz="0" w:space="0" w:color="auto"/>
            <w:right w:val="none" w:sz="0" w:space="0" w:color="auto"/>
          </w:divBdr>
        </w:div>
        <w:div w:id="377515943">
          <w:marLeft w:val="0"/>
          <w:marRight w:val="0"/>
          <w:marTop w:val="0"/>
          <w:marBottom w:val="0"/>
          <w:divBdr>
            <w:top w:val="none" w:sz="0" w:space="0" w:color="auto"/>
            <w:left w:val="none" w:sz="0" w:space="0" w:color="auto"/>
            <w:bottom w:val="none" w:sz="0" w:space="0" w:color="auto"/>
            <w:right w:val="none" w:sz="0" w:space="0" w:color="auto"/>
          </w:divBdr>
        </w:div>
        <w:div w:id="393623543">
          <w:marLeft w:val="0"/>
          <w:marRight w:val="0"/>
          <w:marTop w:val="0"/>
          <w:marBottom w:val="0"/>
          <w:divBdr>
            <w:top w:val="none" w:sz="0" w:space="0" w:color="auto"/>
            <w:left w:val="none" w:sz="0" w:space="0" w:color="auto"/>
            <w:bottom w:val="none" w:sz="0" w:space="0" w:color="auto"/>
            <w:right w:val="none" w:sz="0" w:space="0" w:color="auto"/>
          </w:divBdr>
        </w:div>
        <w:div w:id="446896400">
          <w:marLeft w:val="0"/>
          <w:marRight w:val="0"/>
          <w:marTop w:val="0"/>
          <w:marBottom w:val="0"/>
          <w:divBdr>
            <w:top w:val="none" w:sz="0" w:space="0" w:color="auto"/>
            <w:left w:val="none" w:sz="0" w:space="0" w:color="auto"/>
            <w:bottom w:val="none" w:sz="0" w:space="0" w:color="auto"/>
            <w:right w:val="none" w:sz="0" w:space="0" w:color="auto"/>
          </w:divBdr>
        </w:div>
        <w:div w:id="489105562">
          <w:marLeft w:val="0"/>
          <w:marRight w:val="0"/>
          <w:marTop w:val="0"/>
          <w:marBottom w:val="0"/>
          <w:divBdr>
            <w:top w:val="none" w:sz="0" w:space="0" w:color="auto"/>
            <w:left w:val="none" w:sz="0" w:space="0" w:color="auto"/>
            <w:bottom w:val="none" w:sz="0" w:space="0" w:color="auto"/>
            <w:right w:val="none" w:sz="0" w:space="0" w:color="auto"/>
          </w:divBdr>
        </w:div>
        <w:div w:id="550770750">
          <w:marLeft w:val="0"/>
          <w:marRight w:val="0"/>
          <w:marTop w:val="0"/>
          <w:marBottom w:val="0"/>
          <w:divBdr>
            <w:top w:val="none" w:sz="0" w:space="0" w:color="auto"/>
            <w:left w:val="none" w:sz="0" w:space="0" w:color="auto"/>
            <w:bottom w:val="none" w:sz="0" w:space="0" w:color="auto"/>
            <w:right w:val="none" w:sz="0" w:space="0" w:color="auto"/>
          </w:divBdr>
        </w:div>
        <w:div w:id="561983866">
          <w:marLeft w:val="0"/>
          <w:marRight w:val="0"/>
          <w:marTop w:val="0"/>
          <w:marBottom w:val="0"/>
          <w:divBdr>
            <w:top w:val="none" w:sz="0" w:space="0" w:color="auto"/>
            <w:left w:val="none" w:sz="0" w:space="0" w:color="auto"/>
            <w:bottom w:val="none" w:sz="0" w:space="0" w:color="auto"/>
            <w:right w:val="none" w:sz="0" w:space="0" w:color="auto"/>
          </w:divBdr>
        </w:div>
        <w:div w:id="564610955">
          <w:marLeft w:val="0"/>
          <w:marRight w:val="0"/>
          <w:marTop w:val="0"/>
          <w:marBottom w:val="0"/>
          <w:divBdr>
            <w:top w:val="none" w:sz="0" w:space="0" w:color="auto"/>
            <w:left w:val="none" w:sz="0" w:space="0" w:color="auto"/>
            <w:bottom w:val="none" w:sz="0" w:space="0" w:color="auto"/>
            <w:right w:val="none" w:sz="0" w:space="0" w:color="auto"/>
          </w:divBdr>
        </w:div>
        <w:div w:id="574389800">
          <w:marLeft w:val="0"/>
          <w:marRight w:val="0"/>
          <w:marTop w:val="0"/>
          <w:marBottom w:val="0"/>
          <w:divBdr>
            <w:top w:val="none" w:sz="0" w:space="0" w:color="auto"/>
            <w:left w:val="none" w:sz="0" w:space="0" w:color="auto"/>
            <w:bottom w:val="none" w:sz="0" w:space="0" w:color="auto"/>
            <w:right w:val="none" w:sz="0" w:space="0" w:color="auto"/>
          </w:divBdr>
        </w:div>
        <w:div w:id="581794013">
          <w:marLeft w:val="0"/>
          <w:marRight w:val="0"/>
          <w:marTop w:val="0"/>
          <w:marBottom w:val="0"/>
          <w:divBdr>
            <w:top w:val="none" w:sz="0" w:space="0" w:color="auto"/>
            <w:left w:val="none" w:sz="0" w:space="0" w:color="auto"/>
            <w:bottom w:val="none" w:sz="0" w:space="0" w:color="auto"/>
            <w:right w:val="none" w:sz="0" w:space="0" w:color="auto"/>
          </w:divBdr>
        </w:div>
        <w:div w:id="643126417">
          <w:marLeft w:val="0"/>
          <w:marRight w:val="0"/>
          <w:marTop w:val="0"/>
          <w:marBottom w:val="0"/>
          <w:divBdr>
            <w:top w:val="none" w:sz="0" w:space="0" w:color="auto"/>
            <w:left w:val="none" w:sz="0" w:space="0" w:color="auto"/>
            <w:bottom w:val="none" w:sz="0" w:space="0" w:color="auto"/>
            <w:right w:val="none" w:sz="0" w:space="0" w:color="auto"/>
          </w:divBdr>
        </w:div>
        <w:div w:id="644043724">
          <w:marLeft w:val="0"/>
          <w:marRight w:val="0"/>
          <w:marTop w:val="0"/>
          <w:marBottom w:val="0"/>
          <w:divBdr>
            <w:top w:val="none" w:sz="0" w:space="0" w:color="auto"/>
            <w:left w:val="none" w:sz="0" w:space="0" w:color="auto"/>
            <w:bottom w:val="none" w:sz="0" w:space="0" w:color="auto"/>
            <w:right w:val="none" w:sz="0" w:space="0" w:color="auto"/>
          </w:divBdr>
        </w:div>
        <w:div w:id="678316338">
          <w:marLeft w:val="0"/>
          <w:marRight w:val="0"/>
          <w:marTop w:val="0"/>
          <w:marBottom w:val="0"/>
          <w:divBdr>
            <w:top w:val="none" w:sz="0" w:space="0" w:color="auto"/>
            <w:left w:val="none" w:sz="0" w:space="0" w:color="auto"/>
            <w:bottom w:val="none" w:sz="0" w:space="0" w:color="auto"/>
            <w:right w:val="none" w:sz="0" w:space="0" w:color="auto"/>
          </w:divBdr>
        </w:div>
        <w:div w:id="688291036">
          <w:marLeft w:val="0"/>
          <w:marRight w:val="0"/>
          <w:marTop w:val="0"/>
          <w:marBottom w:val="0"/>
          <w:divBdr>
            <w:top w:val="none" w:sz="0" w:space="0" w:color="auto"/>
            <w:left w:val="none" w:sz="0" w:space="0" w:color="auto"/>
            <w:bottom w:val="none" w:sz="0" w:space="0" w:color="auto"/>
            <w:right w:val="none" w:sz="0" w:space="0" w:color="auto"/>
          </w:divBdr>
        </w:div>
        <w:div w:id="749231615">
          <w:marLeft w:val="0"/>
          <w:marRight w:val="0"/>
          <w:marTop w:val="0"/>
          <w:marBottom w:val="0"/>
          <w:divBdr>
            <w:top w:val="none" w:sz="0" w:space="0" w:color="auto"/>
            <w:left w:val="none" w:sz="0" w:space="0" w:color="auto"/>
            <w:bottom w:val="none" w:sz="0" w:space="0" w:color="auto"/>
            <w:right w:val="none" w:sz="0" w:space="0" w:color="auto"/>
          </w:divBdr>
        </w:div>
        <w:div w:id="796604870">
          <w:marLeft w:val="0"/>
          <w:marRight w:val="0"/>
          <w:marTop w:val="0"/>
          <w:marBottom w:val="0"/>
          <w:divBdr>
            <w:top w:val="none" w:sz="0" w:space="0" w:color="auto"/>
            <w:left w:val="none" w:sz="0" w:space="0" w:color="auto"/>
            <w:bottom w:val="none" w:sz="0" w:space="0" w:color="auto"/>
            <w:right w:val="none" w:sz="0" w:space="0" w:color="auto"/>
          </w:divBdr>
        </w:div>
        <w:div w:id="813837636">
          <w:marLeft w:val="0"/>
          <w:marRight w:val="0"/>
          <w:marTop w:val="0"/>
          <w:marBottom w:val="0"/>
          <w:divBdr>
            <w:top w:val="none" w:sz="0" w:space="0" w:color="auto"/>
            <w:left w:val="none" w:sz="0" w:space="0" w:color="auto"/>
            <w:bottom w:val="none" w:sz="0" w:space="0" w:color="auto"/>
            <w:right w:val="none" w:sz="0" w:space="0" w:color="auto"/>
          </w:divBdr>
        </w:div>
        <w:div w:id="884096889">
          <w:marLeft w:val="0"/>
          <w:marRight w:val="0"/>
          <w:marTop w:val="0"/>
          <w:marBottom w:val="0"/>
          <w:divBdr>
            <w:top w:val="none" w:sz="0" w:space="0" w:color="auto"/>
            <w:left w:val="none" w:sz="0" w:space="0" w:color="auto"/>
            <w:bottom w:val="none" w:sz="0" w:space="0" w:color="auto"/>
            <w:right w:val="none" w:sz="0" w:space="0" w:color="auto"/>
          </w:divBdr>
        </w:div>
        <w:div w:id="955065092">
          <w:marLeft w:val="0"/>
          <w:marRight w:val="0"/>
          <w:marTop w:val="0"/>
          <w:marBottom w:val="0"/>
          <w:divBdr>
            <w:top w:val="none" w:sz="0" w:space="0" w:color="auto"/>
            <w:left w:val="none" w:sz="0" w:space="0" w:color="auto"/>
            <w:bottom w:val="none" w:sz="0" w:space="0" w:color="auto"/>
            <w:right w:val="none" w:sz="0" w:space="0" w:color="auto"/>
          </w:divBdr>
        </w:div>
        <w:div w:id="1054236794">
          <w:marLeft w:val="0"/>
          <w:marRight w:val="0"/>
          <w:marTop w:val="0"/>
          <w:marBottom w:val="0"/>
          <w:divBdr>
            <w:top w:val="none" w:sz="0" w:space="0" w:color="auto"/>
            <w:left w:val="none" w:sz="0" w:space="0" w:color="auto"/>
            <w:bottom w:val="none" w:sz="0" w:space="0" w:color="auto"/>
            <w:right w:val="none" w:sz="0" w:space="0" w:color="auto"/>
          </w:divBdr>
        </w:div>
        <w:div w:id="1061365943">
          <w:marLeft w:val="0"/>
          <w:marRight w:val="0"/>
          <w:marTop w:val="0"/>
          <w:marBottom w:val="0"/>
          <w:divBdr>
            <w:top w:val="none" w:sz="0" w:space="0" w:color="auto"/>
            <w:left w:val="none" w:sz="0" w:space="0" w:color="auto"/>
            <w:bottom w:val="none" w:sz="0" w:space="0" w:color="auto"/>
            <w:right w:val="none" w:sz="0" w:space="0" w:color="auto"/>
          </w:divBdr>
        </w:div>
        <w:div w:id="1100028699">
          <w:marLeft w:val="0"/>
          <w:marRight w:val="0"/>
          <w:marTop w:val="0"/>
          <w:marBottom w:val="0"/>
          <w:divBdr>
            <w:top w:val="none" w:sz="0" w:space="0" w:color="auto"/>
            <w:left w:val="none" w:sz="0" w:space="0" w:color="auto"/>
            <w:bottom w:val="none" w:sz="0" w:space="0" w:color="auto"/>
            <w:right w:val="none" w:sz="0" w:space="0" w:color="auto"/>
          </w:divBdr>
        </w:div>
        <w:div w:id="1168789696">
          <w:marLeft w:val="0"/>
          <w:marRight w:val="0"/>
          <w:marTop w:val="0"/>
          <w:marBottom w:val="0"/>
          <w:divBdr>
            <w:top w:val="none" w:sz="0" w:space="0" w:color="auto"/>
            <w:left w:val="none" w:sz="0" w:space="0" w:color="auto"/>
            <w:bottom w:val="none" w:sz="0" w:space="0" w:color="auto"/>
            <w:right w:val="none" w:sz="0" w:space="0" w:color="auto"/>
          </w:divBdr>
        </w:div>
        <w:div w:id="1183592446">
          <w:marLeft w:val="0"/>
          <w:marRight w:val="0"/>
          <w:marTop w:val="0"/>
          <w:marBottom w:val="0"/>
          <w:divBdr>
            <w:top w:val="none" w:sz="0" w:space="0" w:color="auto"/>
            <w:left w:val="none" w:sz="0" w:space="0" w:color="auto"/>
            <w:bottom w:val="none" w:sz="0" w:space="0" w:color="auto"/>
            <w:right w:val="none" w:sz="0" w:space="0" w:color="auto"/>
          </w:divBdr>
        </w:div>
        <w:div w:id="1297224500">
          <w:marLeft w:val="0"/>
          <w:marRight w:val="0"/>
          <w:marTop w:val="0"/>
          <w:marBottom w:val="0"/>
          <w:divBdr>
            <w:top w:val="none" w:sz="0" w:space="0" w:color="auto"/>
            <w:left w:val="none" w:sz="0" w:space="0" w:color="auto"/>
            <w:bottom w:val="none" w:sz="0" w:space="0" w:color="auto"/>
            <w:right w:val="none" w:sz="0" w:space="0" w:color="auto"/>
          </w:divBdr>
        </w:div>
        <w:div w:id="1376463596">
          <w:marLeft w:val="0"/>
          <w:marRight w:val="0"/>
          <w:marTop w:val="0"/>
          <w:marBottom w:val="0"/>
          <w:divBdr>
            <w:top w:val="none" w:sz="0" w:space="0" w:color="auto"/>
            <w:left w:val="none" w:sz="0" w:space="0" w:color="auto"/>
            <w:bottom w:val="none" w:sz="0" w:space="0" w:color="auto"/>
            <w:right w:val="none" w:sz="0" w:space="0" w:color="auto"/>
          </w:divBdr>
        </w:div>
        <w:div w:id="1422605376">
          <w:marLeft w:val="0"/>
          <w:marRight w:val="0"/>
          <w:marTop w:val="0"/>
          <w:marBottom w:val="0"/>
          <w:divBdr>
            <w:top w:val="none" w:sz="0" w:space="0" w:color="auto"/>
            <w:left w:val="none" w:sz="0" w:space="0" w:color="auto"/>
            <w:bottom w:val="none" w:sz="0" w:space="0" w:color="auto"/>
            <w:right w:val="none" w:sz="0" w:space="0" w:color="auto"/>
          </w:divBdr>
        </w:div>
        <w:div w:id="1468623347">
          <w:marLeft w:val="0"/>
          <w:marRight w:val="0"/>
          <w:marTop w:val="0"/>
          <w:marBottom w:val="0"/>
          <w:divBdr>
            <w:top w:val="none" w:sz="0" w:space="0" w:color="auto"/>
            <w:left w:val="none" w:sz="0" w:space="0" w:color="auto"/>
            <w:bottom w:val="none" w:sz="0" w:space="0" w:color="auto"/>
            <w:right w:val="none" w:sz="0" w:space="0" w:color="auto"/>
          </w:divBdr>
        </w:div>
        <w:div w:id="1507280206">
          <w:marLeft w:val="0"/>
          <w:marRight w:val="0"/>
          <w:marTop w:val="0"/>
          <w:marBottom w:val="0"/>
          <w:divBdr>
            <w:top w:val="none" w:sz="0" w:space="0" w:color="auto"/>
            <w:left w:val="none" w:sz="0" w:space="0" w:color="auto"/>
            <w:bottom w:val="none" w:sz="0" w:space="0" w:color="auto"/>
            <w:right w:val="none" w:sz="0" w:space="0" w:color="auto"/>
          </w:divBdr>
        </w:div>
        <w:div w:id="1522664412">
          <w:marLeft w:val="0"/>
          <w:marRight w:val="0"/>
          <w:marTop w:val="0"/>
          <w:marBottom w:val="0"/>
          <w:divBdr>
            <w:top w:val="none" w:sz="0" w:space="0" w:color="auto"/>
            <w:left w:val="none" w:sz="0" w:space="0" w:color="auto"/>
            <w:bottom w:val="none" w:sz="0" w:space="0" w:color="auto"/>
            <w:right w:val="none" w:sz="0" w:space="0" w:color="auto"/>
          </w:divBdr>
        </w:div>
        <w:div w:id="1544057744">
          <w:marLeft w:val="0"/>
          <w:marRight w:val="0"/>
          <w:marTop w:val="0"/>
          <w:marBottom w:val="0"/>
          <w:divBdr>
            <w:top w:val="none" w:sz="0" w:space="0" w:color="auto"/>
            <w:left w:val="none" w:sz="0" w:space="0" w:color="auto"/>
            <w:bottom w:val="none" w:sz="0" w:space="0" w:color="auto"/>
            <w:right w:val="none" w:sz="0" w:space="0" w:color="auto"/>
          </w:divBdr>
        </w:div>
        <w:div w:id="1619408450">
          <w:marLeft w:val="0"/>
          <w:marRight w:val="0"/>
          <w:marTop w:val="0"/>
          <w:marBottom w:val="0"/>
          <w:divBdr>
            <w:top w:val="none" w:sz="0" w:space="0" w:color="auto"/>
            <w:left w:val="none" w:sz="0" w:space="0" w:color="auto"/>
            <w:bottom w:val="none" w:sz="0" w:space="0" w:color="auto"/>
            <w:right w:val="none" w:sz="0" w:space="0" w:color="auto"/>
          </w:divBdr>
        </w:div>
        <w:div w:id="1642495133">
          <w:marLeft w:val="0"/>
          <w:marRight w:val="0"/>
          <w:marTop w:val="0"/>
          <w:marBottom w:val="0"/>
          <w:divBdr>
            <w:top w:val="none" w:sz="0" w:space="0" w:color="auto"/>
            <w:left w:val="none" w:sz="0" w:space="0" w:color="auto"/>
            <w:bottom w:val="none" w:sz="0" w:space="0" w:color="auto"/>
            <w:right w:val="none" w:sz="0" w:space="0" w:color="auto"/>
          </w:divBdr>
        </w:div>
        <w:div w:id="1654875187">
          <w:marLeft w:val="0"/>
          <w:marRight w:val="0"/>
          <w:marTop w:val="0"/>
          <w:marBottom w:val="0"/>
          <w:divBdr>
            <w:top w:val="none" w:sz="0" w:space="0" w:color="auto"/>
            <w:left w:val="none" w:sz="0" w:space="0" w:color="auto"/>
            <w:bottom w:val="none" w:sz="0" w:space="0" w:color="auto"/>
            <w:right w:val="none" w:sz="0" w:space="0" w:color="auto"/>
          </w:divBdr>
        </w:div>
        <w:div w:id="1686445298">
          <w:marLeft w:val="0"/>
          <w:marRight w:val="0"/>
          <w:marTop w:val="0"/>
          <w:marBottom w:val="0"/>
          <w:divBdr>
            <w:top w:val="none" w:sz="0" w:space="0" w:color="auto"/>
            <w:left w:val="none" w:sz="0" w:space="0" w:color="auto"/>
            <w:bottom w:val="none" w:sz="0" w:space="0" w:color="auto"/>
            <w:right w:val="none" w:sz="0" w:space="0" w:color="auto"/>
          </w:divBdr>
        </w:div>
        <w:div w:id="1745488292">
          <w:marLeft w:val="0"/>
          <w:marRight w:val="0"/>
          <w:marTop w:val="0"/>
          <w:marBottom w:val="0"/>
          <w:divBdr>
            <w:top w:val="none" w:sz="0" w:space="0" w:color="auto"/>
            <w:left w:val="none" w:sz="0" w:space="0" w:color="auto"/>
            <w:bottom w:val="none" w:sz="0" w:space="0" w:color="auto"/>
            <w:right w:val="none" w:sz="0" w:space="0" w:color="auto"/>
          </w:divBdr>
        </w:div>
        <w:div w:id="1754086004">
          <w:marLeft w:val="0"/>
          <w:marRight w:val="0"/>
          <w:marTop w:val="0"/>
          <w:marBottom w:val="0"/>
          <w:divBdr>
            <w:top w:val="none" w:sz="0" w:space="0" w:color="auto"/>
            <w:left w:val="none" w:sz="0" w:space="0" w:color="auto"/>
            <w:bottom w:val="none" w:sz="0" w:space="0" w:color="auto"/>
            <w:right w:val="none" w:sz="0" w:space="0" w:color="auto"/>
          </w:divBdr>
        </w:div>
        <w:div w:id="1784421237">
          <w:marLeft w:val="0"/>
          <w:marRight w:val="0"/>
          <w:marTop w:val="0"/>
          <w:marBottom w:val="0"/>
          <w:divBdr>
            <w:top w:val="none" w:sz="0" w:space="0" w:color="auto"/>
            <w:left w:val="none" w:sz="0" w:space="0" w:color="auto"/>
            <w:bottom w:val="none" w:sz="0" w:space="0" w:color="auto"/>
            <w:right w:val="none" w:sz="0" w:space="0" w:color="auto"/>
          </w:divBdr>
        </w:div>
        <w:div w:id="1785154767">
          <w:marLeft w:val="0"/>
          <w:marRight w:val="0"/>
          <w:marTop w:val="0"/>
          <w:marBottom w:val="0"/>
          <w:divBdr>
            <w:top w:val="none" w:sz="0" w:space="0" w:color="auto"/>
            <w:left w:val="none" w:sz="0" w:space="0" w:color="auto"/>
            <w:bottom w:val="none" w:sz="0" w:space="0" w:color="auto"/>
            <w:right w:val="none" w:sz="0" w:space="0" w:color="auto"/>
          </w:divBdr>
        </w:div>
        <w:div w:id="1795177348">
          <w:marLeft w:val="0"/>
          <w:marRight w:val="0"/>
          <w:marTop w:val="0"/>
          <w:marBottom w:val="0"/>
          <w:divBdr>
            <w:top w:val="none" w:sz="0" w:space="0" w:color="auto"/>
            <w:left w:val="none" w:sz="0" w:space="0" w:color="auto"/>
            <w:bottom w:val="none" w:sz="0" w:space="0" w:color="auto"/>
            <w:right w:val="none" w:sz="0" w:space="0" w:color="auto"/>
          </w:divBdr>
        </w:div>
        <w:div w:id="1820460656">
          <w:marLeft w:val="0"/>
          <w:marRight w:val="0"/>
          <w:marTop w:val="0"/>
          <w:marBottom w:val="0"/>
          <w:divBdr>
            <w:top w:val="none" w:sz="0" w:space="0" w:color="auto"/>
            <w:left w:val="none" w:sz="0" w:space="0" w:color="auto"/>
            <w:bottom w:val="none" w:sz="0" w:space="0" w:color="auto"/>
            <w:right w:val="none" w:sz="0" w:space="0" w:color="auto"/>
          </w:divBdr>
        </w:div>
        <w:div w:id="1832913947">
          <w:marLeft w:val="0"/>
          <w:marRight w:val="0"/>
          <w:marTop w:val="0"/>
          <w:marBottom w:val="0"/>
          <w:divBdr>
            <w:top w:val="none" w:sz="0" w:space="0" w:color="auto"/>
            <w:left w:val="none" w:sz="0" w:space="0" w:color="auto"/>
            <w:bottom w:val="none" w:sz="0" w:space="0" w:color="auto"/>
            <w:right w:val="none" w:sz="0" w:space="0" w:color="auto"/>
          </w:divBdr>
        </w:div>
        <w:div w:id="1883983869">
          <w:marLeft w:val="0"/>
          <w:marRight w:val="0"/>
          <w:marTop w:val="0"/>
          <w:marBottom w:val="0"/>
          <w:divBdr>
            <w:top w:val="none" w:sz="0" w:space="0" w:color="auto"/>
            <w:left w:val="none" w:sz="0" w:space="0" w:color="auto"/>
            <w:bottom w:val="none" w:sz="0" w:space="0" w:color="auto"/>
            <w:right w:val="none" w:sz="0" w:space="0" w:color="auto"/>
          </w:divBdr>
        </w:div>
        <w:div w:id="1961107606">
          <w:marLeft w:val="0"/>
          <w:marRight w:val="0"/>
          <w:marTop w:val="0"/>
          <w:marBottom w:val="0"/>
          <w:divBdr>
            <w:top w:val="none" w:sz="0" w:space="0" w:color="auto"/>
            <w:left w:val="none" w:sz="0" w:space="0" w:color="auto"/>
            <w:bottom w:val="none" w:sz="0" w:space="0" w:color="auto"/>
            <w:right w:val="none" w:sz="0" w:space="0" w:color="auto"/>
          </w:divBdr>
        </w:div>
        <w:div w:id="2078937590">
          <w:marLeft w:val="0"/>
          <w:marRight w:val="0"/>
          <w:marTop w:val="0"/>
          <w:marBottom w:val="0"/>
          <w:divBdr>
            <w:top w:val="none" w:sz="0" w:space="0" w:color="auto"/>
            <w:left w:val="none" w:sz="0" w:space="0" w:color="auto"/>
            <w:bottom w:val="none" w:sz="0" w:space="0" w:color="auto"/>
            <w:right w:val="none" w:sz="0" w:space="0" w:color="auto"/>
          </w:divBdr>
        </w:div>
        <w:div w:id="2101219267">
          <w:marLeft w:val="0"/>
          <w:marRight w:val="0"/>
          <w:marTop w:val="0"/>
          <w:marBottom w:val="0"/>
          <w:divBdr>
            <w:top w:val="none" w:sz="0" w:space="0" w:color="auto"/>
            <w:left w:val="none" w:sz="0" w:space="0" w:color="auto"/>
            <w:bottom w:val="none" w:sz="0" w:space="0" w:color="auto"/>
            <w:right w:val="none" w:sz="0" w:space="0" w:color="auto"/>
          </w:divBdr>
        </w:div>
      </w:divsChild>
    </w:div>
    <w:div w:id="63916655">
      <w:bodyDiv w:val="1"/>
      <w:marLeft w:val="0"/>
      <w:marRight w:val="0"/>
      <w:marTop w:val="0"/>
      <w:marBottom w:val="0"/>
      <w:divBdr>
        <w:top w:val="none" w:sz="0" w:space="0" w:color="auto"/>
        <w:left w:val="none" w:sz="0" w:space="0" w:color="auto"/>
        <w:bottom w:val="none" w:sz="0" w:space="0" w:color="auto"/>
        <w:right w:val="none" w:sz="0" w:space="0" w:color="auto"/>
      </w:divBdr>
      <w:divsChild>
        <w:div w:id="82144957">
          <w:marLeft w:val="0"/>
          <w:marRight w:val="0"/>
          <w:marTop w:val="0"/>
          <w:marBottom w:val="0"/>
          <w:divBdr>
            <w:top w:val="none" w:sz="0" w:space="0" w:color="auto"/>
            <w:left w:val="none" w:sz="0" w:space="0" w:color="auto"/>
            <w:bottom w:val="none" w:sz="0" w:space="0" w:color="auto"/>
            <w:right w:val="none" w:sz="0" w:space="0" w:color="auto"/>
          </w:divBdr>
        </w:div>
        <w:div w:id="116877307">
          <w:marLeft w:val="0"/>
          <w:marRight w:val="0"/>
          <w:marTop w:val="0"/>
          <w:marBottom w:val="0"/>
          <w:divBdr>
            <w:top w:val="none" w:sz="0" w:space="0" w:color="auto"/>
            <w:left w:val="none" w:sz="0" w:space="0" w:color="auto"/>
            <w:bottom w:val="none" w:sz="0" w:space="0" w:color="auto"/>
            <w:right w:val="none" w:sz="0" w:space="0" w:color="auto"/>
          </w:divBdr>
        </w:div>
        <w:div w:id="898981252">
          <w:marLeft w:val="0"/>
          <w:marRight w:val="0"/>
          <w:marTop w:val="0"/>
          <w:marBottom w:val="0"/>
          <w:divBdr>
            <w:top w:val="none" w:sz="0" w:space="0" w:color="auto"/>
            <w:left w:val="none" w:sz="0" w:space="0" w:color="auto"/>
            <w:bottom w:val="none" w:sz="0" w:space="0" w:color="auto"/>
            <w:right w:val="none" w:sz="0" w:space="0" w:color="auto"/>
          </w:divBdr>
        </w:div>
        <w:div w:id="1187520186">
          <w:marLeft w:val="0"/>
          <w:marRight w:val="0"/>
          <w:marTop w:val="0"/>
          <w:marBottom w:val="0"/>
          <w:divBdr>
            <w:top w:val="none" w:sz="0" w:space="0" w:color="auto"/>
            <w:left w:val="none" w:sz="0" w:space="0" w:color="auto"/>
            <w:bottom w:val="none" w:sz="0" w:space="0" w:color="auto"/>
            <w:right w:val="none" w:sz="0" w:space="0" w:color="auto"/>
          </w:divBdr>
        </w:div>
        <w:div w:id="1289164985">
          <w:marLeft w:val="0"/>
          <w:marRight w:val="0"/>
          <w:marTop w:val="0"/>
          <w:marBottom w:val="0"/>
          <w:divBdr>
            <w:top w:val="none" w:sz="0" w:space="0" w:color="auto"/>
            <w:left w:val="none" w:sz="0" w:space="0" w:color="auto"/>
            <w:bottom w:val="none" w:sz="0" w:space="0" w:color="auto"/>
            <w:right w:val="none" w:sz="0" w:space="0" w:color="auto"/>
          </w:divBdr>
        </w:div>
      </w:divsChild>
    </w:div>
    <w:div w:id="65497888">
      <w:bodyDiv w:val="1"/>
      <w:marLeft w:val="0"/>
      <w:marRight w:val="0"/>
      <w:marTop w:val="0"/>
      <w:marBottom w:val="0"/>
      <w:divBdr>
        <w:top w:val="none" w:sz="0" w:space="0" w:color="auto"/>
        <w:left w:val="none" w:sz="0" w:space="0" w:color="auto"/>
        <w:bottom w:val="none" w:sz="0" w:space="0" w:color="auto"/>
        <w:right w:val="none" w:sz="0" w:space="0" w:color="auto"/>
      </w:divBdr>
      <w:divsChild>
        <w:div w:id="42020119">
          <w:marLeft w:val="0"/>
          <w:marRight w:val="0"/>
          <w:marTop w:val="0"/>
          <w:marBottom w:val="0"/>
          <w:divBdr>
            <w:top w:val="none" w:sz="0" w:space="0" w:color="auto"/>
            <w:left w:val="none" w:sz="0" w:space="0" w:color="auto"/>
            <w:bottom w:val="none" w:sz="0" w:space="0" w:color="auto"/>
            <w:right w:val="none" w:sz="0" w:space="0" w:color="auto"/>
          </w:divBdr>
        </w:div>
        <w:div w:id="53238844">
          <w:marLeft w:val="0"/>
          <w:marRight w:val="0"/>
          <w:marTop w:val="0"/>
          <w:marBottom w:val="0"/>
          <w:divBdr>
            <w:top w:val="none" w:sz="0" w:space="0" w:color="auto"/>
            <w:left w:val="none" w:sz="0" w:space="0" w:color="auto"/>
            <w:bottom w:val="none" w:sz="0" w:space="0" w:color="auto"/>
            <w:right w:val="none" w:sz="0" w:space="0" w:color="auto"/>
          </w:divBdr>
        </w:div>
        <w:div w:id="198667083">
          <w:marLeft w:val="0"/>
          <w:marRight w:val="0"/>
          <w:marTop w:val="0"/>
          <w:marBottom w:val="0"/>
          <w:divBdr>
            <w:top w:val="none" w:sz="0" w:space="0" w:color="auto"/>
            <w:left w:val="none" w:sz="0" w:space="0" w:color="auto"/>
            <w:bottom w:val="none" w:sz="0" w:space="0" w:color="auto"/>
            <w:right w:val="none" w:sz="0" w:space="0" w:color="auto"/>
          </w:divBdr>
        </w:div>
        <w:div w:id="231159692">
          <w:marLeft w:val="0"/>
          <w:marRight w:val="0"/>
          <w:marTop w:val="0"/>
          <w:marBottom w:val="0"/>
          <w:divBdr>
            <w:top w:val="none" w:sz="0" w:space="0" w:color="auto"/>
            <w:left w:val="none" w:sz="0" w:space="0" w:color="auto"/>
            <w:bottom w:val="none" w:sz="0" w:space="0" w:color="auto"/>
            <w:right w:val="none" w:sz="0" w:space="0" w:color="auto"/>
          </w:divBdr>
        </w:div>
        <w:div w:id="244848507">
          <w:marLeft w:val="0"/>
          <w:marRight w:val="0"/>
          <w:marTop w:val="0"/>
          <w:marBottom w:val="0"/>
          <w:divBdr>
            <w:top w:val="none" w:sz="0" w:space="0" w:color="auto"/>
            <w:left w:val="none" w:sz="0" w:space="0" w:color="auto"/>
            <w:bottom w:val="none" w:sz="0" w:space="0" w:color="auto"/>
            <w:right w:val="none" w:sz="0" w:space="0" w:color="auto"/>
          </w:divBdr>
        </w:div>
        <w:div w:id="283584772">
          <w:marLeft w:val="0"/>
          <w:marRight w:val="0"/>
          <w:marTop w:val="0"/>
          <w:marBottom w:val="0"/>
          <w:divBdr>
            <w:top w:val="none" w:sz="0" w:space="0" w:color="auto"/>
            <w:left w:val="none" w:sz="0" w:space="0" w:color="auto"/>
            <w:bottom w:val="none" w:sz="0" w:space="0" w:color="auto"/>
            <w:right w:val="none" w:sz="0" w:space="0" w:color="auto"/>
          </w:divBdr>
        </w:div>
        <w:div w:id="396586878">
          <w:marLeft w:val="0"/>
          <w:marRight w:val="0"/>
          <w:marTop w:val="0"/>
          <w:marBottom w:val="0"/>
          <w:divBdr>
            <w:top w:val="none" w:sz="0" w:space="0" w:color="auto"/>
            <w:left w:val="none" w:sz="0" w:space="0" w:color="auto"/>
            <w:bottom w:val="none" w:sz="0" w:space="0" w:color="auto"/>
            <w:right w:val="none" w:sz="0" w:space="0" w:color="auto"/>
          </w:divBdr>
        </w:div>
        <w:div w:id="502820768">
          <w:marLeft w:val="0"/>
          <w:marRight w:val="0"/>
          <w:marTop w:val="0"/>
          <w:marBottom w:val="0"/>
          <w:divBdr>
            <w:top w:val="none" w:sz="0" w:space="0" w:color="auto"/>
            <w:left w:val="none" w:sz="0" w:space="0" w:color="auto"/>
            <w:bottom w:val="none" w:sz="0" w:space="0" w:color="auto"/>
            <w:right w:val="none" w:sz="0" w:space="0" w:color="auto"/>
          </w:divBdr>
        </w:div>
        <w:div w:id="508562329">
          <w:marLeft w:val="0"/>
          <w:marRight w:val="0"/>
          <w:marTop w:val="0"/>
          <w:marBottom w:val="0"/>
          <w:divBdr>
            <w:top w:val="none" w:sz="0" w:space="0" w:color="auto"/>
            <w:left w:val="none" w:sz="0" w:space="0" w:color="auto"/>
            <w:bottom w:val="none" w:sz="0" w:space="0" w:color="auto"/>
            <w:right w:val="none" w:sz="0" w:space="0" w:color="auto"/>
          </w:divBdr>
        </w:div>
        <w:div w:id="558133399">
          <w:marLeft w:val="0"/>
          <w:marRight w:val="0"/>
          <w:marTop w:val="0"/>
          <w:marBottom w:val="0"/>
          <w:divBdr>
            <w:top w:val="none" w:sz="0" w:space="0" w:color="auto"/>
            <w:left w:val="none" w:sz="0" w:space="0" w:color="auto"/>
            <w:bottom w:val="none" w:sz="0" w:space="0" w:color="auto"/>
            <w:right w:val="none" w:sz="0" w:space="0" w:color="auto"/>
          </w:divBdr>
        </w:div>
        <w:div w:id="578636375">
          <w:marLeft w:val="0"/>
          <w:marRight w:val="0"/>
          <w:marTop w:val="0"/>
          <w:marBottom w:val="0"/>
          <w:divBdr>
            <w:top w:val="none" w:sz="0" w:space="0" w:color="auto"/>
            <w:left w:val="none" w:sz="0" w:space="0" w:color="auto"/>
            <w:bottom w:val="none" w:sz="0" w:space="0" w:color="auto"/>
            <w:right w:val="none" w:sz="0" w:space="0" w:color="auto"/>
          </w:divBdr>
        </w:div>
        <w:div w:id="613899982">
          <w:marLeft w:val="0"/>
          <w:marRight w:val="0"/>
          <w:marTop w:val="0"/>
          <w:marBottom w:val="0"/>
          <w:divBdr>
            <w:top w:val="none" w:sz="0" w:space="0" w:color="auto"/>
            <w:left w:val="none" w:sz="0" w:space="0" w:color="auto"/>
            <w:bottom w:val="none" w:sz="0" w:space="0" w:color="auto"/>
            <w:right w:val="none" w:sz="0" w:space="0" w:color="auto"/>
          </w:divBdr>
        </w:div>
        <w:div w:id="635795059">
          <w:marLeft w:val="0"/>
          <w:marRight w:val="0"/>
          <w:marTop w:val="0"/>
          <w:marBottom w:val="0"/>
          <w:divBdr>
            <w:top w:val="none" w:sz="0" w:space="0" w:color="auto"/>
            <w:left w:val="none" w:sz="0" w:space="0" w:color="auto"/>
            <w:bottom w:val="none" w:sz="0" w:space="0" w:color="auto"/>
            <w:right w:val="none" w:sz="0" w:space="0" w:color="auto"/>
          </w:divBdr>
        </w:div>
        <w:div w:id="719941847">
          <w:marLeft w:val="0"/>
          <w:marRight w:val="0"/>
          <w:marTop w:val="0"/>
          <w:marBottom w:val="0"/>
          <w:divBdr>
            <w:top w:val="none" w:sz="0" w:space="0" w:color="auto"/>
            <w:left w:val="none" w:sz="0" w:space="0" w:color="auto"/>
            <w:bottom w:val="none" w:sz="0" w:space="0" w:color="auto"/>
            <w:right w:val="none" w:sz="0" w:space="0" w:color="auto"/>
          </w:divBdr>
        </w:div>
        <w:div w:id="771897888">
          <w:marLeft w:val="0"/>
          <w:marRight w:val="0"/>
          <w:marTop w:val="0"/>
          <w:marBottom w:val="0"/>
          <w:divBdr>
            <w:top w:val="none" w:sz="0" w:space="0" w:color="auto"/>
            <w:left w:val="none" w:sz="0" w:space="0" w:color="auto"/>
            <w:bottom w:val="none" w:sz="0" w:space="0" w:color="auto"/>
            <w:right w:val="none" w:sz="0" w:space="0" w:color="auto"/>
          </w:divBdr>
        </w:div>
        <w:div w:id="813328763">
          <w:marLeft w:val="0"/>
          <w:marRight w:val="0"/>
          <w:marTop w:val="0"/>
          <w:marBottom w:val="0"/>
          <w:divBdr>
            <w:top w:val="none" w:sz="0" w:space="0" w:color="auto"/>
            <w:left w:val="none" w:sz="0" w:space="0" w:color="auto"/>
            <w:bottom w:val="none" w:sz="0" w:space="0" w:color="auto"/>
            <w:right w:val="none" w:sz="0" w:space="0" w:color="auto"/>
          </w:divBdr>
        </w:div>
        <w:div w:id="834616060">
          <w:marLeft w:val="0"/>
          <w:marRight w:val="0"/>
          <w:marTop w:val="0"/>
          <w:marBottom w:val="0"/>
          <w:divBdr>
            <w:top w:val="none" w:sz="0" w:space="0" w:color="auto"/>
            <w:left w:val="none" w:sz="0" w:space="0" w:color="auto"/>
            <w:bottom w:val="none" w:sz="0" w:space="0" w:color="auto"/>
            <w:right w:val="none" w:sz="0" w:space="0" w:color="auto"/>
          </w:divBdr>
        </w:div>
        <w:div w:id="845948969">
          <w:marLeft w:val="0"/>
          <w:marRight w:val="0"/>
          <w:marTop w:val="0"/>
          <w:marBottom w:val="0"/>
          <w:divBdr>
            <w:top w:val="none" w:sz="0" w:space="0" w:color="auto"/>
            <w:left w:val="none" w:sz="0" w:space="0" w:color="auto"/>
            <w:bottom w:val="none" w:sz="0" w:space="0" w:color="auto"/>
            <w:right w:val="none" w:sz="0" w:space="0" w:color="auto"/>
          </w:divBdr>
        </w:div>
        <w:div w:id="925924744">
          <w:marLeft w:val="0"/>
          <w:marRight w:val="0"/>
          <w:marTop w:val="0"/>
          <w:marBottom w:val="0"/>
          <w:divBdr>
            <w:top w:val="none" w:sz="0" w:space="0" w:color="auto"/>
            <w:left w:val="none" w:sz="0" w:space="0" w:color="auto"/>
            <w:bottom w:val="none" w:sz="0" w:space="0" w:color="auto"/>
            <w:right w:val="none" w:sz="0" w:space="0" w:color="auto"/>
          </w:divBdr>
        </w:div>
        <w:div w:id="940140179">
          <w:marLeft w:val="0"/>
          <w:marRight w:val="0"/>
          <w:marTop w:val="0"/>
          <w:marBottom w:val="0"/>
          <w:divBdr>
            <w:top w:val="none" w:sz="0" w:space="0" w:color="auto"/>
            <w:left w:val="none" w:sz="0" w:space="0" w:color="auto"/>
            <w:bottom w:val="none" w:sz="0" w:space="0" w:color="auto"/>
            <w:right w:val="none" w:sz="0" w:space="0" w:color="auto"/>
          </w:divBdr>
        </w:div>
        <w:div w:id="985355690">
          <w:marLeft w:val="0"/>
          <w:marRight w:val="0"/>
          <w:marTop w:val="0"/>
          <w:marBottom w:val="0"/>
          <w:divBdr>
            <w:top w:val="none" w:sz="0" w:space="0" w:color="auto"/>
            <w:left w:val="none" w:sz="0" w:space="0" w:color="auto"/>
            <w:bottom w:val="none" w:sz="0" w:space="0" w:color="auto"/>
            <w:right w:val="none" w:sz="0" w:space="0" w:color="auto"/>
          </w:divBdr>
          <w:divsChild>
            <w:div w:id="1145077604">
              <w:marLeft w:val="0"/>
              <w:marRight w:val="0"/>
              <w:marTop w:val="0"/>
              <w:marBottom w:val="0"/>
              <w:divBdr>
                <w:top w:val="none" w:sz="0" w:space="0" w:color="auto"/>
                <w:left w:val="none" w:sz="0" w:space="0" w:color="auto"/>
                <w:bottom w:val="none" w:sz="0" w:space="0" w:color="auto"/>
                <w:right w:val="none" w:sz="0" w:space="0" w:color="auto"/>
              </w:divBdr>
              <w:divsChild>
                <w:div w:id="116532772">
                  <w:marLeft w:val="0"/>
                  <w:marRight w:val="0"/>
                  <w:marTop w:val="0"/>
                  <w:marBottom w:val="0"/>
                  <w:divBdr>
                    <w:top w:val="none" w:sz="0" w:space="0" w:color="auto"/>
                    <w:left w:val="none" w:sz="0" w:space="0" w:color="auto"/>
                    <w:bottom w:val="none" w:sz="0" w:space="0" w:color="auto"/>
                    <w:right w:val="none" w:sz="0" w:space="0" w:color="auto"/>
                  </w:divBdr>
                </w:div>
                <w:div w:id="209877526">
                  <w:marLeft w:val="0"/>
                  <w:marRight w:val="0"/>
                  <w:marTop w:val="0"/>
                  <w:marBottom w:val="0"/>
                  <w:divBdr>
                    <w:top w:val="none" w:sz="0" w:space="0" w:color="auto"/>
                    <w:left w:val="none" w:sz="0" w:space="0" w:color="auto"/>
                    <w:bottom w:val="none" w:sz="0" w:space="0" w:color="auto"/>
                    <w:right w:val="none" w:sz="0" w:space="0" w:color="auto"/>
                  </w:divBdr>
                </w:div>
                <w:div w:id="354039473">
                  <w:marLeft w:val="0"/>
                  <w:marRight w:val="0"/>
                  <w:marTop w:val="0"/>
                  <w:marBottom w:val="0"/>
                  <w:divBdr>
                    <w:top w:val="none" w:sz="0" w:space="0" w:color="auto"/>
                    <w:left w:val="none" w:sz="0" w:space="0" w:color="auto"/>
                    <w:bottom w:val="none" w:sz="0" w:space="0" w:color="auto"/>
                    <w:right w:val="none" w:sz="0" w:space="0" w:color="auto"/>
                  </w:divBdr>
                </w:div>
                <w:div w:id="441874530">
                  <w:marLeft w:val="0"/>
                  <w:marRight w:val="0"/>
                  <w:marTop w:val="0"/>
                  <w:marBottom w:val="0"/>
                  <w:divBdr>
                    <w:top w:val="none" w:sz="0" w:space="0" w:color="auto"/>
                    <w:left w:val="none" w:sz="0" w:space="0" w:color="auto"/>
                    <w:bottom w:val="none" w:sz="0" w:space="0" w:color="auto"/>
                    <w:right w:val="none" w:sz="0" w:space="0" w:color="auto"/>
                  </w:divBdr>
                </w:div>
                <w:div w:id="795488149">
                  <w:marLeft w:val="0"/>
                  <w:marRight w:val="0"/>
                  <w:marTop w:val="0"/>
                  <w:marBottom w:val="0"/>
                  <w:divBdr>
                    <w:top w:val="none" w:sz="0" w:space="0" w:color="auto"/>
                    <w:left w:val="none" w:sz="0" w:space="0" w:color="auto"/>
                    <w:bottom w:val="none" w:sz="0" w:space="0" w:color="auto"/>
                    <w:right w:val="none" w:sz="0" w:space="0" w:color="auto"/>
                  </w:divBdr>
                </w:div>
                <w:div w:id="846211347">
                  <w:marLeft w:val="0"/>
                  <w:marRight w:val="0"/>
                  <w:marTop w:val="0"/>
                  <w:marBottom w:val="0"/>
                  <w:divBdr>
                    <w:top w:val="none" w:sz="0" w:space="0" w:color="auto"/>
                    <w:left w:val="none" w:sz="0" w:space="0" w:color="auto"/>
                    <w:bottom w:val="none" w:sz="0" w:space="0" w:color="auto"/>
                    <w:right w:val="none" w:sz="0" w:space="0" w:color="auto"/>
                  </w:divBdr>
                </w:div>
                <w:div w:id="884176760">
                  <w:marLeft w:val="0"/>
                  <w:marRight w:val="0"/>
                  <w:marTop w:val="0"/>
                  <w:marBottom w:val="0"/>
                  <w:divBdr>
                    <w:top w:val="none" w:sz="0" w:space="0" w:color="auto"/>
                    <w:left w:val="none" w:sz="0" w:space="0" w:color="auto"/>
                    <w:bottom w:val="none" w:sz="0" w:space="0" w:color="auto"/>
                    <w:right w:val="none" w:sz="0" w:space="0" w:color="auto"/>
                  </w:divBdr>
                </w:div>
                <w:div w:id="904800515">
                  <w:marLeft w:val="0"/>
                  <w:marRight w:val="0"/>
                  <w:marTop w:val="0"/>
                  <w:marBottom w:val="0"/>
                  <w:divBdr>
                    <w:top w:val="none" w:sz="0" w:space="0" w:color="auto"/>
                    <w:left w:val="none" w:sz="0" w:space="0" w:color="auto"/>
                    <w:bottom w:val="none" w:sz="0" w:space="0" w:color="auto"/>
                    <w:right w:val="none" w:sz="0" w:space="0" w:color="auto"/>
                  </w:divBdr>
                </w:div>
                <w:div w:id="971984743">
                  <w:marLeft w:val="0"/>
                  <w:marRight w:val="0"/>
                  <w:marTop w:val="0"/>
                  <w:marBottom w:val="0"/>
                  <w:divBdr>
                    <w:top w:val="none" w:sz="0" w:space="0" w:color="auto"/>
                    <w:left w:val="none" w:sz="0" w:space="0" w:color="auto"/>
                    <w:bottom w:val="none" w:sz="0" w:space="0" w:color="auto"/>
                    <w:right w:val="none" w:sz="0" w:space="0" w:color="auto"/>
                  </w:divBdr>
                </w:div>
                <w:div w:id="986784389">
                  <w:marLeft w:val="0"/>
                  <w:marRight w:val="0"/>
                  <w:marTop w:val="0"/>
                  <w:marBottom w:val="0"/>
                  <w:divBdr>
                    <w:top w:val="none" w:sz="0" w:space="0" w:color="auto"/>
                    <w:left w:val="none" w:sz="0" w:space="0" w:color="auto"/>
                    <w:bottom w:val="none" w:sz="0" w:space="0" w:color="auto"/>
                    <w:right w:val="none" w:sz="0" w:space="0" w:color="auto"/>
                  </w:divBdr>
                </w:div>
                <w:div w:id="987320612">
                  <w:marLeft w:val="0"/>
                  <w:marRight w:val="0"/>
                  <w:marTop w:val="0"/>
                  <w:marBottom w:val="0"/>
                  <w:divBdr>
                    <w:top w:val="none" w:sz="0" w:space="0" w:color="auto"/>
                    <w:left w:val="none" w:sz="0" w:space="0" w:color="auto"/>
                    <w:bottom w:val="none" w:sz="0" w:space="0" w:color="auto"/>
                    <w:right w:val="none" w:sz="0" w:space="0" w:color="auto"/>
                  </w:divBdr>
                </w:div>
                <w:div w:id="995649236">
                  <w:marLeft w:val="0"/>
                  <w:marRight w:val="0"/>
                  <w:marTop w:val="0"/>
                  <w:marBottom w:val="0"/>
                  <w:divBdr>
                    <w:top w:val="none" w:sz="0" w:space="0" w:color="auto"/>
                    <w:left w:val="none" w:sz="0" w:space="0" w:color="auto"/>
                    <w:bottom w:val="none" w:sz="0" w:space="0" w:color="auto"/>
                    <w:right w:val="none" w:sz="0" w:space="0" w:color="auto"/>
                  </w:divBdr>
                </w:div>
                <w:div w:id="1122919450">
                  <w:marLeft w:val="0"/>
                  <w:marRight w:val="0"/>
                  <w:marTop w:val="0"/>
                  <w:marBottom w:val="0"/>
                  <w:divBdr>
                    <w:top w:val="none" w:sz="0" w:space="0" w:color="auto"/>
                    <w:left w:val="none" w:sz="0" w:space="0" w:color="auto"/>
                    <w:bottom w:val="none" w:sz="0" w:space="0" w:color="auto"/>
                    <w:right w:val="none" w:sz="0" w:space="0" w:color="auto"/>
                  </w:divBdr>
                </w:div>
                <w:div w:id="1247108741">
                  <w:marLeft w:val="0"/>
                  <w:marRight w:val="0"/>
                  <w:marTop w:val="0"/>
                  <w:marBottom w:val="0"/>
                  <w:divBdr>
                    <w:top w:val="none" w:sz="0" w:space="0" w:color="auto"/>
                    <w:left w:val="none" w:sz="0" w:space="0" w:color="auto"/>
                    <w:bottom w:val="none" w:sz="0" w:space="0" w:color="auto"/>
                    <w:right w:val="none" w:sz="0" w:space="0" w:color="auto"/>
                  </w:divBdr>
                </w:div>
                <w:div w:id="1353149373">
                  <w:marLeft w:val="0"/>
                  <w:marRight w:val="0"/>
                  <w:marTop w:val="0"/>
                  <w:marBottom w:val="0"/>
                  <w:divBdr>
                    <w:top w:val="none" w:sz="0" w:space="0" w:color="auto"/>
                    <w:left w:val="none" w:sz="0" w:space="0" w:color="auto"/>
                    <w:bottom w:val="none" w:sz="0" w:space="0" w:color="auto"/>
                    <w:right w:val="none" w:sz="0" w:space="0" w:color="auto"/>
                  </w:divBdr>
                </w:div>
                <w:div w:id="1415204936">
                  <w:marLeft w:val="0"/>
                  <w:marRight w:val="0"/>
                  <w:marTop w:val="0"/>
                  <w:marBottom w:val="0"/>
                  <w:divBdr>
                    <w:top w:val="none" w:sz="0" w:space="0" w:color="auto"/>
                    <w:left w:val="none" w:sz="0" w:space="0" w:color="auto"/>
                    <w:bottom w:val="none" w:sz="0" w:space="0" w:color="auto"/>
                    <w:right w:val="none" w:sz="0" w:space="0" w:color="auto"/>
                  </w:divBdr>
                </w:div>
                <w:div w:id="1582368006">
                  <w:marLeft w:val="0"/>
                  <w:marRight w:val="0"/>
                  <w:marTop w:val="0"/>
                  <w:marBottom w:val="0"/>
                  <w:divBdr>
                    <w:top w:val="none" w:sz="0" w:space="0" w:color="auto"/>
                    <w:left w:val="none" w:sz="0" w:space="0" w:color="auto"/>
                    <w:bottom w:val="none" w:sz="0" w:space="0" w:color="auto"/>
                    <w:right w:val="none" w:sz="0" w:space="0" w:color="auto"/>
                  </w:divBdr>
                </w:div>
                <w:div w:id="1608657339">
                  <w:marLeft w:val="0"/>
                  <w:marRight w:val="0"/>
                  <w:marTop w:val="0"/>
                  <w:marBottom w:val="0"/>
                  <w:divBdr>
                    <w:top w:val="none" w:sz="0" w:space="0" w:color="auto"/>
                    <w:left w:val="none" w:sz="0" w:space="0" w:color="auto"/>
                    <w:bottom w:val="none" w:sz="0" w:space="0" w:color="auto"/>
                    <w:right w:val="none" w:sz="0" w:space="0" w:color="auto"/>
                  </w:divBdr>
                </w:div>
                <w:div w:id="1693606035">
                  <w:marLeft w:val="0"/>
                  <w:marRight w:val="0"/>
                  <w:marTop w:val="0"/>
                  <w:marBottom w:val="0"/>
                  <w:divBdr>
                    <w:top w:val="none" w:sz="0" w:space="0" w:color="auto"/>
                    <w:left w:val="none" w:sz="0" w:space="0" w:color="auto"/>
                    <w:bottom w:val="none" w:sz="0" w:space="0" w:color="auto"/>
                    <w:right w:val="none" w:sz="0" w:space="0" w:color="auto"/>
                  </w:divBdr>
                </w:div>
                <w:div w:id="1737819710">
                  <w:marLeft w:val="0"/>
                  <w:marRight w:val="0"/>
                  <w:marTop w:val="0"/>
                  <w:marBottom w:val="0"/>
                  <w:divBdr>
                    <w:top w:val="none" w:sz="0" w:space="0" w:color="auto"/>
                    <w:left w:val="none" w:sz="0" w:space="0" w:color="auto"/>
                    <w:bottom w:val="none" w:sz="0" w:space="0" w:color="auto"/>
                    <w:right w:val="none" w:sz="0" w:space="0" w:color="auto"/>
                  </w:divBdr>
                </w:div>
                <w:div w:id="1747799631">
                  <w:marLeft w:val="0"/>
                  <w:marRight w:val="0"/>
                  <w:marTop w:val="0"/>
                  <w:marBottom w:val="0"/>
                  <w:divBdr>
                    <w:top w:val="none" w:sz="0" w:space="0" w:color="auto"/>
                    <w:left w:val="none" w:sz="0" w:space="0" w:color="auto"/>
                    <w:bottom w:val="none" w:sz="0" w:space="0" w:color="auto"/>
                    <w:right w:val="none" w:sz="0" w:space="0" w:color="auto"/>
                  </w:divBdr>
                </w:div>
                <w:div w:id="1767533600">
                  <w:marLeft w:val="0"/>
                  <w:marRight w:val="0"/>
                  <w:marTop w:val="0"/>
                  <w:marBottom w:val="0"/>
                  <w:divBdr>
                    <w:top w:val="none" w:sz="0" w:space="0" w:color="auto"/>
                    <w:left w:val="none" w:sz="0" w:space="0" w:color="auto"/>
                    <w:bottom w:val="none" w:sz="0" w:space="0" w:color="auto"/>
                    <w:right w:val="none" w:sz="0" w:space="0" w:color="auto"/>
                  </w:divBdr>
                </w:div>
                <w:div w:id="1888032251">
                  <w:marLeft w:val="0"/>
                  <w:marRight w:val="0"/>
                  <w:marTop w:val="0"/>
                  <w:marBottom w:val="0"/>
                  <w:divBdr>
                    <w:top w:val="none" w:sz="0" w:space="0" w:color="auto"/>
                    <w:left w:val="none" w:sz="0" w:space="0" w:color="auto"/>
                    <w:bottom w:val="none" w:sz="0" w:space="0" w:color="auto"/>
                    <w:right w:val="none" w:sz="0" w:space="0" w:color="auto"/>
                  </w:divBdr>
                </w:div>
                <w:div w:id="1904873713">
                  <w:marLeft w:val="0"/>
                  <w:marRight w:val="0"/>
                  <w:marTop w:val="0"/>
                  <w:marBottom w:val="0"/>
                  <w:divBdr>
                    <w:top w:val="none" w:sz="0" w:space="0" w:color="auto"/>
                    <w:left w:val="none" w:sz="0" w:space="0" w:color="auto"/>
                    <w:bottom w:val="none" w:sz="0" w:space="0" w:color="auto"/>
                    <w:right w:val="none" w:sz="0" w:space="0" w:color="auto"/>
                  </w:divBdr>
                </w:div>
                <w:div w:id="1916430831">
                  <w:marLeft w:val="0"/>
                  <w:marRight w:val="0"/>
                  <w:marTop w:val="0"/>
                  <w:marBottom w:val="0"/>
                  <w:divBdr>
                    <w:top w:val="none" w:sz="0" w:space="0" w:color="auto"/>
                    <w:left w:val="none" w:sz="0" w:space="0" w:color="auto"/>
                    <w:bottom w:val="none" w:sz="0" w:space="0" w:color="auto"/>
                    <w:right w:val="none" w:sz="0" w:space="0" w:color="auto"/>
                  </w:divBdr>
                </w:div>
                <w:div w:id="1916738712">
                  <w:marLeft w:val="0"/>
                  <w:marRight w:val="0"/>
                  <w:marTop w:val="0"/>
                  <w:marBottom w:val="0"/>
                  <w:divBdr>
                    <w:top w:val="none" w:sz="0" w:space="0" w:color="auto"/>
                    <w:left w:val="none" w:sz="0" w:space="0" w:color="auto"/>
                    <w:bottom w:val="none" w:sz="0" w:space="0" w:color="auto"/>
                    <w:right w:val="none" w:sz="0" w:space="0" w:color="auto"/>
                  </w:divBdr>
                </w:div>
                <w:div w:id="1930036596">
                  <w:marLeft w:val="0"/>
                  <w:marRight w:val="0"/>
                  <w:marTop w:val="0"/>
                  <w:marBottom w:val="0"/>
                  <w:divBdr>
                    <w:top w:val="none" w:sz="0" w:space="0" w:color="auto"/>
                    <w:left w:val="none" w:sz="0" w:space="0" w:color="auto"/>
                    <w:bottom w:val="none" w:sz="0" w:space="0" w:color="auto"/>
                    <w:right w:val="none" w:sz="0" w:space="0" w:color="auto"/>
                  </w:divBdr>
                </w:div>
                <w:div w:id="1934775955">
                  <w:marLeft w:val="0"/>
                  <w:marRight w:val="0"/>
                  <w:marTop w:val="0"/>
                  <w:marBottom w:val="0"/>
                  <w:divBdr>
                    <w:top w:val="none" w:sz="0" w:space="0" w:color="auto"/>
                    <w:left w:val="none" w:sz="0" w:space="0" w:color="auto"/>
                    <w:bottom w:val="none" w:sz="0" w:space="0" w:color="auto"/>
                    <w:right w:val="none" w:sz="0" w:space="0" w:color="auto"/>
                  </w:divBdr>
                </w:div>
                <w:div w:id="1938715155">
                  <w:marLeft w:val="0"/>
                  <w:marRight w:val="0"/>
                  <w:marTop w:val="0"/>
                  <w:marBottom w:val="0"/>
                  <w:divBdr>
                    <w:top w:val="none" w:sz="0" w:space="0" w:color="auto"/>
                    <w:left w:val="none" w:sz="0" w:space="0" w:color="auto"/>
                    <w:bottom w:val="none" w:sz="0" w:space="0" w:color="auto"/>
                    <w:right w:val="none" w:sz="0" w:space="0" w:color="auto"/>
                  </w:divBdr>
                </w:div>
                <w:div w:id="1989436504">
                  <w:marLeft w:val="0"/>
                  <w:marRight w:val="0"/>
                  <w:marTop w:val="0"/>
                  <w:marBottom w:val="0"/>
                  <w:divBdr>
                    <w:top w:val="none" w:sz="0" w:space="0" w:color="auto"/>
                    <w:left w:val="none" w:sz="0" w:space="0" w:color="auto"/>
                    <w:bottom w:val="none" w:sz="0" w:space="0" w:color="auto"/>
                    <w:right w:val="none" w:sz="0" w:space="0" w:color="auto"/>
                  </w:divBdr>
                </w:div>
                <w:div w:id="20288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5185">
          <w:marLeft w:val="0"/>
          <w:marRight w:val="0"/>
          <w:marTop w:val="0"/>
          <w:marBottom w:val="0"/>
          <w:divBdr>
            <w:top w:val="none" w:sz="0" w:space="0" w:color="auto"/>
            <w:left w:val="none" w:sz="0" w:space="0" w:color="auto"/>
            <w:bottom w:val="none" w:sz="0" w:space="0" w:color="auto"/>
            <w:right w:val="none" w:sz="0" w:space="0" w:color="auto"/>
          </w:divBdr>
        </w:div>
        <w:div w:id="1014109665">
          <w:marLeft w:val="0"/>
          <w:marRight w:val="0"/>
          <w:marTop w:val="0"/>
          <w:marBottom w:val="0"/>
          <w:divBdr>
            <w:top w:val="none" w:sz="0" w:space="0" w:color="auto"/>
            <w:left w:val="none" w:sz="0" w:space="0" w:color="auto"/>
            <w:bottom w:val="none" w:sz="0" w:space="0" w:color="auto"/>
            <w:right w:val="none" w:sz="0" w:space="0" w:color="auto"/>
          </w:divBdr>
        </w:div>
        <w:div w:id="1057625284">
          <w:marLeft w:val="0"/>
          <w:marRight w:val="0"/>
          <w:marTop w:val="0"/>
          <w:marBottom w:val="0"/>
          <w:divBdr>
            <w:top w:val="none" w:sz="0" w:space="0" w:color="auto"/>
            <w:left w:val="none" w:sz="0" w:space="0" w:color="auto"/>
            <w:bottom w:val="none" w:sz="0" w:space="0" w:color="auto"/>
            <w:right w:val="none" w:sz="0" w:space="0" w:color="auto"/>
          </w:divBdr>
        </w:div>
        <w:div w:id="1138230498">
          <w:marLeft w:val="0"/>
          <w:marRight w:val="0"/>
          <w:marTop w:val="0"/>
          <w:marBottom w:val="0"/>
          <w:divBdr>
            <w:top w:val="none" w:sz="0" w:space="0" w:color="auto"/>
            <w:left w:val="none" w:sz="0" w:space="0" w:color="auto"/>
            <w:bottom w:val="none" w:sz="0" w:space="0" w:color="auto"/>
            <w:right w:val="none" w:sz="0" w:space="0" w:color="auto"/>
          </w:divBdr>
        </w:div>
        <w:div w:id="1156989318">
          <w:marLeft w:val="0"/>
          <w:marRight w:val="0"/>
          <w:marTop w:val="0"/>
          <w:marBottom w:val="0"/>
          <w:divBdr>
            <w:top w:val="none" w:sz="0" w:space="0" w:color="auto"/>
            <w:left w:val="none" w:sz="0" w:space="0" w:color="auto"/>
            <w:bottom w:val="none" w:sz="0" w:space="0" w:color="auto"/>
            <w:right w:val="none" w:sz="0" w:space="0" w:color="auto"/>
          </w:divBdr>
        </w:div>
        <w:div w:id="1233928982">
          <w:marLeft w:val="0"/>
          <w:marRight w:val="0"/>
          <w:marTop w:val="0"/>
          <w:marBottom w:val="0"/>
          <w:divBdr>
            <w:top w:val="none" w:sz="0" w:space="0" w:color="auto"/>
            <w:left w:val="none" w:sz="0" w:space="0" w:color="auto"/>
            <w:bottom w:val="none" w:sz="0" w:space="0" w:color="auto"/>
            <w:right w:val="none" w:sz="0" w:space="0" w:color="auto"/>
          </w:divBdr>
        </w:div>
        <w:div w:id="1286809116">
          <w:marLeft w:val="0"/>
          <w:marRight w:val="0"/>
          <w:marTop w:val="0"/>
          <w:marBottom w:val="0"/>
          <w:divBdr>
            <w:top w:val="none" w:sz="0" w:space="0" w:color="auto"/>
            <w:left w:val="none" w:sz="0" w:space="0" w:color="auto"/>
            <w:bottom w:val="none" w:sz="0" w:space="0" w:color="auto"/>
            <w:right w:val="none" w:sz="0" w:space="0" w:color="auto"/>
          </w:divBdr>
        </w:div>
        <w:div w:id="1304121741">
          <w:marLeft w:val="0"/>
          <w:marRight w:val="0"/>
          <w:marTop w:val="0"/>
          <w:marBottom w:val="0"/>
          <w:divBdr>
            <w:top w:val="none" w:sz="0" w:space="0" w:color="auto"/>
            <w:left w:val="none" w:sz="0" w:space="0" w:color="auto"/>
            <w:bottom w:val="none" w:sz="0" w:space="0" w:color="auto"/>
            <w:right w:val="none" w:sz="0" w:space="0" w:color="auto"/>
          </w:divBdr>
        </w:div>
        <w:div w:id="1305543470">
          <w:marLeft w:val="0"/>
          <w:marRight w:val="0"/>
          <w:marTop w:val="0"/>
          <w:marBottom w:val="0"/>
          <w:divBdr>
            <w:top w:val="none" w:sz="0" w:space="0" w:color="auto"/>
            <w:left w:val="none" w:sz="0" w:space="0" w:color="auto"/>
            <w:bottom w:val="none" w:sz="0" w:space="0" w:color="auto"/>
            <w:right w:val="none" w:sz="0" w:space="0" w:color="auto"/>
          </w:divBdr>
        </w:div>
        <w:div w:id="1317417736">
          <w:marLeft w:val="0"/>
          <w:marRight w:val="0"/>
          <w:marTop w:val="0"/>
          <w:marBottom w:val="0"/>
          <w:divBdr>
            <w:top w:val="none" w:sz="0" w:space="0" w:color="auto"/>
            <w:left w:val="none" w:sz="0" w:space="0" w:color="auto"/>
            <w:bottom w:val="none" w:sz="0" w:space="0" w:color="auto"/>
            <w:right w:val="none" w:sz="0" w:space="0" w:color="auto"/>
          </w:divBdr>
        </w:div>
        <w:div w:id="1397315320">
          <w:marLeft w:val="0"/>
          <w:marRight w:val="0"/>
          <w:marTop w:val="0"/>
          <w:marBottom w:val="0"/>
          <w:divBdr>
            <w:top w:val="none" w:sz="0" w:space="0" w:color="auto"/>
            <w:left w:val="none" w:sz="0" w:space="0" w:color="auto"/>
            <w:bottom w:val="none" w:sz="0" w:space="0" w:color="auto"/>
            <w:right w:val="none" w:sz="0" w:space="0" w:color="auto"/>
          </w:divBdr>
        </w:div>
        <w:div w:id="1411465093">
          <w:marLeft w:val="0"/>
          <w:marRight w:val="0"/>
          <w:marTop w:val="0"/>
          <w:marBottom w:val="0"/>
          <w:divBdr>
            <w:top w:val="none" w:sz="0" w:space="0" w:color="auto"/>
            <w:left w:val="none" w:sz="0" w:space="0" w:color="auto"/>
            <w:bottom w:val="none" w:sz="0" w:space="0" w:color="auto"/>
            <w:right w:val="none" w:sz="0" w:space="0" w:color="auto"/>
          </w:divBdr>
        </w:div>
        <w:div w:id="1456870763">
          <w:marLeft w:val="0"/>
          <w:marRight w:val="0"/>
          <w:marTop w:val="0"/>
          <w:marBottom w:val="0"/>
          <w:divBdr>
            <w:top w:val="none" w:sz="0" w:space="0" w:color="auto"/>
            <w:left w:val="none" w:sz="0" w:space="0" w:color="auto"/>
            <w:bottom w:val="none" w:sz="0" w:space="0" w:color="auto"/>
            <w:right w:val="none" w:sz="0" w:space="0" w:color="auto"/>
          </w:divBdr>
        </w:div>
        <w:div w:id="1594435806">
          <w:marLeft w:val="0"/>
          <w:marRight w:val="0"/>
          <w:marTop w:val="0"/>
          <w:marBottom w:val="0"/>
          <w:divBdr>
            <w:top w:val="none" w:sz="0" w:space="0" w:color="auto"/>
            <w:left w:val="none" w:sz="0" w:space="0" w:color="auto"/>
            <w:bottom w:val="none" w:sz="0" w:space="0" w:color="auto"/>
            <w:right w:val="none" w:sz="0" w:space="0" w:color="auto"/>
          </w:divBdr>
        </w:div>
        <w:div w:id="1638606126">
          <w:marLeft w:val="0"/>
          <w:marRight w:val="0"/>
          <w:marTop w:val="0"/>
          <w:marBottom w:val="0"/>
          <w:divBdr>
            <w:top w:val="none" w:sz="0" w:space="0" w:color="auto"/>
            <w:left w:val="none" w:sz="0" w:space="0" w:color="auto"/>
            <w:bottom w:val="none" w:sz="0" w:space="0" w:color="auto"/>
            <w:right w:val="none" w:sz="0" w:space="0" w:color="auto"/>
          </w:divBdr>
        </w:div>
        <w:div w:id="1645506633">
          <w:marLeft w:val="0"/>
          <w:marRight w:val="0"/>
          <w:marTop w:val="0"/>
          <w:marBottom w:val="0"/>
          <w:divBdr>
            <w:top w:val="none" w:sz="0" w:space="0" w:color="auto"/>
            <w:left w:val="none" w:sz="0" w:space="0" w:color="auto"/>
            <w:bottom w:val="none" w:sz="0" w:space="0" w:color="auto"/>
            <w:right w:val="none" w:sz="0" w:space="0" w:color="auto"/>
          </w:divBdr>
        </w:div>
        <w:div w:id="1650207907">
          <w:marLeft w:val="0"/>
          <w:marRight w:val="0"/>
          <w:marTop w:val="0"/>
          <w:marBottom w:val="0"/>
          <w:divBdr>
            <w:top w:val="none" w:sz="0" w:space="0" w:color="auto"/>
            <w:left w:val="none" w:sz="0" w:space="0" w:color="auto"/>
            <w:bottom w:val="none" w:sz="0" w:space="0" w:color="auto"/>
            <w:right w:val="none" w:sz="0" w:space="0" w:color="auto"/>
          </w:divBdr>
        </w:div>
        <w:div w:id="1705595170">
          <w:marLeft w:val="0"/>
          <w:marRight w:val="0"/>
          <w:marTop w:val="0"/>
          <w:marBottom w:val="0"/>
          <w:divBdr>
            <w:top w:val="none" w:sz="0" w:space="0" w:color="auto"/>
            <w:left w:val="none" w:sz="0" w:space="0" w:color="auto"/>
            <w:bottom w:val="none" w:sz="0" w:space="0" w:color="auto"/>
            <w:right w:val="none" w:sz="0" w:space="0" w:color="auto"/>
          </w:divBdr>
        </w:div>
        <w:div w:id="1714233811">
          <w:marLeft w:val="0"/>
          <w:marRight w:val="0"/>
          <w:marTop w:val="0"/>
          <w:marBottom w:val="0"/>
          <w:divBdr>
            <w:top w:val="none" w:sz="0" w:space="0" w:color="auto"/>
            <w:left w:val="none" w:sz="0" w:space="0" w:color="auto"/>
            <w:bottom w:val="none" w:sz="0" w:space="0" w:color="auto"/>
            <w:right w:val="none" w:sz="0" w:space="0" w:color="auto"/>
          </w:divBdr>
        </w:div>
        <w:div w:id="1737699051">
          <w:marLeft w:val="0"/>
          <w:marRight w:val="0"/>
          <w:marTop w:val="0"/>
          <w:marBottom w:val="0"/>
          <w:divBdr>
            <w:top w:val="none" w:sz="0" w:space="0" w:color="auto"/>
            <w:left w:val="none" w:sz="0" w:space="0" w:color="auto"/>
            <w:bottom w:val="none" w:sz="0" w:space="0" w:color="auto"/>
            <w:right w:val="none" w:sz="0" w:space="0" w:color="auto"/>
          </w:divBdr>
        </w:div>
        <w:div w:id="1789934825">
          <w:marLeft w:val="0"/>
          <w:marRight w:val="0"/>
          <w:marTop w:val="0"/>
          <w:marBottom w:val="0"/>
          <w:divBdr>
            <w:top w:val="none" w:sz="0" w:space="0" w:color="auto"/>
            <w:left w:val="none" w:sz="0" w:space="0" w:color="auto"/>
            <w:bottom w:val="none" w:sz="0" w:space="0" w:color="auto"/>
            <w:right w:val="none" w:sz="0" w:space="0" w:color="auto"/>
          </w:divBdr>
        </w:div>
        <w:div w:id="1847937233">
          <w:marLeft w:val="0"/>
          <w:marRight w:val="0"/>
          <w:marTop w:val="0"/>
          <w:marBottom w:val="0"/>
          <w:divBdr>
            <w:top w:val="none" w:sz="0" w:space="0" w:color="auto"/>
            <w:left w:val="none" w:sz="0" w:space="0" w:color="auto"/>
            <w:bottom w:val="none" w:sz="0" w:space="0" w:color="auto"/>
            <w:right w:val="none" w:sz="0" w:space="0" w:color="auto"/>
          </w:divBdr>
        </w:div>
        <w:div w:id="1989048484">
          <w:marLeft w:val="0"/>
          <w:marRight w:val="0"/>
          <w:marTop w:val="0"/>
          <w:marBottom w:val="0"/>
          <w:divBdr>
            <w:top w:val="none" w:sz="0" w:space="0" w:color="auto"/>
            <w:left w:val="none" w:sz="0" w:space="0" w:color="auto"/>
            <w:bottom w:val="none" w:sz="0" w:space="0" w:color="auto"/>
            <w:right w:val="none" w:sz="0" w:space="0" w:color="auto"/>
          </w:divBdr>
        </w:div>
        <w:div w:id="2002468633">
          <w:marLeft w:val="0"/>
          <w:marRight w:val="0"/>
          <w:marTop w:val="0"/>
          <w:marBottom w:val="0"/>
          <w:divBdr>
            <w:top w:val="none" w:sz="0" w:space="0" w:color="auto"/>
            <w:left w:val="none" w:sz="0" w:space="0" w:color="auto"/>
            <w:bottom w:val="none" w:sz="0" w:space="0" w:color="auto"/>
            <w:right w:val="none" w:sz="0" w:space="0" w:color="auto"/>
          </w:divBdr>
        </w:div>
        <w:div w:id="2039775167">
          <w:marLeft w:val="0"/>
          <w:marRight w:val="0"/>
          <w:marTop w:val="0"/>
          <w:marBottom w:val="0"/>
          <w:divBdr>
            <w:top w:val="none" w:sz="0" w:space="0" w:color="auto"/>
            <w:left w:val="none" w:sz="0" w:space="0" w:color="auto"/>
            <w:bottom w:val="none" w:sz="0" w:space="0" w:color="auto"/>
            <w:right w:val="none" w:sz="0" w:space="0" w:color="auto"/>
          </w:divBdr>
        </w:div>
        <w:div w:id="2040006431">
          <w:marLeft w:val="0"/>
          <w:marRight w:val="0"/>
          <w:marTop w:val="0"/>
          <w:marBottom w:val="0"/>
          <w:divBdr>
            <w:top w:val="none" w:sz="0" w:space="0" w:color="auto"/>
            <w:left w:val="none" w:sz="0" w:space="0" w:color="auto"/>
            <w:bottom w:val="none" w:sz="0" w:space="0" w:color="auto"/>
            <w:right w:val="none" w:sz="0" w:space="0" w:color="auto"/>
          </w:divBdr>
        </w:div>
        <w:div w:id="2113670884">
          <w:marLeft w:val="0"/>
          <w:marRight w:val="0"/>
          <w:marTop w:val="0"/>
          <w:marBottom w:val="0"/>
          <w:divBdr>
            <w:top w:val="none" w:sz="0" w:space="0" w:color="auto"/>
            <w:left w:val="none" w:sz="0" w:space="0" w:color="auto"/>
            <w:bottom w:val="none" w:sz="0" w:space="0" w:color="auto"/>
            <w:right w:val="none" w:sz="0" w:space="0" w:color="auto"/>
          </w:divBdr>
        </w:div>
        <w:div w:id="2114670395">
          <w:marLeft w:val="0"/>
          <w:marRight w:val="0"/>
          <w:marTop w:val="0"/>
          <w:marBottom w:val="0"/>
          <w:divBdr>
            <w:top w:val="none" w:sz="0" w:space="0" w:color="auto"/>
            <w:left w:val="none" w:sz="0" w:space="0" w:color="auto"/>
            <w:bottom w:val="none" w:sz="0" w:space="0" w:color="auto"/>
            <w:right w:val="none" w:sz="0" w:space="0" w:color="auto"/>
          </w:divBdr>
        </w:div>
        <w:div w:id="2123571258">
          <w:marLeft w:val="0"/>
          <w:marRight w:val="0"/>
          <w:marTop w:val="0"/>
          <w:marBottom w:val="0"/>
          <w:divBdr>
            <w:top w:val="none" w:sz="0" w:space="0" w:color="auto"/>
            <w:left w:val="none" w:sz="0" w:space="0" w:color="auto"/>
            <w:bottom w:val="none" w:sz="0" w:space="0" w:color="auto"/>
            <w:right w:val="none" w:sz="0" w:space="0" w:color="auto"/>
          </w:divBdr>
        </w:div>
      </w:divsChild>
    </w:div>
    <w:div w:id="83890136">
      <w:bodyDiv w:val="1"/>
      <w:marLeft w:val="0"/>
      <w:marRight w:val="0"/>
      <w:marTop w:val="0"/>
      <w:marBottom w:val="0"/>
      <w:divBdr>
        <w:top w:val="none" w:sz="0" w:space="0" w:color="auto"/>
        <w:left w:val="none" w:sz="0" w:space="0" w:color="auto"/>
        <w:bottom w:val="none" w:sz="0" w:space="0" w:color="auto"/>
        <w:right w:val="none" w:sz="0" w:space="0" w:color="auto"/>
      </w:divBdr>
      <w:divsChild>
        <w:div w:id="15081354">
          <w:marLeft w:val="0"/>
          <w:marRight w:val="0"/>
          <w:marTop w:val="0"/>
          <w:marBottom w:val="0"/>
          <w:divBdr>
            <w:top w:val="none" w:sz="0" w:space="0" w:color="auto"/>
            <w:left w:val="none" w:sz="0" w:space="0" w:color="auto"/>
            <w:bottom w:val="none" w:sz="0" w:space="0" w:color="auto"/>
            <w:right w:val="none" w:sz="0" w:space="0" w:color="auto"/>
          </w:divBdr>
        </w:div>
        <w:div w:id="22295004">
          <w:marLeft w:val="0"/>
          <w:marRight w:val="0"/>
          <w:marTop w:val="0"/>
          <w:marBottom w:val="0"/>
          <w:divBdr>
            <w:top w:val="none" w:sz="0" w:space="0" w:color="auto"/>
            <w:left w:val="none" w:sz="0" w:space="0" w:color="auto"/>
            <w:bottom w:val="none" w:sz="0" w:space="0" w:color="auto"/>
            <w:right w:val="none" w:sz="0" w:space="0" w:color="auto"/>
          </w:divBdr>
        </w:div>
        <w:div w:id="32123880">
          <w:marLeft w:val="0"/>
          <w:marRight w:val="0"/>
          <w:marTop w:val="0"/>
          <w:marBottom w:val="0"/>
          <w:divBdr>
            <w:top w:val="none" w:sz="0" w:space="0" w:color="auto"/>
            <w:left w:val="none" w:sz="0" w:space="0" w:color="auto"/>
            <w:bottom w:val="none" w:sz="0" w:space="0" w:color="auto"/>
            <w:right w:val="none" w:sz="0" w:space="0" w:color="auto"/>
          </w:divBdr>
        </w:div>
        <w:div w:id="81950848">
          <w:marLeft w:val="0"/>
          <w:marRight w:val="0"/>
          <w:marTop w:val="0"/>
          <w:marBottom w:val="0"/>
          <w:divBdr>
            <w:top w:val="none" w:sz="0" w:space="0" w:color="auto"/>
            <w:left w:val="none" w:sz="0" w:space="0" w:color="auto"/>
            <w:bottom w:val="none" w:sz="0" w:space="0" w:color="auto"/>
            <w:right w:val="none" w:sz="0" w:space="0" w:color="auto"/>
          </w:divBdr>
        </w:div>
        <w:div w:id="159201434">
          <w:marLeft w:val="0"/>
          <w:marRight w:val="0"/>
          <w:marTop w:val="0"/>
          <w:marBottom w:val="0"/>
          <w:divBdr>
            <w:top w:val="none" w:sz="0" w:space="0" w:color="auto"/>
            <w:left w:val="none" w:sz="0" w:space="0" w:color="auto"/>
            <w:bottom w:val="none" w:sz="0" w:space="0" w:color="auto"/>
            <w:right w:val="none" w:sz="0" w:space="0" w:color="auto"/>
          </w:divBdr>
        </w:div>
        <w:div w:id="231741195">
          <w:marLeft w:val="0"/>
          <w:marRight w:val="0"/>
          <w:marTop w:val="0"/>
          <w:marBottom w:val="0"/>
          <w:divBdr>
            <w:top w:val="none" w:sz="0" w:space="0" w:color="auto"/>
            <w:left w:val="none" w:sz="0" w:space="0" w:color="auto"/>
            <w:bottom w:val="none" w:sz="0" w:space="0" w:color="auto"/>
            <w:right w:val="none" w:sz="0" w:space="0" w:color="auto"/>
          </w:divBdr>
        </w:div>
        <w:div w:id="441540175">
          <w:marLeft w:val="0"/>
          <w:marRight w:val="0"/>
          <w:marTop w:val="0"/>
          <w:marBottom w:val="0"/>
          <w:divBdr>
            <w:top w:val="none" w:sz="0" w:space="0" w:color="auto"/>
            <w:left w:val="none" w:sz="0" w:space="0" w:color="auto"/>
            <w:bottom w:val="none" w:sz="0" w:space="0" w:color="auto"/>
            <w:right w:val="none" w:sz="0" w:space="0" w:color="auto"/>
          </w:divBdr>
        </w:div>
        <w:div w:id="541014636">
          <w:marLeft w:val="0"/>
          <w:marRight w:val="0"/>
          <w:marTop w:val="0"/>
          <w:marBottom w:val="0"/>
          <w:divBdr>
            <w:top w:val="none" w:sz="0" w:space="0" w:color="auto"/>
            <w:left w:val="none" w:sz="0" w:space="0" w:color="auto"/>
            <w:bottom w:val="none" w:sz="0" w:space="0" w:color="auto"/>
            <w:right w:val="none" w:sz="0" w:space="0" w:color="auto"/>
          </w:divBdr>
        </w:div>
        <w:div w:id="624964233">
          <w:marLeft w:val="0"/>
          <w:marRight w:val="0"/>
          <w:marTop w:val="0"/>
          <w:marBottom w:val="0"/>
          <w:divBdr>
            <w:top w:val="none" w:sz="0" w:space="0" w:color="auto"/>
            <w:left w:val="none" w:sz="0" w:space="0" w:color="auto"/>
            <w:bottom w:val="none" w:sz="0" w:space="0" w:color="auto"/>
            <w:right w:val="none" w:sz="0" w:space="0" w:color="auto"/>
          </w:divBdr>
        </w:div>
        <w:div w:id="639572699">
          <w:marLeft w:val="0"/>
          <w:marRight w:val="0"/>
          <w:marTop w:val="0"/>
          <w:marBottom w:val="0"/>
          <w:divBdr>
            <w:top w:val="none" w:sz="0" w:space="0" w:color="auto"/>
            <w:left w:val="none" w:sz="0" w:space="0" w:color="auto"/>
            <w:bottom w:val="none" w:sz="0" w:space="0" w:color="auto"/>
            <w:right w:val="none" w:sz="0" w:space="0" w:color="auto"/>
          </w:divBdr>
        </w:div>
        <w:div w:id="664748968">
          <w:marLeft w:val="0"/>
          <w:marRight w:val="0"/>
          <w:marTop w:val="0"/>
          <w:marBottom w:val="0"/>
          <w:divBdr>
            <w:top w:val="none" w:sz="0" w:space="0" w:color="auto"/>
            <w:left w:val="none" w:sz="0" w:space="0" w:color="auto"/>
            <w:bottom w:val="none" w:sz="0" w:space="0" w:color="auto"/>
            <w:right w:val="none" w:sz="0" w:space="0" w:color="auto"/>
          </w:divBdr>
        </w:div>
        <w:div w:id="725253263">
          <w:marLeft w:val="0"/>
          <w:marRight w:val="0"/>
          <w:marTop w:val="0"/>
          <w:marBottom w:val="0"/>
          <w:divBdr>
            <w:top w:val="none" w:sz="0" w:space="0" w:color="auto"/>
            <w:left w:val="none" w:sz="0" w:space="0" w:color="auto"/>
            <w:bottom w:val="none" w:sz="0" w:space="0" w:color="auto"/>
            <w:right w:val="none" w:sz="0" w:space="0" w:color="auto"/>
          </w:divBdr>
        </w:div>
        <w:div w:id="728070650">
          <w:marLeft w:val="0"/>
          <w:marRight w:val="0"/>
          <w:marTop w:val="0"/>
          <w:marBottom w:val="0"/>
          <w:divBdr>
            <w:top w:val="none" w:sz="0" w:space="0" w:color="auto"/>
            <w:left w:val="none" w:sz="0" w:space="0" w:color="auto"/>
            <w:bottom w:val="none" w:sz="0" w:space="0" w:color="auto"/>
            <w:right w:val="none" w:sz="0" w:space="0" w:color="auto"/>
          </w:divBdr>
        </w:div>
        <w:div w:id="771049856">
          <w:marLeft w:val="0"/>
          <w:marRight w:val="0"/>
          <w:marTop w:val="0"/>
          <w:marBottom w:val="0"/>
          <w:divBdr>
            <w:top w:val="none" w:sz="0" w:space="0" w:color="auto"/>
            <w:left w:val="none" w:sz="0" w:space="0" w:color="auto"/>
            <w:bottom w:val="none" w:sz="0" w:space="0" w:color="auto"/>
            <w:right w:val="none" w:sz="0" w:space="0" w:color="auto"/>
          </w:divBdr>
        </w:div>
        <w:div w:id="834103241">
          <w:marLeft w:val="0"/>
          <w:marRight w:val="0"/>
          <w:marTop w:val="0"/>
          <w:marBottom w:val="0"/>
          <w:divBdr>
            <w:top w:val="none" w:sz="0" w:space="0" w:color="auto"/>
            <w:left w:val="none" w:sz="0" w:space="0" w:color="auto"/>
            <w:bottom w:val="none" w:sz="0" w:space="0" w:color="auto"/>
            <w:right w:val="none" w:sz="0" w:space="0" w:color="auto"/>
          </w:divBdr>
        </w:div>
        <w:div w:id="937325540">
          <w:marLeft w:val="0"/>
          <w:marRight w:val="0"/>
          <w:marTop w:val="0"/>
          <w:marBottom w:val="0"/>
          <w:divBdr>
            <w:top w:val="none" w:sz="0" w:space="0" w:color="auto"/>
            <w:left w:val="none" w:sz="0" w:space="0" w:color="auto"/>
            <w:bottom w:val="none" w:sz="0" w:space="0" w:color="auto"/>
            <w:right w:val="none" w:sz="0" w:space="0" w:color="auto"/>
          </w:divBdr>
        </w:div>
        <w:div w:id="938101721">
          <w:marLeft w:val="0"/>
          <w:marRight w:val="0"/>
          <w:marTop w:val="0"/>
          <w:marBottom w:val="0"/>
          <w:divBdr>
            <w:top w:val="none" w:sz="0" w:space="0" w:color="auto"/>
            <w:left w:val="none" w:sz="0" w:space="0" w:color="auto"/>
            <w:bottom w:val="none" w:sz="0" w:space="0" w:color="auto"/>
            <w:right w:val="none" w:sz="0" w:space="0" w:color="auto"/>
          </w:divBdr>
        </w:div>
        <w:div w:id="1280723546">
          <w:marLeft w:val="0"/>
          <w:marRight w:val="0"/>
          <w:marTop w:val="0"/>
          <w:marBottom w:val="0"/>
          <w:divBdr>
            <w:top w:val="none" w:sz="0" w:space="0" w:color="auto"/>
            <w:left w:val="none" w:sz="0" w:space="0" w:color="auto"/>
            <w:bottom w:val="none" w:sz="0" w:space="0" w:color="auto"/>
            <w:right w:val="none" w:sz="0" w:space="0" w:color="auto"/>
          </w:divBdr>
        </w:div>
        <w:div w:id="1303004970">
          <w:marLeft w:val="0"/>
          <w:marRight w:val="0"/>
          <w:marTop w:val="0"/>
          <w:marBottom w:val="0"/>
          <w:divBdr>
            <w:top w:val="none" w:sz="0" w:space="0" w:color="auto"/>
            <w:left w:val="none" w:sz="0" w:space="0" w:color="auto"/>
            <w:bottom w:val="none" w:sz="0" w:space="0" w:color="auto"/>
            <w:right w:val="none" w:sz="0" w:space="0" w:color="auto"/>
          </w:divBdr>
        </w:div>
        <w:div w:id="1341739496">
          <w:marLeft w:val="0"/>
          <w:marRight w:val="0"/>
          <w:marTop w:val="0"/>
          <w:marBottom w:val="0"/>
          <w:divBdr>
            <w:top w:val="none" w:sz="0" w:space="0" w:color="auto"/>
            <w:left w:val="none" w:sz="0" w:space="0" w:color="auto"/>
            <w:bottom w:val="none" w:sz="0" w:space="0" w:color="auto"/>
            <w:right w:val="none" w:sz="0" w:space="0" w:color="auto"/>
          </w:divBdr>
        </w:div>
        <w:div w:id="1387878878">
          <w:marLeft w:val="0"/>
          <w:marRight w:val="0"/>
          <w:marTop w:val="0"/>
          <w:marBottom w:val="0"/>
          <w:divBdr>
            <w:top w:val="none" w:sz="0" w:space="0" w:color="auto"/>
            <w:left w:val="none" w:sz="0" w:space="0" w:color="auto"/>
            <w:bottom w:val="none" w:sz="0" w:space="0" w:color="auto"/>
            <w:right w:val="none" w:sz="0" w:space="0" w:color="auto"/>
          </w:divBdr>
        </w:div>
        <w:div w:id="1417242203">
          <w:marLeft w:val="0"/>
          <w:marRight w:val="0"/>
          <w:marTop w:val="0"/>
          <w:marBottom w:val="0"/>
          <w:divBdr>
            <w:top w:val="none" w:sz="0" w:space="0" w:color="auto"/>
            <w:left w:val="none" w:sz="0" w:space="0" w:color="auto"/>
            <w:bottom w:val="none" w:sz="0" w:space="0" w:color="auto"/>
            <w:right w:val="none" w:sz="0" w:space="0" w:color="auto"/>
          </w:divBdr>
        </w:div>
        <w:div w:id="1423797267">
          <w:marLeft w:val="0"/>
          <w:marRight w:val="0"/>
          <w:marTop w:val="0"/>
          <w:marBottom w:val="0"/>
          <w:divBdr>
            <w:top w:val="none" w:sz="0" w:space="0" w:color="auto"/>
            <w:left w:val="none" w:sz="0" w:space="0" w:color="auto"/>
            <w:bottom w:val="none" w:sz="0" w:space="0" w:color="auto"/>
            <w:right w:val="none" w:sz="0" w:space="0" w:color="auto"/>
          </w:divBdr>
        </w:div>
        <w:div w:id="1426537987">
          <w:marLeft w:val="0"/>
          <w:marRight w:val="0"/>
          <w:marTop w:val="0"/>
          <w:marBottom w:val="0"/>
          <w:divBdr>
            <w:top w:val="none" w:sz="0" w:space="0" w:color="auto"/>
            <w:left w:val="none" w:sz="0" w:space="0" w:color="auto"/>
            <w:bottom w:val="none" w:sz="0" w:space="0" w:color="auto"/>
            <w:right w:val="none" w:sz="0" w:space="0" w:color="auto"/>
          </w:divBdr>
        </w:div>
        <w:div w:id="1501315813">
          <w:marLeft w:val="0"/>
          <w:marRight w:val="0"/>
          <w:marTop w:val="0"/>
          <w:marBottom w:val="0"/>
          <w:divBdr>
            <w:top w:val="none" w:sz="0" w:space="0" w:color="auto"/>
            <w:left w:val="none" w:sz="0" w:space="0" w:color="auto"/>
            <w:bottom w:val="none" w:sz="0" w:space="0" w:color="auto"/>
            <w:right w:val="none" w:sz="0" w:space="0" w:color="auto"/>
          </w:divBdr>
        </w:div>
        <w:div w:id="1538394487">
          <w:marLeft w:val="0"/>
          <w:marRight w:val="0"/>
          <w:marTop w:val="0"/>
          <w:marBottom w:val="0"/>
          <w:divBdr>
            <w:top w:val="none" w:sz="0" w:space="0" w:color="auto"/>
            <w:left w:val="none" w:sz="0" w:space="0" w:color="auto"/>
            <w:bottom w:val="none" w:sz="0" w:space="0" w:color="auto"/>
            <w:right w:val="none" w:sz="0" w:space="0" w:color="auto"/>
          </w:divBdr>
        </w:div>
        <w:div w:id="1569536808">
          <w:marLeft w:val="0"/>
          <w:marRight w:val="0"/>
          <w:marTop w:val="0"/>
          <w:marBottom w:val="0"/>
          <w:divBdr>
            <w:top w:val="none" w:sz="0" w:space="0" w:color="auto"/>
            <w:left w:val="none" w:sz="0" w:space="0" w:color="auto"/>
            <w:bottom w:val="none" w:sz="0" w:space="0" w:color="auto"/>
            <w:right w:val="none" w:sz="0" w:space="0" w:color="auto"/>
          </w:divBdr>
        </w:div>
        <w:div w:id="1616598978">
          <w:marLeft w:val="0"/>
          <w:marRight w:val="0"/>
          <w:marTop w:val="0"/>
          <w:marBottom w:val="0"/>
          <w:divBdr>
            <w:top w:val="none" w:sz="0" w:space="0" w:color="auto"/>
            <w:left w:val="none" w:sz="0" w:space="0" w:color="auto"/>
            <w:bottom w:val="none" w:sz="0" w:space="0" w:color="auto"/>
            <w:right w:val="none" w:sz="0" w:space="0" w:color="auto"/>
          </w:divBdr>
        </w:div>
        <w:div w:id="1629625729">
          <w:marLeft w:val="0"/>
          <w:marRight w:val="0"/>
          <w:marTop w:val="0"/>
          <w:marBottom w:val="0"/>
          <w:divBdr>
            <w:top w:val="none" w:sz="0" w:space="0" w:color="auto"/>
            <w:left w:val="none" w:sz="0" w:space="0" w:color="auto"/>
            <w:bottom w:val="none" w:sz="0" w:space="0" w:color="auto"/>
            <w:right w:val="none" w:sz="0" w:space="0" w:color="auto"/>
          </w:divBdr>
        </w:div>
        <w:div w:id="1658609063">
          <w:marLeft w:val="0"/>
          <w:marRight w:val="0"/>
          <w:marTop w:val="0"/>
          <w:marBottom w:val="0"/>
          <w:divBdr>
            <w:top w:val="none" w:sz="0" w:space="0" w:color="auto"/>
            <w:left w:val="none" w:sz="0" w:space="0" w:color="auto"/>
            <w:bottom w:val="none" w:sz="0" w:space="0" w:color="auto"/>
            <w:right w:val="none" w:sz="0" w:space="0" w:color="auto"/>
          </w:divBdr>
        </w:div>
        <w:div w:id="1804541087">
          <w:marLeft w:val="0"/>
          <w:marRight w:val="0"/>
          <w:marTop w:val="0"/>
          <w:marBottom w:val="0"/>
          <w:divBdr>
            <w:top w:val="none" w:sz="0" w:space="0" w:color="auto"/>
            <w:left w:val="none" w:sz="0" w:space="0" w:color="auto"/>
            <w:bottom w:val="none" w:sz="0" w:space="0" w:color="auto"/>
            <w:right w:val="none" w:sz="0" w:space="0" w:color="auto"/>
          </w:divBdr>
        </w:div>
        <w:div w:id="1818376291">
          <w:marLeft w:val="0"/>
          <w:marRight w:val="0"/>
          <w:marTop w:val="0"/>
          <w:marBottom w:val="0"/>
          <w:divBdr>
            <w:top w:val="none" w:sz="0" w:space="0" w:color="auto"/>
            <w:left w:val="none" w:sz="0" w:space="0" w:color="auto"/>
            <w:bottom w:val="none" w:sz="0" w:space="0" w:color="auto"/>
            <w:right w:val="none" w:sz="0" w:space="0" w:color="auto"/>
          </w:divBdr>
        </w:div>
        <w:div w:id="1917593985">
          <w:marLeft w:val="0"/>
          <w:marRight w:val="0"/>
          <w:marTop w:val="0"/>
          <w:marBottom w:val="0"/>
          <w:divBdr>
            <w:top w:val="none" w:sz="0" w:space="0" w:color="auto"/>
            <w:left w:val="none" w:sz="0" w:space="0" w:color="auto"/>
            <w:bottom w:val="none" w:sz="0" w:space="0" w:color="auto"/>
            <w:right w:val="none" w:sz="0" w:space="0" w:color="auto"/>
          </w:divBdr>
        </w:div>
        <w:div w:id="2003002236">
          <w:marLeft w:val="0"/>
          <w:marRight w:val="0"/>
          <w:marTop w:val="0"/>
          <w:marBottom w:val="0"/>
          <w:divBdr>
            <w:top w:val="none" w:sz="0" w:space="0" w:color="auto"/>
            <w:left w:val="none" w:sz="0" w:space="0" w:color="auto"/>
            <w:bottom w:val="none" w:sz="0" w:space="0" w:color="auto"/>
            <w:right w:val="none" w:sz="0" w:space="0" w:color="auto"/>
          </w:divBdr>
        </w:div>
        <w:div w:id="2106263892">
          <w:marLeft w:val="0"/>
          <w:marRight w:val="0"/>
          <w:marTop w:val="0"/>
          <w:marBottom w:val="0"/>
          <w:divBdr>
            <w:top w:val="none" w:sz="0" w:space="0" w:color="auto"/>
            <w:left w:val="none" w:sz="0" w:space="0" w:color="auto"/>
            <w:bottom w:val="none" w:sz="0" w:space="0" w:color="auto"/>
            <w:right w:val="none" w:sz="0" w:space="0" w:color="auto"/>
          </w:divBdr>
        </w:div>
        <w:div w:id="2118333312">
          <w:marLeft w:val="0"/>
          <w:marRight w:val="0"/>
          <w:marTop w:val="0"/>
          <w:marBottom w:val="0"/>
          <w:divBdr>
            <w:top w:val="none" w:sz="0" w:space="0" w:color="auto"/>
            <w:left w:val="none" w:sz="0" w:space="0" w:color="auto"/>
            <w:bottom w:val="none" w:sz="0" w:space="0" w:color="auto"/>
            <w:right w:val="none" w:sz="0" w:space="0" w:color="auto"/>
          </w:divBdr>
        </w:div>
      </w:divsChild>
    </w:div>
    <w:div w:id="94863124">
      <w:bodyDiv w:val="1"/>
      <w:marLeft w:val="0"/>
      <w:marRight w:val="0"/>
      <w:marTop w:val="0"/>
      <w:marBottom w:val="0"/>
      <w:divBdr>
        <w:top w:val="none" w:sz="0" w:space="0" w:color="auto"/>
        <w:left w:val="none" w:sz="0" w:space="0" w:color="auto"/>
        <w:bottom w:val="none" w:sz="0" w:space="0" w:color="auto"/>
        <w:right w:val="none" w:sz="0" w:space="0" w:color="auto"/>
      </w:divBdr>
      <w:divsChild>
        <w:div w:id="404837548">
          <w:marLeft w:val="0"/>
          <w:marRight w:val="0"/>
          <w:marTop w:val="0"/>
          <w:marBottom w:val="0"/>
          <w:divBdr>
            <w:top w:val="none" w:sz="0" w:space="0" w:color="auto"/>
            <w:left w:val="none" w:sz="0" w:space="0" w:color="auto"/>
            <w:bottom w:val="none" w:sz="0" w:space="0" w:color="auto"/>
            <w:right w:val="none" w:sz="0" w:space="0" w:color="auto"/>
          </w:divBdr>
        </w:div>
        <w:div w:id="659043262">
          <w:marLeft w:val="0"/>
          <w:marRight w:val="0"/>
          <w:marTop w:val="0"/>
          <w:marBottom w:val="0"/>
          <w:divBdr>
            <w:top w:val="none" w:sz="0" w:space="0" w:color="auto"/>
            <w:left w:val="none" w:sz="0" w:space="0" w:color="auto"/>
            <w:bottom w:val="none" w:sz="0" w:space="0" w:color="auto"/>
            <w:right w:val="none" w:sz="0" w:space="0" w:color="auto"/>
          </w:divBdr>
        </w:div>
        <w:div w:id="701252844">
          <w:marLeft w:val="0"/>
          <w:marRight w:val="0"/>
          <w:marTop w:val="0"/>
          <w:marBottom w:val="0"/>
          <w:divBdr>
            <w:top w:val="none" w:sz="0" w:space="0" w:color="auto"/>
            <w:left w:val="none" w:sz="0" w:space="0" w:color="auto"/>
            <w:bottom w:val="none" w:sz="0" w:space="0" w:color="auto"/>
            <w:right w:val="none" w:sz="0" w:space="0" w:color="auto"/>
          </w:divBdr>
        </w:div>
        <w:div w:id="1095126688">
          <w:marLeft w:val="0"/>
          <w:marRight w:val="0"/>
          <w:marTop w:val="0"/>
          <w:marBottom w:val="0"/>
          <w:divBdr>
            <w:top w:val="none" w:sz="0" w:space="0" w:color="auto"/>
            <w:left w:val="none" w:sz="0" w:space="0" w:color="auto"/>
            <w:bottom w:val="none" w:sz="0" w:space="0" w:color="auto"/>
            <w:right w:val="none" w:sz="0" w:space="0" w:color="auto"/>
          </w:divBdr>
        </w:div>
        <w:div w:id="1110469912">
          <w:marLeft w:val="0"/>
          <w:marRight w:val="0"/>
          <w:marTop w:val="0"/>
          <w:marBottom w:val="0"/>
          <w:divBdr>
            <w:top w:val="none" w:sz="0" w:space="0" w:color="auto"/>
            <w:left w:val="none" w:sz="0" w:space="0" w:color="auto"/>
            <w:bottom w:val="none" w:sz="0" w:space="0" w:color="auto"/>
            <w:right w:val="none" w:sz="0" w:space="0" w:color="auto"/>
          </w:divBdr>
        </w:div>
        <w:div w:id="1228689843">
          <w:marLeft w:val="0"/>
          <w:marRight w:val="0"/>
          <w:marTop w:val="0"/>
          <w:marBottom w:val="0"/>
          <w:divBdr>
            <w:top w:val="none" w:sz="0" w:space="0" w:color="auto"/>
            <w:left w:val="none" w:sz="0" w:space="0" w:color="auto"/>
            <w:bottom w:val="none" w:sz="0" w:space="0" w:color="auto"/>
            <w:right w:val="none" w:sz="0" w:space="0" w:color="auto"/>
          </w:divBdr>
        </w:div>
        <w:div w:id="1303773452">
          <w:marLeft w:val="0"/>
          <w:marRight w:val="0"/>
          <w:marTop w:val="0"/>
          <w:marBottom w:val="0"/>
          <w:divBdr>
            <w:top w:val="none" w:sz="0" w:space="0" w:color="auto"/>
            <w:left w:val="none" w:sz="0" w:space="0" w:color="auto"/>
            <w:bottom w:val="none" w:sz="0" w:space="0" w:color="auto"/>
            <w:right w:val="none" w:sz="0" w:space="0" w:color="auto"/>
          </w:divBdr>
        </w:div>
        <w:div w:id="1427770741">
          <w:marLeft w:val="0"/>
          <w:marRight w:val="0"/>
          <w:marTop w:val="0"/>
          <w:marBottom w:val="0"/>
          <w:divBdr>
            <w:top w:val="none" w:sz="0" w:space="0" w:color="auto"/>
            <w:left w:val="none" w:sz="0" w:space="0" w:color="auto"/>
            <w:bottom w:val="none" w:sz="0" w:space="0" w:color="auto"/>
            <w:right w:val="none" w:sz="0" w:space="0" w:color="auto"/>
          </w:divBdr>
        </w:div>
        <w:div w:id="1528329646">
          <w:marLeft w:val="0"/>
          <w:marRight w:val="0"/>
          <w:marTop w:val="0"/>
          <w:marBottom w:val="0"/>
          <w:divBdr>
            <w:top w:val="none" w:sz="0" w:space="0" w:color="auto"/>
            <w:left w:val="none" w:sz="0" w:space="0" w:color="auto"/>
            <w:bottom w:val="none" w:sz="0" w:space="0" w:color="auto"/>
            <w:right w:val="none" w:sz="0" w:space="0" w:color="auto"/>
          </w:divBdr>
        </w:div>
        <w:div w:id="1898786453">
          <w:marLeft w:val="0"/>
          <w:marRight w:val="0"/>
          <w:marTop w:val="0"/>
          <w:marBottom w:val="0"/>
          <w:divBdr>
            <w:top w:val="none" w:sz="0" w:space="0" w:color="auto"/>
            <w:left w:val="none" w:sz="0" w:space="0" w:color="auto"/>
            <w:bottom w:val="none" w:sz="0" w:space="0" w:color="auto"/>
            <w:right w:val="none" w:sz="0" w:space="0" w:color="auto"/>
          </w:divBdr>
        </w:div>
        <w:div w:id="1986082587">
          <w:marLeft w:val="0"/>
          <w:marRight w:val="0"/>
          <w:marTop w:val="0"/>
          <w:marBottom w:val="0"/>
          <w:divBdr>
            <w:top w:val="none" w:sz="0" w:space="0" w:color="auto"/>
            <w:left w:val="none" w:sz="0" w:space="0" w:color="auto"/>
            <w:bottom w:val="none" w:sz="0" w:space="0" w:color="auto"/>
            <w:right w:val="none" w:sz="0" w:space="0" w:color="auto"/>
          </w:divBdr>
        </w:div>
        <w:div w:id="1999377618">
          <w:marLeft w:val="0"/>
          <w:marRight w:val="0"/>
          <w:marTop w:val="0"/>
          <w:marBottom w:val="0"/>
          <w:divBdr>
            <w:top w:val="none" w:sz="0" w:space="0" w:color="auto"/>
            <w:left w:val="none" w:sz="0" w:space="0" w:color="auto"/>
            <w:bottom w:val="none" w:sz="0" w:space="0" w:color="auto"/>
            <w:right w:val="none" w:sz="0" w:space="0" w:color="auto"/>
          </w:divBdr>
        </w:div>
      </w:divsChild>
    </w:div>
    <w:div w:id="118844934">
      <w:bodyDiv w:val="1"/>
      <w:marLeft w:val="0"/>
      <w:marRight w:val="0"/>
      <w:marTop w:val="0"/>
      <w:marBottom w:val="0"/>
      <w:divBdr>
        <w:top w:val="none" w:sz="0" w:space="0" w:color="auto"/>
        <w:left w:val="none" w:sz="0" w:space="0" w:color="auto"/>
        <w:bottom w:val="none" w:sz="0" w:space="0" w:color="auto"/>
        <w:right w:val="none" w:sz="0" w:space="0" w:color="auto"/>
      </w:divBdr>
    </w:div>
    <w:div w:id="188030786">
      <w:bodyDiv w:val="1"/>
      <w:marLeft w:val="0"/>
      <w:marRight w:val="0"/>
      <w:marTop w:val="0"/>
      <w:marBottom w:val="0"/>
      <w:divBdr>
        <w:top w:val="none" w:sz="0" w:space="0" w:color="auto"/>
        <w:left w:val="none" w:sz="0" w:space="0" w:color="auto"/>
        <w:bottom w:val="none" w:sz="0" w:space="0" w:color="auto"/>
        <w:right w:val="none" w:sz="0" w:space="0" w:color="auto"/>
      </w:divBdr>
      <w:divsChild>
        <w:div w:id="157549931">
          <w:marLeft w:val="0"/>
          <w:marRight w:val="0"/>
          <w:marTop w:val="0"/>
          <w:marBottom w:val="0"/>
          <w:divBdr>
            <w:top w:val="none" w:sz="0" w:space="0" w:color="auto"/>
            <w:left w:val="none" w:sz="0" w:space="0" w:color="auto"/>
            <w:bottom w:val="none" w:sz="0" w:space="0" w:color="auto"/>
            <w:right w:val="none" w:sz="0" w:space="0" w:color="auto"/>
          </w:divBdr>
        </w:div>
        <w:div w:id="284703006">
          <w:marLeft w:val="0"/>
          <w:marRight w:val="0"/>
          <w:marTop w:val="0"/>
          <w:marBottom w:val="0"/>
          <w:divBdr>
            <w:top w:val="none" w:sz="0" w:space="0" w:color="auto"/>
            <w:left w:val="none" w:sz="0" w:space="0" w:color="auto"/>
            <w:bottom w:val="none" w:sz="0" w:space="0" w:color="auto"/>
            <w:right w:val="none" w:sz="0" w:space="0" w:color="auto"/>
          </w:divBdr>
        </w:div>
        <w:div w:id="304510838">
          <w:marLeft w:val="0"/>
          <w:marRight w:val="0"/>
          <w:marTop w:val="0"/>
          <w:marBottom w:val="0"/>
          <w:divBdr>
            <w:top w:val="none" w:sz="0" w:space="0" w:color="auto"/>
            <w:left w:val="none" w:sz="0" w:space="0" w:color="auto"/>
            <w:bottom w:val="none" w:sz="0" w:space="0" w:color="auto"/>
            <w:right w:val="none" w:sz="0" w:space="0" w:color="auto"/>
          </w:divBdr>
        </w:div>
        <w:div w:id="626937321">
          <w:marLeft w:val="0"/>
          <w:marRight w:val="0"/>
          <w:marTop w:val="0"/>
          <w:marBottom w:val="0"/>
          <w:divBdr>
            <w:top w:val="none" w:sz="0" w:space="0" w:color="auto"/>
            <w:left w:val="none" w:sz="0" w:space="0" w:color="auto"/>
            <w:bottom w:val="none" w:sz="0" w:space="0" w:color="auto"/>
            <w:right w:val="none" w:sz="0" w:space="0" w:color="auto"/>
          </w:divBdr>
        </w:div>
        <w:div w:id="1114637189">
          <w:marLeft w:val="0"/>
          <w:marRight w:val="0"/>
          <w:marTop w:val="0"/>
          <w:marBottom w:val="0"/>
          <w:divBdr>
            <w:top w:val="none" w:sz="0" w:space="0" w:color="auto"/>
            <w:left w:val="none" w:sz="0" w:space="0" w:color="auto"/>
            <w:bottom w:val="none" w:sz="0" w:space="0" w:color="auto"/>
            <w:right w:val="none" w:sz="0" w:space="0" w:color="auto"/>
          </w:divBdr>
        </w:div>
        <w:div w:id="1158883132">
          <w:marLeft w:val="0"/>
          <w:marRight w:val="0"/>
          <w:marTop w:val="0"/>
          <w:marBottom w:val="0"/>
          <w:divBdr>
            <w:top w:val="none" w:sz="0" w:space="0" w:color="auto"/>
            <w:left w:val="none" w:sz="0" w:space="0" w:color="auto"/>
            <w:bottom w:val="none" w:sz="0" w:space="0" w:color="auto"/>
            <w:right w:val="none" w:sz="0" w:space="0" w:color="auto"/>
          </w:divBdr>
        </w:div>
        <w:div w:id="1238634640">
          <w:marLeft w:val="0"/>
          <w:marRight w:val="0"/>
          <w:marTop w:val="0"/>
          <w:marBottom w:val="0"/>
          <w:divBdr>
            <w:top w:val="none" w:sz="0" w:space="0" w:color="auto"/>
            <w:left w:val="none" w:sz="0" w:space="0" w:color="auto"/>
            <w:bottom w:val="none" w:sz="0" w:space="0" w:color="auto"/>
            <w:right w:val="none" w:sz="0" w:space="0" w:color="auto"/>
          </w:divBdr>
        </w:div>
        <w:div w:id="1755204616">
          <w:marLeft w:val="0"/>
          <w:marRight w:val="0"/>
          <w:marTop w:val="0"/>
          <w:marBottom w:val="0"/>
          <w:divBdr>
            <w:top w:val="none" w:sz="0" w:space="0" w:color="auto"/>
            <w:left w:val="none" w:sz="0" w:space="0" w:color="auto"/>
            <w:bottom w:val="none" w:sz="0" w:space="0" w:color="auto"/>
            <w:right w:val="none" w:sz="0" w:space="0" w:color="auto"/>
          </w:divBdr>
        </w:div>
        <w:div w:id="1926764852">
          <w:marLeft w:val="0"/>
          <w:marRight w:val="0"/>
          <w:marTop w:val="0"/>
          <w:marBottom w:val="0"/>
          <w:divBdr>
            <w:top w:val="none" w:sz="0" w:space="0" w:color="auto"/>
            <w:left w:val="none" w:sz="0" w:space="0" w:color="auto"/>
            <w:bottom w:val="none" w:sz="0" w:space="0" w:color="auto"/>
            <w:right w:val="none" w:sz="0" w:space="0" w:color="auto"/>
          </w:divBdr>
        </w:div>
        <w:div w:id="2036887577">
          <w:marLeft w:val="0"/>
          <w:marRight w:val="0"/>
          <w:marTop w:val="0"/>
          <w:marBottom w:val="0"/>
          <w:divBdr>
            <w:top w:val="none" w:sz="0" w:space="0" w:color="auto"/>
            <w:left w:val="none" w:sz="0" w:space="0" w:color="auto"/>
            <w:bottom w:val="none" w:sz="0" w:space="0" w:color="auto"/>
            <w:right w:val="none" w:sz="0" w:space="0" w:color="auto"/>
          </w:divBdr>
        </w:div>
        <w:div w:id="2096054660">
          <w:marLeft w:val="0"/>
          <w:marRight w:val="0"/>
          <w:marTop w:val="0"/>
          <w:marBottom w:val="0"/>
          <w:divBdr>
            <w:top w:val="none" w:sz="0" w:space="0" w:color="auto"/>
            <w:left w:val="none" w:sz="0" w:space="0" w:color="auto"/>
            <w:bottom w:val="none" w:sz="0" w:space="0" w:color="auto"/>
            <w:right w:val="none" w:sz="0" w:space="0" w:color="auto"/>
          </w:divBdr>
        </w:div>
      </w:divsChild>
    </w:div>
    <w:div w:id="202375744">
      <w:bodyDiv w:val="1"/>
      <w:marLeft w:val="0"/>
      <w:marRight w:val="0"/>
      <w:marTop w:val="0"/>
      <w:marBottom w:val="0"/>
      <w:divBdr>
        <w:top w:val="none" w:sz="0" w:space="0" w:color="auto"/>
        <w:left w:val="none" w:sz="0" w:space="0" w:color="auto"/>
        <w:bottom w:val="none" w:sz="0" w:space="0" w:color="auto"/>
        <w:right w:val="none" w:sz="0" w:space="0" w:color="auto"/>
      </w:divBdr>
      <w:divsChild>
        <w:div w:id="126510044">
          <w:marLeft w:val="0"/>
          <w:marRight w:val="0"/>
          <w:marTop w:val="0"/>
          <w:marBottom w:val="0"/>
          <w:divBdr>
            <w:top w:val="none" w:sz="0" w:space="0" w:color="auto"/>
            <w:left w:val="none" w:sz="0" w:space="0" w:color="auto"/>
            <w:bottom w:val="none" w:sz="0" w:space="0" w:color="auto"/>
            <w:right w:val="none" w:sz="0" w:space="0" w:color="auto"/>
          </w:divBdr>
        </w:div>
        <w:div w:id="248541531">
          <w:marLeft w:val="0"/>
          <w:marRight w:val="0"/>
          <w:marTop w:val="0"/>
          <w:marBottom w:val="0"/>
          <w:divBdr>
            <w:top w:val="none" w:sz="0" w:space="0" w:color="auto"/>
            <w:left w:val="none" w:sz="0" w:space="0" w:color="auto"/>
            <w:bottom w:val="none" w:sz="0" w:space="0" w:color="auto"/>
            <w:right w:val="none" w:sz="0" w:space="0" w:color="auto"/>
          </w:divBdr>
        </w:div>
        <w:div w:id="1192693628">
          <w:marLeft w:val="0"/>
          <w:marRight w:val="0"/>
          <w:marTop w:val="0"/>
          <w:marBottom w:val="0"/>
          <w:divBdr>
            <w:top w:val="none" w:sz="0" w:space="0" w:color="auto"/>
            <w:left w:val="none" w:sz="0" w:space="0" w:color="auto"/>
            <w:bottom w:val="none" w:sz="0" w:space="0" w:color="auto"/>
            <w:right w:val="none" w:sz="0" w:space="0" w:color="auto"/>
          </w:divBdr>
        </w:div>
        <w:div w:id="1398866532">
          <w:marLeft w:val="0"/>
          <w:marRight w:val="0"/>
          <w:marTop w:val="0"/>
          <w:marBottom w:val="0"/>
          <w:divBdr>
            <w:top w:val="none" w:sz="0" w:space="0" w:color="auto"/>
            <w:left w:val="none" w:sz="0" w:space="0" w:color="auto"/>
            <w:bottom w:val="none" w:sz="0" w:space="0" w:color="auto"/>
            <w:right w:val="none" w:sz="0" w:space="0" w:color="auto"/>
          </w:divBdr>
        </w:div>
        <w:div w:id="1685013441">
          <w:marLeft w:val="0"/>
          <w:marRight w:val="0"/>
          <w:marTop w:val="0"/>
          <w:marBottom w:val="0"/>
          <w:divBdr>
            <w:top w:val="none" w:sz="0" w:space="0" w:color="auto"/>
            <w:left w:val="none" w:sz="0" w:space="0" w:color="auto"/>
            <w:bottom w:val="none" w:sz="0" w:space="0" w:color="auto"/>
            <w:right w:val="none" w:sz="0" w:space="0" w:color="auto"/>
          </w:divBdr>
        </w:div>
      </w:divsChild>
    </w:div>
    <w:div w:id="207301871">
      <w:bodyDiv w:val="1"/>
      <w:marLeft w:val="0"/>
      <w:marRight w:val="0"/>
      <w:marTop w:val="0"/>
      <w:marBottom w:val="0"/>
      <w:divBdr>
        <w:top w:val="none" w:sz="0" w:space="0" w:color="auto"/>
        <w:left w:val="none" w:sz="0" w:space="0" w:color="auto"/>
        <w:bottom w:val="none" w:sz="0" w:space="0" w:color="auto"/>
        <w:right w:val="none" w:sz="0" w:space="0" w:color="auto"/>
      </w:divBdr>
    </w:div>
    <w:div w:id="221447451">
      <w:bodyDiv w:val="1"/>
      <w:marLeft w:val="0"/>
      <w:marRight w:val="0"/>
      <w:marTop w:val="0"/>
      <w:marBottom w:val="0"/>
      <w:divBdr>
        <w:top w:val="none" w:sz="0" w:space="0" w:color="auto"/>
        <w:left w:val="none" w:sz="0" w:space="0" w:color="auto"/>
        <w:bottom w:val="none" w:sz="0" w:space="0" w:color="auto"/>
        <w:right w:val="none" w:sz="0" w:space="0" w:color="auto"/>
      </w:divBdr>
    </w:div>
    <w:div w:id="223566132">
      <w:bodyDiv w:val="1"/>
      <w:marLeft w:val="0"/>
      <w:marRight w:val="0"/>
      <w:marTop w:val="0"/>
      <w:marBottom w:val="0"/>
      <w:divBdr>
        <w:top w:val="none" w:sz="0" w:space="0" w:color="auto"/>
        <w:left w:val="none" w:sz="0" w:space="0" w:color="auto"/>
        <w:bottom w:val="none" w:sz="0" w:space="0" w:color="auto"/>
        <w:right w:val="none" w:sz="0" w:space="0" w:color="auto"/>
      </w:divBdr>
      <w:divsChild>
        <w:div w:id="904491997">
          <w:marLeft w:val="0"/>
          <w:marRight w:val="0"/>
          <w:marTop w:val="0"/>
          <w:marBottom w:val="0"/>
          <w:divBdr>
            <w:top w:val="none" w:sz="0" w:space="0" w:color="auto"/>
            <w:left w:val="none" w:sz="0" w:space="0" w:color="auto"/>
            <w:bottom w:val="none" w:sz="0" w:space="0" w:color="auto"/>
            <w:right w:val="none" w:sz="0" w:space="0" w:color="auto"/>
          </w:divBdr>
          <w:divsChild>
            <w:div w:id="654265881">
              <w:marLeft w:val="0"/>
              <w:marRight w:val="0"/>
              <w:marTop w:val="0"/>
              <w:marBottom w:val="0"/>
              <w:divBdr>
                <w:top w:val="none" w:sz="0" w:space="0" w:color="auto"/>
                <w:left w:val="none" w:sz="0" w:space="0" w:color="auto"/>
                <w:bottom w:val="none" w:sz="0" w:space="0" w:color="auto"/>
                <w:right w:val="none" w:sz="0" w:space="0" w:color="auto"/>
              </w:divBdr>
              <w:divsChild>
                <w:div w:id="1912692103">
                  <w:marLeft w:val="0"/>
                  <w:marRight w:val="0"/>
                  <w:marTop w:val="0"/>
                  <w:marBottom w:val="0"/>
                  <w:divBdr>
                    <w:top w:val="none" w:sz="0" w:space="0" w:color="auto"/>
                    <w:left w:val="none" w:sz="0" w:space="0" w:color="auto"/>
                    <w:bottom w:val="none" w:sz="0" w:space="0" w:color="auto"/>
                    <w:right w:val="none" w:sz="0" w:space="0" w:color="auto"/>
                  </w:divBdr>
                </w:div>
                <w:div w:id="423232990">
                  <w:marLeft w:val="0"/>
                  <w:marRight w:val="0"/>
                  <w:marTop w:val="0"/>
                  <w:marBottom w:val="0"/>
                  <w:divBdr>
                    <w:top w:val="none" w:sz="0" w:space="0" w:color="auto"/>
                    <w:left w:val="none" w:sz="0" w:space="0" w:color="auto"/>
                    <w:bottom w:val="none" w:sz="0" w:space="0" w:color="auto"/>
                    <w:right w:val="none" w:sz="0" w:space="0" w:color="auto"/>
                  </w:divBdr>
                </w:div>
                <w:div w:id="433866679">
                  <w:marLeft w:val="0"/>
                  <w:marRight w:val="0"/>
                  <w:marTop w:val="0"/>
                  <w:marBottom w:val="0"/>
                  <w:divBdr>
                    <w:top w:val="none" w:sz="0" w:space="0" w:color="auto"/>
                    <w:left w:val="none" w:sz="0" w:space="0" w:color="auto"/>
                    <w:bottom w:val="none" w:sz="0" w:space="0" w:color="auto"/>
                    <w:right w:val="none" w:sz="0" w:space="0" w:color="auto"/>
                  </w:divBdr>
                </w:div>
                <w:div w:id="1274822141">
                  <w:marLeft w:val="0"/>
                  <w:marRight w:val="0"/>
                  <w:marTop w:val="0"/>
                  <w:marBottom w:val="0"/>
                  <w:divBdr>
                    <w:top w:val="none" w:sz="0" w:space="0" w:color="auto"/>
                    <w:left w:val="none" w:sz="0" w:space="0" w:color="auto"/>
                    <w:bottom w:val="none" w:sz="0" w:space="0" w:color="auto"/>
                    <w:right w:val="none" w:sz="0" w:space="0" w:color="auto"/>
                  </w:divBdr>
                </w:div>
                <w:div w:id="1043751189">
                  <w:marLeft w:val="0"/>
                  <w:marRight w:val="0"/>
                  <w:marTop w:val="0"/>
                  <w:marBottom w:val="0"/>
                  <w:divBdr>
                    <w:top w:val="none" w:sz="0" w:space="0" w:color="auto"/>
                    <w:left w:val="none" w:sz="0" w:space="0" w:color="auto"/>
                    <w:bottom w:val="none" w:sz="0" w:space="0" w:color="auto"/>
                    <w:right w:val="none" w:sz="0" w:space="0" w:color="auto"/>
                  </w:divBdr>
                </w:div>
                <w:div w:id="2046754933">
                  <w:marLeft w:val="0"/>
                  <w:marRight w:val="0"/>
                  <w:marTop w:val="0"/>
                  <w:marBottom w:val="0"/>
                  <w:divBdr>
                    <w:top w:val="none" w:sz="0" w:space="0" w:color="auto"/>
                    <w:left w:val="none" w:sz="0" w:space="0" w:color="auto"/>
                    <w:bottom w:val="none" w:sz="0" w:space="0" w:color="auto"/>
                    <w:right w:val="none" w:sz="0" w:space="0" w:color="auto"/>
                  </w:divBdr>
                </w:div>
                <w:div w:id="356666275">
                  <w:marLeft w:val="0"/>
                  <w:marRight w:val="0"/>
                  <w:marTop w:val="0"/>
                  <w:marBottom w:val="0"/>
                  <w:divBdr>
                    <w:top w:val="none" w:sz="0" w:space="0" w:color="auto"/>
                    <w:left w:val="none" w:sz="0" w:space="0" w:color="auto"/>
                    <w:bottom w:val="none" w:sz="0" w:space="0" w:color="auto"/>
                    <w:right w:val="none" w:sz="0" w:space="0" w:color="auto"/>
                  </w:divBdr>
                </w:div>
                <w:div w:id="1384599704">
                  <w:marLeft w:val="0"/>
                  <w:marRight w:val="0"/>
                  <w:marTop w:val="0"/>
                  <w:marBottom w:val="0"/>
                  <w:divBdr>
                    <w:top w:val="none" w:sz="0" w:space="0" w:color="auto"/>
                    <w:left w:val="none" w:sz="0" w:space="0" w:color="auto"/>
                    <w:bottom w:val="none" w:sz="0" w:space="0" w:color="auto"/>
                    <w:right w:val="none" w:sz="0" w:space="0" w:color="auto"/>
                  </w:divBdr>
                </w:div>
                <w:div w:id="1884245157">
                  <w:marLeft w:val="0"/>
                  <w:marRight w:val="0"/>
                  <w:marTop w:val="0"/>
                  <w:marBottom w:val="0"/>
                  <w:divBdr>
                    <w:top w:val="none" w:sz="0" w:space="0" w:color="auto"/>
                    <w:left w:val="none" w:sz="0" w:space="0" w:color="auto"/>
                    <w:bottom w:val="none" w:sz="0" w:space="0" w:color="auto"/>
                    <w:right w:val="none" w:sz="0" w:space="0" w:color="auto"/>
                  </w:divBdr>
                </w:div>
                <w:div w:id="1659263827">
                  <w:marLeft w:val="0"/>
                  <w:marRight w:val="0"/>
                  <w:marTop w:val="0"/>
                  <w:marBottom w:val="0"/>
                  <w:divBdr>
                    <w:top w:val="none" w:sz="0" w:space="0" w:color="auto"/>
                    <w:left w:val="none" w:sz="0" w:space="0" w:color="auto"/>
                    <w:bottom w:val="none" w:sz="0" w:space="0" w:color="auto"/>
                    <w:right w:val="none" w:sz="0" w:space="0" w:color="auto"/>
                  </w:divBdr>
                </w:div>
                <w:div w:id="376586690">
                  <w:marLeft w:val="0"/>
                  <w:marRight w:val="0"/>
                  <w:marTop w:val="0"/>
                  <w:marBottom w:val="0"/>
                  <w:divBdr>
                    <w:top w:val="none" w:sz="0" w:space="0" w:color="auto"/>
                    <w:left w:val="none" w:sz="0" w:space="0" w:color="auto"/>
                    <w:bottom w:val="none" w:sz="0" w:space="0" w:color="auto"/>
                    <w:right w:val="none" w:sz="0" w:space="0" w:color="auto"/>
                  </w:divBdr>
                </w:div>
                <w:div w:id="1187451793">
                  <w:marLeft w:val="0"/>
                  <w:marRight w:val="0"/>
                  <w:marTop w:val="0"/>
                  <w:marBottom w:val="0"/>
                  <w:divBdr>
                    <w:top w:val="none" w:sz="0" w:space="0" w:color="auto"/>
                    <w:left w:val="none" w:sz="0" w:space="0" w:color="auto"/>
                    <w:bottom w:val="none" w:sz="0" w:space="0" w:color="auto"/>
                    <w:right w:val="none" w:sz="0" w:space="0" w:color="auto"/>
                  </w:divBdr>
                </w:div>
                <w:div w:id="722027659">
                  <w:marLeft w:val="0"/>
                  <w:marRight w:val="0"/>
                  <w:marTop w:val="0"/>
                  <w:marBottom w:val="0"/>
                  <w:divBdr>
                    <w:top w:val="none" w:sz="0" w:space="0" w:color="auto"/>
                    <w:left w:val="none" w:sz="0" w:space="0" w:color="auto"/>
                    <w:bottom w:val="none" w:sz="0" w:space="0" w:color="auto"/>
                    <w:right w:val="none" w:sz="0" w:space="0" w:color="auto"/>
                  </w:divBdr>
                </w:div>
                <w:div w:id="391123123">
                  <w:marLeft w:val="0"/>
                  <w:marRight w:val="0"/>
                  <w:marTop w:val="0"/>
                  <w:marBottom w:val="0"/>
                  <w:divBdr>
                    <w:top w:val="none" w:sz="0" w:space="0" w:color="auto"/>
                    <w:left w:val="none" w:sz="0" w:space="0" w:color="auto"/>
                    <w:bottom w:val="none" w:sz="0" w:space="0" w:color="auto"/>
                    <w:right w:val="none" w:sz="0" w:space="0" w:color="auto"/>
                  </w:divBdr>
                </w:div>
                <w:div w:id="1105231437">
                  <w:marLeft w:val="0"/>
                  <w:marRight w:val="0"/>
                  <w:marTop w:val="0"/>
                  <w:marBottom w:val="0"/>
                  <w:divBdr>
                    <w:top w:val="none" w:sz="0" w:space="0" w:color="auto"/>
                    <w:left w:val="none" w:sz="0" w:space="0" w:color="auto"/>
                    <w:bottom w:val="none" w:sz="0" w:space="0" w:color="auto"/>
                    <w:right w:val="none" w:sz="0" w:space="0" w:color="auto"/>
                  </w:divBdr>
                </w:div>
                <w:div w:id="1999187831">
                  <w:marLeft w:val="0"/>
                  <w:marRight w:val="0"/>
                  <w:marTop w:val="0"/>
                  <w:marBottom w:val="0"/>
                  <w:divBdr>
                    <w:top w:val="none" w:sz="0" w:space="0" w:color="auto"/>
                    <w:left w:val="none" w:sz="0" w:space="0" w:color="auto"/>
                    <w:bottom w:val="none" w:sz="0" w:space="0" w:color="auto"/>
                    <w:right w:val="none" w:sz="0" w:space="0" w:color="auto"/>
                  </w:divBdr>
                </w:div>
                <w:div w:id="108356435">
                  <w:marLeft w:val="0"/>
                  <w:marRight w:val="0"/>
                  <w:marTop w:val="0"/>
                  <w:marBottom w:val="0"/>
                  <w:divBdr>
                    <w:top w:val="none" w:sz="0" w:space="0" w:color="auto"/>
                    <w:left w:val="none" w:sz="0" w:space="0" w:color="auto"/>
                    <w:bottom w:val="none" w:sz="0" w:space="0" w:color="auto"/>
                    <w:right w:val="none" w:sz="0" w:space="0" w:color="auto"/>
                  </w:divBdr>
                </w:div>
                <w:div w:id="87963759">
                  <w:marLeft w:val="0"/>
                  <w:marRight w:val="0"/>
                  <w:marTop w:val="0"/>
                  <w:marBottom w:val="0"/>
                  <w:divBdr>
                    <w:top w:val="none" w:sz="0" w:space="0" w:color="auto"/>
                    <w:left w:val="none" w:sz="0" w:space="0" w:color="auto"/>
                    <w:bottom w:val="none" w:sz="0" w:space="0" w:color="auto"/>
                    <w:right w:val="none" w:sz="0" w:space="0" w:color="auto"/>
                  </w:divBdr>
                </w:div>
                <w:div w:id="329530287">
                  <w:marLeft w:val="0"/>
                  <w:marRight w:val="0"/>
                  <w:marTop w:val="0"/>
                  <w:marBottom w:val="0"/>
                  <w:divBdr>
                    <w:top w:val="none" w:sz="0" w:space="0" w:color="auto"/>
                    <w:left w:val="none" w:sz="0" w:space="0" w:color="auto"/>
                    <w:bottom w:val="none" w:sz="0" w:space="0" w:color="auto"/>
                    <w:right w:val="none" w:sz="0" w:space="0" w:color="auto"/>
                  </w:divBdr>
                </w:div>
                <w:div w:id="1290669696">
                  <w:marLeft w:val="0"/>
                  <w:marRight w:val="0"/>
                  <w:marTop w:val="0"/>
                  <w:marBottom w:val="0"/>
                  <w:divBdr>
                    <w:top w:val="none" w:sz="0" w:space="0" w:color="auto"/>
                    <w:left w:val="none" w:sz="0" w:space="0" w:color="auto"/>
                    <w:bottom w:val="none" w:sz="0" w:space="0" w:color="auto"/>
                    <w:right w:val="none" w:sz="0" w:space="0" w:color="auto"/>
                  </w:divBdr>
                </w:div>
                <w:div w:id="1614559454">
                  <w:marLeft w:val="0"/>
                  <w:marRight w:val="0"/>
                  <w:marTop w:val="0"/>
                  <w:marBottom w:val="0"/>
                  <w:divBdr>
                    <w:top w:val="none" w:sz="0" w:space="0" w:color="auto"/>
                    <w:left w:val="none" w:sz="0" w:space="0" w:color="auto"/>
                    <w:bottom w:val="none" w:sz="0" w:space="0" w:color="auto"/>
                    <w:right w:val="none" w:sz="0" w:space="0" w:color="auto"/>
                  </w:divBdr>
                </w:div>
                <w:div w:id="1052463251">
                  <w:marLeft w:val="0"/>
                  <w:marRight w:val="0"/>
                  <w:marTop w:val="0"/>
                  <w:marBottom w:val="0"/>
                  <w:divBdr>
                    <w:top w:val="none" w:sz="0" w:space="0" w:color="auto"/>
                    <w:left w:val="none" w:sz="0" w:space="0" w:color="auto"/>
                    <w:bottom w:val="none" w:sz="0" w:space="0" w:color="auto"/>
                    <w:right w:val="none" w:sz="0" w:space="0" w:color="auto"/>
                  </w:divBdr>
                </w:div>
                <w:div w:id="975253781">
                  <w:marLeft w:val="0"/>
                  <w:marRight w:val="0"/>
                  <w:marTop w:val="0"/>
                  <w:marBottom w:val="0"/>
                  <w:divBdr>
                    <w:top w:val="none" w:sz="0" w:space="0" w:color="auto"/>
                    <w:left w:val="none" w:sz="0" w:space="0" w:color="auto"/>
                    <w:bottom w:val="none" w:sz="0" w:space="0" w:color="auto"/>
                    <w:right w:val="none" w:sz="0" w:space="0" w:color="auto"/>
                  </w:divBdr>
                </w:div>
                <w:div w:id="371269032">
                  <w:marLeft w:val="0"/>
                  <w:marRight w:val="0"/>
                  <w:marTop w:val="0"/>
                  <w:marBottom w:val="0"/>
                  <w:divBdr>
                    <w:top w:val="none" w:sz="0" w:space="0" w:color="auto"/>
                    <w:left w:val="none" w:sz="0" w:space="0" w:color="auto"/>
                    <w:bottom w:val="none" w:sz="0" w:space="0" w:color="auto"/>
                    <w:right w:val="none" w:sz="0" w:space="0" w:color="auto"/>
                  </w:divBdr>
                </w:div>
                <w:div w:id="1487286004">
                  <w:marLeft w:val="0"/>
                  <w:marRight w:val="0"/>
                  <w:marTop w:val="0"/>
                  <w:marBottom w:val="0"/>
                  <w:divBdr>
                    <w:top w:val="none" w:sz="0" w:space="0" w:color="auto"/>
                    <w:left w:val="none" w:sz="0" w:space="0" w:color="auto"/>
                    <w:bottom w:val="none" w:sz="0" w:space="0" w:color="auto"/>
                    <w:right w:val="none" w:sz="0" w:space="0" w:color="auto"/>
                  </w:divBdr>
                </w:div>
                <w:div w:id="1753887858">
                  <w:marLeft w:val="0"/>
                  <w:marRight w:val="0"/>
                  <w:marTop w:val="0"/>
                  <w:marBottom w:val="0"/>
                  <w:divBdr>
                    <w:top w:val="none" w:sz="0" w:space="0" w:color="auto"/>
                    <w:left w:val="none" w:sz="0" w:space="0" w:color="auto"/>
                    <w:bottom w:val="none" w:sz="0" w:space="0" w:color="auto"/>
                    <w:right w:val="none" w:sz="0" w:space="0" w:color="auto"/>
                  </w:divBdr>
                </w:div>
                <w:div w:id="90203702">
                  <w:marLeft w:val="0"/>
                  <w:marRight w:val="0"/>
                  <w:marTop w:val="0"/>
                  <w:marBottom w:val="0"/>
                  <w:divBdr>
                    <w:top w:val="none" w:sz="0" w:space="0" w:color="auto"/>
                    <w:left w:val="none" w:sz="0" w:space="0" w:color="auto"/>
                    <w:bottom w:val="none" w:sz="0" w:space="0" w:color="auto"/>
                    <w:right w:val="none" w:sz="0" w:space="0" w:color="auto"/>
                  </w:divBdr>
                </w:div>
                <w:div w:id="1139692411">
                  <w:marLeft w:val="0"/>
                  <w:marRight w:val="0"/>
                  <w:marTop w:val="0"/>
                  <w:marBottom w:val="0"/>
                  <w:divBdr>
                    <w:top w:val="none" w:sz="0" w:space="0" w:color="auto"/>
                    <w:left w:val="none" w:sz="0" w:space="0" w:color="auto"/>
                    <w:bottom w:val="none" w:sz="0" w:space="0" w:color="auto"/>
                    <w:right w:val="none" w:sz="0" w:space="0" w:color="auto"/>
                  </w:divBdr>
                </w:div>
                <w:div w:id="614092688">
                  <w:marLeft w:val="0"/>
                  <w:marRight w:val="0"/>
                  <w:marTop w:val="0"/>
                  <w:marBottom w:val="0"/>
                  <w:divBdr>
                    <w:top w:val="none" w:sz="0" w:space="0" w:color="auto"/>
                    <w:left w:val="none" w:sz="0" w:space="0" w:color="auto"/>
                    <w:bottom w:val="none" w:sz="0" w:space="0" w:color="auto"/>
                    <w:right w:val="none" w:sz="0" w:space="0" w:color="auto"/>
                  </w:divBdr>
                </w:div>
                <w:div w:id="1964845321">
                  <w:marLeft w:val="0"/>
                  <w:marRight w:val="0"/>
                  <w:marTop w:val="0"/>
                  <w:marBottom w:val="0"/>
                  <w:divBdr>
                    <w:top w:val="none" w:sz="0" w:space="0" w:color="auto"/>
                    <w:left w:val="none" w:sz="0" w:space="0" w:color="auto"/>
                    <w:bottom w:val="none" w:sz="0" w:space="0" w:color="auto"/>
                    <w:right w:val="none" w:sz="0" w:space="0" w:color="auto"/>
                  </w:divBdr>
                </w:div>
                <w:div w:id="1321927684">
                  <w:marLeft w:val="0"/>
                  <w:marRight w:val="0"/>
                  <w:marTop w:val="0"/>
                  <w:marBottom w:val="0"/>
                  <w:divBdr>
                    <w:top w:val="none" w:sz="0" w:space="0" w:color="auto"/>
                    <w:left w:val="none" w:sz="0" w:space="0" w:color="auto"/>
                    <w:bottom w:val="none" w:sz="0" w:space="0" w:color="auto"/>
                    <w:right w:val="none" w:sz="0" w:space="0" w:color="auto"/>
                  </w:divBdr>
                </w:div>
                <w:div w:id="297146506">
                  <w:marLeft w:val="0"/>
                  <w:marRight w:val="0"/>
                  <w:marTop w:val="0"/>
                  <w:marBottom w:val="0"/>
                  <w:divBdr>
                    <w:top w:val="none" w:sz="0" w:space="0" w:color="auto"/>
                    <w:left w:val="none" w:sz="0" w:space="0" w:color="auto"/>
                    <w:bottom w:val="none" w:sz="0" w:space="0" w:color="auto"/>
                    <w:right w:val="none" w:sz="0" w:space="0" w:color="auto"/>
                  </w:divBdr>
                </w:div>
                <w:div w:id="70660988">
                  <w:marLeft w:val="0"/>
                  <w:marRight w:val="0"/>
                  <w:marTop w:val="0"/>
                  <w:marBottom w:val="0"/>
                  <w:divBdr>
                    <w:top w:val="none" w:sz="0" w:space="0" w:color="auto"/>
                    <w:left w:val="none" w:sz="0" w:space="0" w:color="auto"/>
                    <w:bottom w:val="none" w:sz="0" w:space="0" w:color="auto"/>
                    <w:right w:val="none" w:sz="0" w:space="0" w:color="auto"/>
                  </w:divBdr>
                </w:div>
                <w:div w:id="853496837">
                  <w:marLeft w:val="0"/>
                  <w:marRight w:val="0"/>
                  <w:marTop w:val="0"/>
                  <w:marBottom w:val="0"/>
                  <w:divBdr>
                    <w:top w:val="none" w:sz="0" w:space="0" w:color="auto"/>
                    <w:left w:val="none" w:sz="0" w:space="0" w:color="auto"/>
                    <w:bottom w:val="none" w:sz="0" w:space="0" w:color="auto"/>
                    <w:right w:val="none" w:sz="0" w:space="0" w:color="auto"/>
                  </w:divBdr>
                </w:div>
                <w:div w:id="1444882507">
                  <w:marLeft w:val="0"/>
                  <w:marRight w:val="0"/>
                  <w:marTop w:val="0"/>
                  <w:marBottom w:val="0"/>
                  <w:divBdr>
                    <w:top w:val="none" w:sz="0" w:space="0" w:color="auto"/>
                    <w:left w:val="none" w:sz="0" w:space="0" w:color="auto"/>
                    <w:bottom w:val="none" w:sz="0" w:space="0" w:color="auto"/>
                    <w:right w:val="none" w:sz="0" w:space="0" w:color="auto"/>
                  </w:divBdr>
                </w:div>
                <w:div w:id="1762026135">
                  <w:marLeft w:val="0"/>
                  <w:marRight w:val="0"/>
                  <w:marTop w:val="0"/>
                  <w:marBottom w:val="0"/>
                  <w:divBdr>
                    <w:top w:val="none" w:sz="0" w:space="0" w:color="auto"/>
                    <w:left w:val="none" w:sz="0" w:space="0" w:color="auto"/>
                    <w:bottom w:val="none" w:sz="0" w:space="0" w:color="auto"/>
                    <w:right w:val="none" w:sz="0" w:space="0" w:color="auto"/>
                  </w:divBdr>
                </w:div>
                <w:div w:id="1295601813">
                  <w:marLeft w:val="0"/>
                  <w:marRight w:val="0"/>
                  <w:marTop w:val="0"/>
                  <w:marBottom w:val="0"/>
                  <w:divBdr>
                    <w:top w:val="none" w:sz="0" w:space="0" w:color="auto"/>
                    <w:left w:val="none" w:sz="0" w:space="0" w:color="auto"/>
                    <w:bottom w:val="none" w:sz="0" w:space="0" w:color="auto"/>
                    <w:right w:val="none" w:sz="0" w:space="0" w:color="auto"/>
                  </w:divBdr>
                </w:div>
                <w:div w:id="1978485178">
                  <w:marLeft w:val="0"/>
                  <w:marRight w:val="0"/>
                  <w:marTop w:val="0"/>
                  <w:marBottom w:val="0"/>
                  <w:divBdr>
                    <w:top w:val="none" w:sz="0" w:space="0" w:color="auto"/>
                    <w:left w:val="none" w:sz="0" w:space="0" w:color="auto"/>
                    <w:bottom w:val="none" w:sz="0" w:space="0" w:color="auto"/>
                    <w:right w:val="none" w:sz="0" w:space="0" w:color="auto"/>
                  </w:divBdr>
                </w:div>
                <w:div w:id="2060738676">
                  <w:marLeft w:val="0"/>
                  <w:marRight w:val="0"/>
                  <w:marTop w:val="0"/>
                  <w:marBottom w:val="0"/>
                  <w:divBdr>
                    <w:top w:val="none" w:sz="0" w:space="0" w:color="auto"/>
                    <w:left w:val="none" w:sz="0" w:space="0" w:color="auto"/>
                    <w:bottom w:val="none" w:sz="0" w:space="0" w:color="auto"/>
                    <w:right w:val="none" w:sz="0" w:space="0" w:color="auto"/>
                  </w:divBdr>
                </w:div>
                <w:div w:id="1770737059">
                  <w:marLeft w:val="0"/>
                  <w:marRight w:val="0"/>
                  <w:marTop w:val="0"/>
                  <w:marBottom w:val="0"/>
                  <w:divBdr>
                    <w:top w:val="none" w:sz="0" w:space="0" w:color="auto"/>
                    <w:left w:val="none" w:sz="0" w:space="0" w:color="auto"/>
                    <w:bottom w:val="none" w:sz="0" w:space="0" w:color="auto"/>
                    <w:right w:val="none" w:sz="0" w:space="0" w:color="auto"/>
                  </w:divBdr>
                </w:div>
                <w:div w:id="2134667736">
                  <w:marLeft w:val="0"/>
                  <w:marRight w:val="0"/>
                  <w:marTop w:val="0"/>
                  <w:marBottom w:val="0"/>
                  <w:divBdr>
                    <w:top w:val="none" w:sz="0" w:space="0" w:color="auto"/>
                    <w:left w:val="none" w:sz="0" w:space="0" w:color="auto"/>
                    <w:bottom w:val="none" w:sz="0" w:space="0" w:color="auto"/>
                    <w:right w:val="none" w:sz="0" w:space="0" w:color="auto"/>
                  </w:divBdr>
                </w:div>
                <w:div w:id="77942355">
                  <w:marLeft w:val="0"/>
                  <w:marRight w:val="0"/>
                  <w:marTop w:val="0"/>
                  <w:marBottom w:val="0"/>
                  <w:divBdr>
                    <w:top w:val="none" w:sz="0" w:space="0" w:color="auto"/>
                    <w:left w:val="none" w:sz="0" w:space="0" w:color="auto"/>
                    <w:bottom w:val="none" w:sz="0" w:space="0" w:color="auto"/>
                    <w:right w:val="none" w:sz="0" w:space="0" w:color="auto"/>
                  </w:divBdr>
                </w:div>
                <w:div w:id="1534882888">
                  <w:marLeft w:val="0"/>
                  <w:marRight w:val="0"/>
                  <w:marTop w:val="0"/>
                  <w:marBottom w:val="0"/>
                  <w:divBdr>
                    <w:top w:val="none" w:sz="0" w:space="0" w:color="auto"/>
                    <w:left w:val="none" w:sz="0" w:space="0" w:color="auto"/>
                    <w:bottom w:val="none" w:sz="0" w:space="0" w:color="auto"/>
                    <w:right w:val="none" w:sz="0" w:space="0" w:color="auto"/>
                  </w:divBdr>
                </w:div>
                <w:div w:id="284586532">
                  <w:marLeft w:val="0"/>
                  <w:marRight w:val="0"/>
                  <w:marTop w:val="0"/>
                  <w:marBottom w:val="0"/>
                  <w:divBdr>
                    <w:top w:val="none" w:sz="0" w:space="0" w:color="auto"/>
                    <w:left w:val="none" w:sz="0" w:space="0" w:color="auto"/>
                    <w:bottom w:val="none" w:sz="0" w:space="0" w:color="auto"/>
                    <w:right w:val="none" w:sz="0" w:space="0" w:color="auto"/>
                  </w:divBdr>
                </w:div>
                <w:div w:id="2108692686">
                  <w:marLeft w:val="0"/>
                  <w:marRight w:val="0"/>
                  <w:marTop w:val="0"/>
                  <w:marBottom w:val="0"/>
                  <w:divBdr>
                    <w:top w:val="none" w:sz="0" w:space="0" w:color="auto"/>
                    <w:left w:val="none" w:sz="0" w:space="0" w:color="auto"/>
                    <w:bottom w:val="none" w:sz="0" w:space="0" w:color="auto"/>
                    <w:right w:val="none" w:sz="0" w:space="0" w:color="auto"/>
                  </w:divBdr>
                </w:div>
                <w:div w:id="7105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64479">
          <w:marLeft w:val="0"/>
          <w:marRight w:val="0"/>
          <w:marTop w:val="0"/>
          <w:marBottom w:val="0"/>
          <w:divBdr>
            <w:top w:val="none" w:sz="0" w:space="0" w:color="auto"/>
            <w:left w:val="none" w:sz="0" w:space="0" w:color="auto"/>
            <w:bottom w:val="none" w:sz="0" w:space="0" w:color="auto"/>
            <w:right w:val="none" w:sz="0" w:space="0" w:color="auto"/>
          </w:divBdr>
        </w:div>
        <w:div w:id="443116671">
          <w:marLeft w:val="0"/>
          <w:marRight w:val="0"/>
          <w:marTop w:val="0"/>
          <w:marBottom w:val="0"/>
          <w:divBdr>
            <w:top w:val="none" w:sz="0" w:space="0" w:color="auto"/>
            <w:left w:val="none" w:sz="0" w:space="0" w:color="auto"/>
            <w:bottom w:val="none" w:sz="0" w:space="0" w:color="auto"/>
            <w:right w:val="none" w:sz="0" w:space="0" w:color="auto"/>
          </w:divBdr>
        </w:div>
        <w:div w:id="1762212334">
          <w:marLeft w:val="0"/>
          <w:marRight w:val="0"/>
          <w:marTop w:val="0"/>
          <w:marBottom w:val="0"/>
          <w:divBdr>
            <w:top w:val="none" w:sz="0" w:space="0" w:color="auto"/>
            <w:left w:val="none" w:sz="0" w:space="0" w:color="auto"/>
            <w:bottom w:val="none" w:sz="0" w:space="0" w:color="auto"/>
            <w:right w:val="none" w:sz="0" w:space="0" w:color="auto"/>
          </w:divBdr>
        </w:div>
        <w:div w:id="2079211246">
          <w:marLeft w:val="0"/>
          <w:marRight w:val="0"/>
          <w:marTop w:val="0"/>
          <w:marBottom w:val="0"/>
          <w:divBdr>
            <w:top w:val="none" w:sz="0" w:space="0" w:color="auto"/>
            <w:left w:val="none" w:sz="0" w:space="0" w:color="auto"/>
            <w:bottom w:val="none" w:sz="0" w:space="0" w:color="auto"/>
            <w:right w:val="none" w:sz="0" w:space="0" w:color="auto"/>
          </w:divBdr>
        </w:div>
        <w:div w:id="1494293389">
          <w:marLeft w:val="0"/>
          <w:marRight w:val="0"/>
          <w:marTop w:val="0"/>
          <w:marBottom w:val="0"/>
          <w:divBdr>
            <w:top w:val="none" w:sz="0" w:space="0" w:color="auto"/>
            <w:left w:val="none" w:sz="0" w:space="0" w:color="auto"/>
            <w:bottom w:val="none" w:sz="0" w:space="0" w:color="auto"/>
            <w:right w:val="none" w:sz="0" w:space="0" w:color="auto"/>
          </w:divBdr>
        </w:div>
        <w:div w:id="1853833356">
          <w:marLeft w:val="0"/>
          <w:marRight w:val="0"/>
          <w:marTop w:val="0"/>
          <w:marBottom w:val="0"/>
          <w:divBdr>
            <w:top w:val="none" w:sz="0" w:space="0" w:color="auto"/>
            <w:left w:val="none" w:sz="0" w:space="0" w:color="auto"/>
            <w:bottom w:val="none" w:sz="0" w:space="0" w:color="auto"/>
            <w:right w:val="none" w:sz="0" w:space="0" w:color="auto"/>
          </w:divBdr>
        </w:div>
        <w:div w:id="1601840840">
          <w:marLeft w:val="0"/>
          <w:marRight w:val="0"/>
          <w:marTop w:val="0"/>
          <w:marBottom w:val="0"/>
          <w:divBdr>
            <w:top w:val="none" w:sz="0" w:space="0" w:color="auto"/>
            <w:left w:val="none" w:sz="0" w:space="0" w:color="auto"/>
            <w:bottom w:val="none" w:sz="0" w:space="0" w:color="auto"/>
            <w:right w:val="none" w:sz="0" w:space="0" w:color="auto"/>
          </w:divBdr>
        </w:div>
        <w:div w:id="1801651302">
          <w:marLeft w:val="0"/>
          <w:marRight w:val="0"/>
          <w:marTop w:val="0"/>
          <w:marBottom w:val="0"/>
          <w:divBdr>
            <w:top w:val="none" w:sz="0" w:space="0" w:color="auto"/>
            <w:left w:val="none" w:sz="0" w:space="0" w:color="auto"/>
            <w:bottom w:val="none" w:sz="0" w:space="0" w:color="auto"/>
            <w:right w:val="none" w:sz="0" w:space="0" w:color="auto"/>
          </w:divBdr>
        </w:div>
        <w:div w:id="1149783563">
          <w:marLeft w:val="0"/>
          <w:marRight w:val="0"/>
          <w:marTop w:val="0"/>
          <w:marBottom w:val="0"/>
          <w:divBdr>
            <w:top w:val="none" w:sz="0" w:space="0" w:color="auto"/>
            <w:left w:val="none" w:sz="0" w:space="0" w:color="auto"/>
            <w:bottom w:val="none" w:sz="0" w:space="0" w:color="auto"/>
            <w:right w:val="none" w:sz="0" w:space="0" w:color="auto"/>
          </w:divBdr>
        </w:div>
        <w:div w:id="543836370">
          <w:marLeft w:val="0"/>
          <w:marRight w:val="0"/>
          <w:marTop w:val="0"/>
          <w:marBottom w:val="0"/>
          <w:divBdr>
            <w:top w:val="none" w:sz="0" w:space="0" w:color="auto"/>
            <w:left w:val="none" w:sz="0" w:space="0" w:color="auto"/>
            <w:bottom w:val="none" w:sz="0" w:space="0" w:color="auto"/>
            <w:right w:val="none" w:sz="0" w:space="0" w:color="auto"/>
          </w:divBdr>
        </w:div>
        <w:div w:id="1304232945">
          <w:marLeft w:val="0"/>
          <w:marRight w:val="0"/>
          <w:marTop w:val="0"/>
          <w:marBottom w:val="0"/>
          <w:divBdr>
            <w:top w:val="none" w:sz="0" w:space="0" w:color="auto"/>
            <w:left w:val="none" w:sz="0" w:space="0" w:color="auto"/>
            <w:bottom w:val="none" w:sz="0" w:space="0" w:color="auto"/>
            <w:right w:val="none" w:sz="0" w:space="0" w:color="auto"/>
          </w:divBdr>
        </w:div>
        <w:div w:id="923495126">
          <w:marLeft w:val="0"/>
          <w:marRight w:val="0"/>
          <w:marTop w:val="0"/>
          <w:marBottom w:val="0"/>
          <w:divBdr>
            <w:top w:val="none" w:sz="0" w:space="0" w:color="auto"/>
            <w:left w:val="none" w:sz="0" w:space="0" w:color="auto"/>
            <w:bottom w:val="none" w:sz="0" w:space="0" w:color="auto"/>
            <w:right w:val="none" w:sz="0" w:space="0" w:color="auto"/>
          </w:divBdr>
        </w:div>
        <w:div w:id="843134679">
          <w:marLeft w:val="0"/>
          <w:marRight w:val="0"/>
          <w:marTop w:val="0"/>
          <w:marBottom w:val="0"/>
          <w:divBdr>
            <w:top w:val="none" w:sz="0" w:space="0" w:color="auto"/>
            <w:left w:val="none" w:sz="0" w:space="0" w:color="auto"/>
            <w:bottom w:val="none" w:sz="0" w:space="0" w:color="auto"/>
            <w:right w:val="none" w:sz="0" w:space="0" w:color="auto"/>
          </w:divBdr>
        </w:div>
        <w:div w:id="1920207632">
          <w:marLeft w:val="0"/>
          <w:marRight w:val="0"/>
          <w:marTop w:val="0"/>
          <w:marBottom w:val="0"/>
          <w:divBdr>
            <w:top w:val="none" w:sz="0" w:space="0" w:color="auto"/>
            <w:left w:val="none" w:sz="0" w:space="0" w:color="auto"/>
            <w:bottom w:val="none" w:sz="0" w:space="0" w:color="auto"/>
            <w:right w:val="none" w:sz="0" w:space="0" w:color="auto"/>
          </w:divBdr>
        </w:div>
        <w:div w:id="1561793604">
          <w:marLeft w:val="0"/>
          <w:marRight w:val="0"/>
          <w:marTop w:val="0"/>
          <w:marBottom w:val="0"/>
          <w:divBdr>
            <w:top w:val="none" w:sz="0" w:space="0" w:color="auto"/>
            <w:left w:val="none" w:sz="0" w:space="0" w:color="auto"/>
            <w:bottom w:val="none" w:sz="0" w:space="0" w:color="auto"/>
            <w:right w:val="none" w:sz="0" w:space="0" w:color="auto"/>
          </w:divBdr>
        </w:div>
        <w:div w:id="2019230547">
          <w:marLeft w:val="0"/>
          <w:marRight w:val="0"/>
          <w:marTop w:val="0"/>
          <w:marBottom w:val="0"/>
          <w:divBdr>
            <w:top w:val="none" w:sz="0" w:space="0" w:color="auto"/>
            <w:left w:val="none" w:sz="0" w:space="0" w:color="auto"/>
            <w:bottom w:val="none" w:sz="0" w:space="0" w:color="auto"/>
            <w:right w:val="none" w:sz="0" w:space="0" w:color="auto"/>
          </w:divBdr>
        </w:div>
        <w:div w:id="439032239">
          <w:marLeft w:val="0"/>
          <w:marRight w:val="0"/>
          <w:marTop w:val="0"/>
          <w:marBottom w:val="0"/>
          <w:divBdr>
            <w:top w:val="none" w:sz="0" w:space="0" w:color="auto"/>
            <w:left w:val="none" w:sz="0" w:space="0" w:color="auto"/>
            <w:bottom w:val="none" w:sz="0" w:space="0" w:color="auto"/>
            <w:right w:val="none" w:sz="0" w:space="0" w:color="auto"/>
          </w:divBdr>
        </w:div>
        <w:div w:id="1623999857">
          <w:marLeft w:val="0"/>
          <w:marRight w:val="0"/>
          <w:marTop w:val="0"/>
          <w:marBottom w:val="0"/>
          <w:divBdr>
            <w:top w:val="none" w:sz="0" w:space="0" w:color="auto"/>
            <w:left w:val="none" w:sz="0" w:space="0" w:color="auto"/>
            <w:bottom w:val="none" w:sz="0" w:space="0" w:color="auto"/>
            <w:right w:val="none" w:sz="0" w:space="0" w:color="auto"/>
          </w:divBdr>
        </w:div>
        <w:div w:id="586692318">
          <w:marLeft w:val="0"/>
          <w:marRight w:val="0"/>
          <w:marTop w:val="0"/>
          <w:marBottom w:val="0"/>
          <w:divBdr>
            <w:top w:val="none" w:sz="0" w:space="0" w:color="auto"/>
            <w:left w:val="none" w:sz="0" w:space="0" w:color="auto"/>
            <w:bottom w:val="none" w:sz="0" w:space="0" w:color="auto"/>
            <w:right w:val="none" w:sz="0" w:space="0" w:color="auto"/>
          </w:divBdr>
        </w:div>
        <w:div w:id="1797336666">
          <w:marLeft w:val="0"/>
          <w:marRight w:val="0"/>
          <w:marTop w:val="0"/>
          <w:marBottom w:val="0"/>
          <w:divBdr>
            <w:top w:val="none" w:sz="0" w:space="0" w:color="auto"/>
            <w:left w:val="none" w:sz="0" w:space="0" w:color="auto"/>
            <w:bottom w:val="none" w:sz="0" w:space="0" w:color="auto"/>
            <w:right w:val="none" w:sz="0" w:space="0" w:color="auto"/>
          </w:divBdr>
        </w:div>
        <w:div w:id="1231041869">
          <w:marLeft w:val="0"/>
          <w:marRight w:val="0"/>
          <w:marTop w:val="0"/>
          <w:marBottom w:val="0"/>
          <w:divBdr>
            <w:top w:val="none" w:sz="0" w:space="0" w:color="auto"/>
            <w:left w:val="none" w:sz="0" w:space="0" w:color="auto"/>
            <w:bottom w:val="none" w:sz="0" w:space="0" w:color="auto"/>
            <w:right w:val="none" w:sz="0" w:space="0" w:color="auto"/>
          </w:divBdr>
        </w:div>
        <w:div w:id="1863005807">
          <w:marLeft w:val="0"/>
          <w:marRight w:val="0"/>
          <w:marTop w:val="0"/>
          <w:marBottom w:val="0"/>
          <w:divBdr>
            <w:top w:val="none" w:sz="0" w:space="0" w:color="auto"/>
            <w:left w:val="none" w:sz="0" w:space="0" w:color="auto"/>
            <w:bottom w:val="none" w:sz="0" w:space="0" w:color="auto"/>
            <w:right w:val="none" w:sz="0" w:space="0" w:color="auto"/>
          </w:divBdr>
        </w:div>
        <w:div w:id="1528181258">
          <w:marLeft w:val="0"/>
          <w:marRight w:val="0"/>
          <w:marTop w:val="0"/>
          <w:marBottom w:val="0"/>
          <w:divBdr>
            <w:top w:val="none" w:sz="0" w:space="0" w:color="auto"/>
            <w:left w:val="none" w:sz="0" w:space="0" w:color="auto"/>
            <w:bottom w:val="none" w:sz="0" w:space="0" w:color="auto"/>
            <w:right w:val="none" w:sz="0" w:space="0" w:color="auto"/>
          </w:divBdr>
        </w:div>
        <w:div w:id="918833714">
          <w:marLeft w:val="0"/>
          <w:marRight w:val="0"/>
          <w:marTop w:val="0"/>
          <w:marBottom w:val="0"/>
          <w:divBdr>
            <w:top w:val="none" w:sz="0" w:space="0" w:color="auto"/>
            <w:left w:val="none" w:sz="0" w:space="0" w:color="auto"/>
            <w:bottom w:val="none" w:sz="0" w:space="0" w:color="auto"/>
            <w:right w:val="none" w:sz="0" w:space="0" w:color="auto"/>
          </w:divBdr>
        </w:div>
        <w:div w:id="1962418065">
          <w:marLeft w:val="0"/>
          <w:marRight w:val="0"/>
          <w:marTop w:val="0"/>
          <w:marBottom w:val="0"/>
          <w:divBdr>
            <w:top w:val="none" w:sz="0" w:space="0" w:color="auto"/>
            <w:left w:val="none" w:sz="0" w:space="0" w:color="auto"/>
            <w:bottom w:val="none" w:sz="0" w:space="0" w:color="auto"/>
            <w:right w:val="none" w:sz="0" w:space="0" w:color="auto"/>
          </w:divBdr>
        </w:div>
        <w:div w:id="112948384">
          <w:marLeft w:val="0"/>
          <w:marRight w:val="0"/>
          <w:marTop w:val="0"/>
          <w:marBottom w:val="0"/>
          <w:divBdr>
            <w:top w:val="none" w:sz="0" w:space="0" w:color="auto"/>
            <w:left w:val="none" w:sz="0" w:space="0" w:color="auto"/>
            <w:bottom w:val="none" w:sz="0" w:space="0" w:color="auto"/>
            <w:right w:val="none" w:sz="0" w:space="0" w:color="auto"/>
          </w:divBdr>
        </w:div>
        <w:div w:id="1332299141">
          <w:marLeft w:val="0"/>
          <w:marRight w:val="0"/>
          <w:marTop w:val="0"/>
          <w:marBottom w:val="0"/>
          <w:divBdr>
            <w:top w:val="none" w:sz="0" w:space="0" w:color="auto"/>
            <w:left w:val="none" w:sz="0" w:space="0" w:color="auto"/>
            <w:bottom w:val="none" w:sz="0" w:space="0" w:color="auto"/>
            <w:right w:val="none" w:sz="0" w:space="0" w:color="auto"/>
          </w:divBdr>
        </w:div>
        <w:div w:id="653948689">
          <w:marLeft w:val="0"/>
          <w:marRight w:val="0"/>
          <w:marTop w:val="0"/>
          <w:marBottom w:val="0"/>
          <w:divBdr>
            <w:top w:val="none" w:sz="0" w:space="0" w:color="auto"/>
            <w:left w:val="none" w:sz="0" w:space="0" w:color="auto"/>
            <w:bottom w:val="none" w:sz="0" w:space="0" w:color="auto"/>
            <w:right w:val="none" w:sz="0" w:space="0" w:color="auto"/>
          </w:divBdr>
        </w:div>
        <w:div w:id="1603797722">
          <w:marLeft w:val="0"/>
          <w:marRight w:val="0"/>
          <w:marTop w:val="0"/>
          <w:marBottom w:val="0"/>
          <w:divBdr>
            <w:top w:val="none" w:sz="0" w:space="0" w:color="auto"/>
            <w:left w:val="none" w:sz="0" w:space="0" w:color="auto"/>
            <w:bottom w:val="none" w:sz="0" w:space="0" w:color="auto"/>
            <w:right w:val="none" w:sz="0" w:space="0" w:color="auto"/>
          </w:divBdr>
        </w:div>
        <w:div w:id="1654990808">
          <w:marLeft w:val="0"/>
          <w:marRight w:val="0"/>
          <w:marTop w:val="0"/>
          <w:marBottom w:val="0"/>
          <w:divBdr>
            <w:top w:val="none" w:sz="0" w:space="0" w:color="auto"/>
            <w:left w:val="none" w:sz="0" w:space="0" w:color="auto"/>
            <w:bottom w:val="none" w:sz="0" w:space="0" w:color="auto"/>
            <w:right w:val="none" w:sz="0" w:space="0" w:color="auto"/>
          </w:divBdr>
        </w:div>
        <w:div w:id="466289713">
          <w:marLeft w:val="0"/>
          <w:marRight w:val="0"/>
          <w:marTop w:val="0"/>
          <w:marBottom w:val="0"/>
          <w:divBdr>
            <w:top w:val="none" w:sz="0" w:space="0" w:color="auto"/>
            <w:left w:val="none" w:sz="0" w:space="0" w:color="auto"/>
            <w:bottom w:val="none" w:sz="0" w:space="0" w:color="auto"/>
            <w:right w:val="none" w:sz="0" w:space="0" w:color="auto"/>
          </w:divBdr>
        </w:div>
        <w:div w:id="1660574829">
          <w:marLeft w:val="0"/>
          <w:marRight w:val="0"/>
          <w:marTop w:val="0"/>
          <w:marBottom w:val="0"/>
          <w:divBdr>
            <w:top w:val="none" w:sz="0" w:space="0" w:color="auto"/>
            <w:left w:val="none" w:sz="0" w:space="0" w:color="auto"/>
            <w:bottom w:val="none" w:sz="0" w:space="0" w:color="auto"/>
            <w:right w:val="none" w:sz="0" w:space="0" w:color="auto"/>
          </w:divBdr>
        </w:div>
        <w:div w:id="1467897119">
          <w:marLeft w:val="0"/>
          <w:marRight w:val="0"/>
          <w:marTop w:val="0"/>
          <w:marBottom w:val="0"/>
          <w:divBdr>
            <w:top w:val="none" w:sz="0" w:space="0" w:color="auto"/>
            <w:left w:val="none" w:sz="0" w:space="0" w:color="auto"/>
            <w:bottom w:val="none" w:sz="0" w:space="0" w:color="auto"/>
            <w:right w:val="none" w:sz="0" w:space="0" w:color="auto"/>
          </w:divBdr>
        </w:div>
        <w:div w:id="667558790">
          <w:marLeft w:val="0"/>
          <w:marRight w:val="0"/>
          <w:marTop w:val="0"/>
          <w:marBottom w:val="0"/>
          <w:divBdr>
            <w:top w:val="none" w:sz="0" w:space="0" w:color="auto"/>
            <w:left w:val="none" w:sz="0" w:space="0" w:color="auto"/>
            <w:bottom w:val="none" w:sz="0" w:space="0" w:color="auto"/>
            <w:right w:val="none" w:sz="0" w:space="0" w:color="auto"/>
          </w:divBdr>
        </w:div>
        <w:div w:id="1452438450">
          <w:marLeft w:val="0"/>
          <w:marRight w:val="0"/>
          <w:marTop w:val="0"/>
          <w:marBottom w:val="0"/>
          <w:divBdr>
            <w:top w:val="none" w:sz="0" w:space="0" w:color="auto"/>
            <w:left w:val="none" w:sz="0" w:space="0" w:color="auto"/>
            <w:bottom w:val="none" w:sz="0" w:space="0" w:color="auto"/>
            <w:right w:val="none" w:sz="0" w:space="0" w:color="auto"/>
          </w:divBdr>
        </w:div>
      </w:divsChild>
    </w:div>
    <w:div w:id="224873192">
      <w:bodyDiv w:val="1"/>
      <w:marLeft w:val="0"/>
      <w:marRight w:val="0"/>
      <w:marTop w:val="0"/>
      <w:marBottom w:val="0"/>
      <w:divBdr>
        <w:top w:val="none" w:sz="0" w:space="0" w:color="auto"/>
        <w:left w:val="none" w:sz="0" w:space="0" w:color="auto"/>
        <w:bottom w:val="none" w:sz="0" w:space="0" w:color="auto"/>
        <w:right w:val="none" w:sz="0" w:space="0" w:color="auto"/>
      </w:divBdr>
      <w:divsChild>
        <w:div w:id="2022195899">
          <w:marLeft w:val="0"/>
          <w:marRight w:val="0"/>
          <w:marTop w:val="0"/>
          <w:marBottom w:val="0"/>
          <w:divBdr>
            <w:top w:val="none" w:sz="0" w:space="0" w:color="auto"/>
            <w:left w:val="none" w:sz="0" w:space="0" w:color="auto"/>
            <w:bottom w:val="none" w:sz="0" w:space="0" w:color="auto"/>
            <w:right w:val="none" w:sz="0" w:space="0" w:color="auto"/>
          </w:divBdr>
          <w:divsChild>
            <w:div w:id="1613247985">
              <w:marLeft w:val="0"/>
              <w:marRight w:val="0"/>
              <w:marTop w:val="0"/>
              <w:marBottom w:val="0"/>
              <w:divBdr>
                <w:top w:val="none" w:sz="0" w:space="0" w:color="auto"/>
                <w:left w:val="none" w:sz="0" w:space="0" w:color="auto"/>
                <w:bottom w:val="none" w:sz="0" w:space="0" w:color="auto"/>
                <w:right w:val="none" w:sz="0" w:space="0" w:color="auto"/>
              </w:divBdr>
              <w:divsChild>
                <w:div w:id="34477024">
                  <w:marLeft w:val="0"/>
                  <w:marRight w:val="0"/>
                  <w:marTop w:val="0"/>
                  <w:marBottom w:val="0"/>
                  <w:divBdr>
                    <w:top w:val="none" w:sz="0" w:space="0" w:color="auto"/>
                    <w:left w:val="none" w:sz="0" w:space="0" w:color="auto"/>
                    <w:bottom w:val="none" w:sz="0" w:space="0" w:color="auto"/>
                    <w:right w:val="none" w:sz="0" w:space="0" w:color="auto"/>
                  </w:divBdr>
                </w:div>
                <w:div w:id="406810933">
                  <w:marLeft w:val="0"/>
                  <w:marRight w:val="0"/>
                  <w:marTop w:val="0"/>
                  <w:marBottom w:val="0"/>
                  <w:divBdr>
                    <w:top w:val="none" w:sz="0" w:space="0" w:color="auto"/>
                    <w:left w:val="none" w:sz="0" w:space="0" w:color="auto"/>
                    <w:bottom w:val="none" w:sz="0" w:space="0" w:color="auto"/>
                    <w:right w:val="none" w:sz="0" w:space="0" w:color="auto"/>
                  </w:divBdr>
                </w:div>
                <w:div w:id="770591148">
                  <w:marLeft w:val="0"/>
                  <w:marRight w:val="0"/>
                  <w:marTop w:val="0"/>
                  <w:marBottom w:val="0"/>
                  <w:divBdr>
                    <w:top w:val="none" w:sz="0" w:space="0" w:color="auto"/>
                    <w:left w:val="none" w:sz="0" w:space="0" w:color="auto"/>
                    <w:bottom w:val="none" w:sz="0" w:space="0" w:color="auto"/>
                    <w:right w:val="none" w:sz="0" w:space="0" w:color="auto"/>
                  </w:divBdr>
                </w:div>
                <w:div w:id="1746803771">
                  <w:marLeft w:val="0"/>
                  <w:marRight w:val="0"/>
                  <w:marTop w:val="0"/>
                  <w:marBottom w:val="0"/>
                  <w:divBdr>
                    <w:top w:val="none" w:sz="0" w:space="0" w:color="auto"/>
                    <w:left w:val="none" w:sz="0" w:space="0" w:color="auto"/>
                    <w:bottom w:val="none" w:sz="0" w:space="0" w:color="auto"/>
                    <w:right w:val="none" w:sz="0" w:space="0" w:color="auto"/>
                  </w:divBdr>
                </w:div>
                <w:div w:id="567809938">
                  <w:marLeft w:val="0"/>
                  <w:marRight w:val="0"/>
                  <w:marTop w:val="0"/>
                  <w:marBottom w:val="0"/>
                  <w:divBdr>
                    <w:top w:val="none" w:sz="0" w:space="0" w:color="auto"/>
                    <w:left w:val="none" w:sz="0" w:space="0" w:color="auto"/>
                    <w:bottom w:val="none" w:sz="0" w:space="0" w:color="auto"/>
                    <w:right w:val="none" w:sz="0" w:space="0" w:color="auto"/>
                  </w:divBdr>
                </w:div>
                <w:div w:id="1232613854">
                  <w:marLeft w:val="0"/>
                  <w:marRight w:val="0"/>
                  <w:marTop w:val="0"/>
                  <w:marBottom w:val="0"/>
                  <w:divBdr>
                    <w:top w:val="none" w:sz="0" w:space="0" w:color="auto"/>
                    <w:left w:val="none" w:sz="0" w:space="0" w:color="auto"/>
                    <w:bottom w:val="none" w:sz="0" w:space="0" w:color="auto"/>
                    <w:right w:val="none" w:sz="0" w:space="0" w:color="auto"/>
                  </w:divBdr>
                </w:div>
                <w:div w:id="610743173">
                  <w:marLeft w:val="0"/>
                  <w:marRight w:val="0"/>
                  <w:marTop w:val="0"/>
                  <w:marBottom w:val="0"/>
                  <w:divBdr>
                    <w:top w:val="none" w:sz="0" w:space="0" w:color="auto"/>
                    <w:left w:val="none" w:sz="0" w:space="0" w:color="auto"/>
                    <w:bottom w:val="none" w:sz="0" w:space="0" w:color="auto"/>
                    <w:right w:val="none" w:sz="0" w:space="0" w:color="auto"/>
                  </w:divBdr>
                </w:div>
                <w:div w:id="309868747">
                  <w:marLeft w:val="0"/>
                  <w:marRight w:val="0"/>
                  <w:marTop w:val="0"/>
                  <w:marBottom w:val="0"/>
                  <w:divBdr>
                    <w:top w:val="none" w:sz="0" w:space="0" w:color="auto"/>
                    <w:left w:val="none" w:sz="0" w:space="0" w:color="auto"/>
                    <w:bottom w:val="none" w:sz="0" w:space="0" w:color="auto"/>
                    <w:right w:val="none" w:sz="0" w:space="0" w:color="auto"/>
                  </w:divBdr>
                </w:div>
                <w:div w:id="1632788732">
                  <w:marLeft w:val="0"/>
                  <w:marRight w:val="0"/>
                  <w:marTop w:val="0"/>
                  <w:marBottom w:val="0"/>
                  <w:divBdr>
                    <w:top w:val="none" w:sz="0" w:space="0" w:color="auto"/>
                    <w:left w:val="none" w:sz="0" w:space="0" w:color="auto"/>
                    <w:bottom w:val="none" w:sz="0" w:space="0" w:color="auto"/>
                    <w:right w:val="none" w:sz="0" w:space="0" w:color="auto"/>
                  </w:divBdr>
                </w:div>
                <w:div w:id="1471047373">
                  <w:marLeft w:val="0"/>
                  <w:marRight w:val="0"/>
                  <w:marTop w:val="0"/>
                  <w:marBottom w:val="0"/>
                  <w:divBdr>
                    <w:top w:val="none" w:sz="0" w:space="0" w:color="auto"/>
                    <w:left w:val="none" w:sz="0" w:space="0" w:color="auto"/>
                    <w:bottom w:val="none" w:sz="0" w:space="0" w:color="auto"/>
                    <w:right w:val="none" w:sz="0" w:space="0" w:color="auto"/>
                  </w:divBdr>
                </w:div>
                <w:div w:id="1824656209">
                  <w:marLeft w:val="0"/>
                  <w:marRight w:val="0"/>
                  <w:marTop w:val="0"/>
                  <w:marBottom w:val="0"/>
                  <w:divBdr>
                    <w:top w:val="none" w:sz="0" w:space="0" w:color="auto"/>
                    <w:left w:val="none" w:sz="0" w:space="0" w:color="auto"/>
                    <w:bottom w:val="none" w:sz="0" w:space="0" w:color="auto"/>
                    <w:right w:val="none" w:sz="0" w:space="0" w:color="auto"/>
                  </w:divBdr>
                </w:div>
                <w:div w:id="712927569">
                  <w:marLeft w:val="0"/>
                  <w:marRight w:val="0"/>
                  <w:marTop w:val="0"/>
                  <w:marBottom w:val="0"/>
                  <w:divBdr>
                    <w:top w:val="none" w:sz="0" w:space="0" w:color="auto"/>
                    <w:left w:val="none" w:sz="0" w:space="0" w:color="auto"/>
                    <w:bottom w:val="none" w:sz="0" w:space="0" w:color="auto"/>
                    <w:right w:val="none" w:sz="0" w:space="0" w:color="auto"/>
                  </w:divBdr>
                </w:div>
                <w:div w:id="1693602163">
                  <w:marLeft w:val="0"/>
                  <w:marRight w:val="0"/>
                  <w:marTop w:val="0"/>
                  <w:marBottom w:val="0"/>
                  <w:divBdr>
                    <w:top w:val="none" w:sz="0" w:space="0" w:color="auto"/>
                    <w:left w:val="none" w:sz="0" w:space="0" w:color="auto"/>
                    <w:bottom w:val="none" w:sz="0" w:space="0" w:color="auto"/>
                    <w:right w:val="none" w:sz="0" w:space="0" w:color="auto"/>
                  </w:divBdr>
                </w:div>
                <w:div w:id="1148940097">
                  <w:marLeft w:val="0"/>
                  <w:marRight w:val="0"/>
                  <w:marTop w:val="0"/>
                  <w:marBottom w:val="0"/>
                  <w:divBdr>
                    <w:top w:val="none" w:sz="0" w:space="0" w:color="auto"/>
                    <w:left w:val="none" w:sz="0" w:space="0" w:color="auto"/>
                    <w:bottom w:val="none" w:sz="0" w:space="0" w:color="auto"/>
                    <w:right w:val="none" w:sz="0" w:space="0" w:color="auto"/>
                  </w:divBdr>
                </w:div>
                <w:div w:id="1146779950">
                  <w:marLeft w:val="0"/>
                  <w:marRight w:val="0"/>
                  <w:marTop w:val="0"/>
                  <w:marBottom w:val="0"/>
                  <w:divBdr>
                    <w:top w:val="none" w:sz="0" w:space="0" w:color="auto"/>
                    <w:left w:val="none" w:sz="0" w:space="0" w:color="auto"/>
                    <w:bottom w:val="none" w:sz="0" w:space="0" w:color="auto"/>
                    <w:right w:val="none" w:sz="0" w:space="0" w:color="auto"/>
                  </w:divBdr>
                </w:div>
                <w:div w:id="151678717">
                  <w:marLeft w:val="0"/>
                  <w:marRight w:val="0"/>
                  <w:marTop w:val="0"/>
                  <w:marBottom w:val="0"/>
                  <w:divBdr>
                    <w:top w:val="none" w:sz="0" w:space="0" w:color="auto"/>
                    <w:left w:val="none" w:sz="0" w:space="0" w:color="auto"/>
                    <w:bottom w:val="none" w:sz="0" w:space="0" w:color="auto"/>
                    <w:right w:val="none" w:sz="0" w:space="0" w:color="auto"/>
                  </w:divBdr>
                </w:div>
                <w:div w:id="338656869">
                  <w:marLeft w:val="0"/>
                  <w:marRight w:val="0"/>
                  <w:marTop w:val="0"/>
                  <w:marBottom w:val="0"/>
                  <w:divBdr>
                    <w:top w:val="none" w:sz="0" w:space="0" w:color="auto"/>
                    <w:left w:val="none" w:sz="0" w:space="0" w:color="auto"/>
                    <w:bottom w:val="none" w:sz="0" w:space="0" w:color="auto"/>
                    <w:right w:val="none" w:sz="0" w:space="0" w:color="auto"/>
                  </w:divBdr>
                </w:div>
                <w:div w:id="110900482">
                  <w:marLeft w:val="0"/>
                  <w:marRight w:val="0"/>
                  <w:marTop w:val="0"/>
                  <w:marBottom w:val="0"/>
                  <w:divBdr>
                    <w:top w:val="none" w:sz="0" w:space="0" w:color="auto"/>
                    <w:left w:val="none" w:sz="0" w:space="0" w:color="auto"/>
                    <w:bottom w:val="none" w:sz="0" w:space="0" w:color="auto"/>
                    <w:right w:val="none" w:sz="0" w:space="0" w:color="auto"/>
                  </w:divBdr>
                </w:div>
                <w:div w:id="587662296">
                  <w:marLeft w:val="0"/>
                  <w:marRight w:val="0"/>
                  <w:marTop w:val="0"/>
                  <w:marBottom w:val="0"/>
                  <w:divBdr>
                    <w:top w:val="none" w:sz="0" w:space="0" w:color="auto"/>
                    <w:left w:val="none" w:sz="0" w:space="0" w:color="auto"/>
                    <w:bottom w:val="none" w:sz="0" w:space="0" w:color="auto"/>
                    <w:right w:val="none" w:sz="0" w:space="0" w:color="auto"/>
                  </w:divBdr>
                </w:div>
                <w:div w:id="101532948">
                  <w:marLeft w:val="0"/>
                  <w:marRight w:val="0"/>
                  <w:marTop w:val="0"/>
                  <w:marBottom w:val="0"/>
                  <w:divBdr>
                    <w:top w:val="none" w:sz="0" w:space="0" w:color="auto"/>
                    <w:left w:val="none" w:sz="0" w:space="0" w:color="auto"/>
                    <w:bottom w:val="none" w:sz="0" w:space="0" w:color="auto"/>
                    <w:right w:val="none" w:sz="0" w:space="0" w:color="auto"/>
                  </w:divBdr>
                </w:div>
                <w:div w:id="557281962">
                  <w:marLeft w:val="0"/>
                  <w:marRight w:val="0"/>
                  <w:marTop w:val="0"/>
                  <w:marBottom w:val="0"/>
                  <w:divBdr>
                    <w:top w:val="none" w:sz="0" w:space="0" w:color="auto"/>
                    <w:left w:val="none" w:sz="0" w:space="0" w:color="auto"/>
                    <w:bottom w:val="none" w:sz="0" w:space="0" w:color="auto"/>
                    <w:right w:val="none" w:sz="0" w:space="0" w:color="auto"/>
                  </w:divBdr>
                </w:div>
                <w:div w:id="220404067">
                  <w:marLeft w:val="0"/>
                  <w:marRight w:val="0"/>
                  <w:marTop w:val="0"/>
                  <w:marBottom w:val="0"/>
                  <w:divBdr>
                    <w:top w:val="none" w:sz="0" w:space="0" w:color="auto"/>
                    <w:left w:val="none" w:sz="0" w:space="0" w:color="auto"/>
                    <w:bottom w:val="none" w:sz="0" w:space="0" w:color="auto"/>
                    <w:right w:val="none" w:sz="0" w:space="0" w:color="auto"/>
                  </w:divBdr>
                </w:div>
                <w:div w:id="2080512557">
                  <w:marLeft w:val="0"/>
                  <w:marRight w:val="0"/>
                  <w:marTop w:val="0"/>
                  <w:marBottom w:val="0"/>
                  <w:divBdr>
                    <w:top w:val="none" w:sz="0" w:space="0" w:color="auto"/>
                    <w:left w:val="none" w:sz="0" w:space="0" w:color="auto"/>
                    <w:bottom w:val="none" w:sz="0" w:space="0" w:color="auto"/>
                    <w:right w:val="none" w:sz="0" w:space="0" w:color="auto"/>
                  </w:divBdr>
                </w:div>
                <w:div w:id="1271550398">
                  <w:marLeft w:val="0"/>
                  <w:marRight w:val="0"/>
                  <w:marTop w:val="0"/>
                  <w:marBottom w:val="0"/>
                  <w:divBdr>
                    <w:top w:val="none" w:sz="0" w:space="0" w:color="auto"/>
                    <w:left w:val="none" w:sz="0" w:space="0" w:color="auto"/>
                    <w:bottom w:val="none" w:sz="0" w:space="0" w:color="auto"/>
                    <w:right w:val="none" w:sz="0" w:space="0" w:color="auto"/>
                  </w:divBdr>
                </w:div>
                <w:div w:id="339703682">
                  <w:marLeft w:val="0"/>
                  <w:marRight w:val="0"/>
                  <w:marTop w:val="0"/>
                  <w:marBottom w:val="0"/>
                  <w:divBdr>
                    <w:top w:val="none" w:sz="0" w:space="0" w:color="auto"/>
                    <w:left w:val="none" w:sz="0" w:space="0" w:color="auto"/>
                    <w:bottom w:val="none" w:sz="0" w:space="0" w:color="auto"/>
                    <w:right w:val="none" w:sz="0" w:space="0" w:color="auto"/>
                  </w:divBdr>
                </w:div>
                <w:div w:id="1458525700">
                  <w:marLeft w:val="0"/>
                  <w:marRight w:val="0"/>
                  <w:marTop w:val="0"/>
                  <w:marBottom w:val="0"/>
                  <w:divBdr>
                    <w:top w:val="none" w:sz="0" w:space="0" w:color="auto"/>
                    <w:left w:val="none" w:sz="0" w:space="0" w:color="auto"/>
                    <w:bottom w:val="none" w:sz="0" w:space="0" w:color="auto"/>
                    <w:right w:val="none" w:sz="0" w:space="0" w:color="auto"/>
                  </w:divBdr>
                </w:div>
                <w:div w:id="182863996">
                  <w:marLeft w:val="0"/>
                  <w:marRight w:val="0"/>
                  <w:marTop w:val="0"/>
                  <w:marBottom w:val="0"/>
                  <w:divBdr>
                    <w:top w:val="none" w:sz="0" w:space="0" w:color="auto"/>
                    <w:left w:val="none" w:sz="0" w:space="0" w:color="auto"/>
                    <w:bottom w:val="none" w:sz="0" w:space="0" w:color="auto"/>
                    <w:right w:val="none" w:sz="0" w:space="0" w:color="auto"/>
                  </w:divBdr>
                </w:div>
                <w:div w:id="1640646430">
                  <w:marLeft w:val="0"/>
                  <w:marRight w:val="0"/>
                  <w:marTop w:val="0"/>
                  <w:marBottom w:val="0"/>
                  <w:divBdr>
                    <w:top w:val="none" w:sz="0" w:space="0" w:color="auto"/>
                    <w:left w:val="none" w:sz="0" w:space="0" w:color="auto"/>
                    <w:bottom w:val="none" w:sz="0" w:space="0" w:color="auto"/>
                    <w:right w:val="none" w:sz="0" w:space="0" w:color="auto"/>
                  </w:divBdr>
                </w:div>
                <w:div w:id="1480000620">
                  <w:marLeft w:val="0"/>
                  <w:marRight w:val="0"/>
                  <w:marTop w:val="0"/>
                  <w:marBottom w:val="0"/>
                  <w:divBdr>
                    <w:top w:val="none" w:sz="0" w:space="0" w:color="auto"/>
                    <w:left w:val="none" w:sz="0" w:space="0" w:color="auto"/>
                    <w:bottom w:val="none" w:sz="0" w:space="0" w:color="auto"/>
                    <w:right w:val="none" w:sz="0" w:space="0" w:color="auto"/>
                  </w:divBdr>
                </w:div>
                <w:div w:id="993795371">
                  <w:marLeft w:val="0"/>
                  <w:marRight w:val="0"/>
                  <w:marTop w:val="0"/>
                  <w:marBottom w:val="0"/>
                  <w:divBdr>
                    <w:top w:val="none" w:sz="0" w:space="0" w:color="auto"/>
                    <w:left w:val="none" w:sz="0" w:space="0" w:color="auto"/>
                    <w:bottom w:val="none" w:sz="0" w:space="0" w:color="auto"/>
                    <w:right w:val="none" w:sz="0" w:space="0" w:color="auto"/>
                  </w:divBdr>
                </w:div>
                <w:div w:id="2048330348">
                  <w:marLeft w:val="0"/>
                  <w:marRight w:val="0"/>
                  <w:marTop w:val="0"/>
                  <w:marBottom w:val="0"/>
                  <w:divBdr>
                    <w:top w:val="none" w:sz="0" w:space="0" w:color="auto"/>
                    <w:left w:val="none" w:sz="0" w:space="0" w:color="auto"/>
                    <w:bottom w:val="none" w:sz="0" w:space="0" w:color="auto"/>
                    <w:right w:val="none" w:sz="0" w:space="0" w:color="auto"/>
                  </w:divBdr>
                </w:div>
                <w:div w:id="1369791226">
                  <w:marLeft w:val="0"/>
                  <w:marRight w:val="0"/>
                  <w:marTop w:val="0"/>
                  <w:marBottom w:val="0"/>
                  <w:divBdr>
                    <w:top w:val="none" w:sz="0" w:space="0" w:color="auto"/>
                    <w:left w:val="none" w:sz="0" w:space="0" w:color="auto"/>
                    <w:bottom w:val="none" w:sz="0" w:space="0" w:color="auto"/>
                    <w:right w:val="none" w:sz="0" w:space="0" w:color="auto"/>
                  </w:divBdr>
                </w:div>
                <w:div w:id="995036450">
                  <w:marLeft w:val="0"/>
                  <w:marRight w:val="0"/>
                  <w:marTop w:val="0"/>
                  <w:marBottom w:val="0"/>
                  <w:divBdr>
                    <w:top w:val="none" w:sz="0" w:space="0" w:color="auto"/>
                    <w:left w:val="none" w:sz="0" w:space="0" w:color="auto"/>
                    <w:bottom w:val="none" w:sz="0" w:space="0" w:color="auto"/>
                    <w:right w:val="none" w:sz="0" w:space="0" w:color="auto"/>
                  </w:divBdr>
                </w:div>
                <w:div w:id="1656303131">
                  <w:marLeft w:val="0"/>
                  <w:marRight w:val="0"/>
                  <w:marTop w:val="0"/>
                  <w:marBottom w:val="0"/>
                  <w:divBdr>
                    <w:top w:val="none" w:sz="0" w:space="0" w:color="auto"/>
                    <w:left w:val="none" w:sz="0" w:space="0" w:color="auto"/>
                    <w:bottom w:val="none" w:sz="0" w:space="0" w:color="auto"/>
                    <w:right w:val="none" w:sz="0" w:space="0" w:color="auto"/>
                  </w:divBdr>
                </w:div>
                <w:div w:id="1723090182">
                  <w:marLeft w:val="0"/>
                  <w:marRight w:val="0"/>
                  <w:marTop w:val="0"/>
                  <w:marBottom w:val="0"/>
                  <w:divBdr>
                    <w:top w:val="none" w:sz="0" w:space="0" w:color="auto"/>
                    <w:left w:val="none" w:sz="0" w:space="0" w:color="auto"/>
                    <w:bottom w:val="none" w:sz="0" w:space="0" w:color="auto"/>
                    <w:right w:val="none" w:sz="0" w:space="0" w:color="auto"/>
                  </w:divBdr>
                </w:div>
                <w:div w:id="176387482">
                  <w:marLeft w:val="0"/>
                  <w:marRight w:val="0"/>
                  <w:marTop w:val="0"/>
                  <w:marBottom w:val="0"/>
                  <w:divBdr>
                    <w:top w:val="none" w:sz="0" w:space="0" w:color="auto"/>
                    <w:left w:val="none" w:sz="0" w:space="0" w:color="auto"/>
                    <w:bottom w:val="none" w:sz="0" w:space="0" w:color="auto"/>
                    <w:right w:val="none" w:sz="0" w:space="0" w:color="auto"/>
                  </w:divBdr>
                </w:div>
                <w:div w:id="899555295">
                  <w:marLeft w:val="0"/>
                  <w:marRight w:val="0"/>
                  <w:marTop w:val="0"/>
                  <w:marBottom w:val="0"/>
                  <w:divBdr>
                    <w:top w:val="none" w:sz="0" w:space="0" w:color="auto"/>
                    <w:left w:val="none" w:sz="0" w:space="0" w:color="auto"/>
                    <w:bottom w:val="none" w:sz="0" w:space="0" w:color="auto"/>
                    <w:right w:val="none" w:sz="0" w:space="0" w:color="auto"/>
                  </w:divBdr>
                </w:div>
                <w:div w:id="998657796">
                  <w:marLeft w:val="0"/>
                  <w:marRight w:val="0"/>
                  <w:marTop w:val="0"/>
                  <w:marBottom w:val="0"/>
                  <w:divBdr>
                    <w:top w:val="none" w:sz="0" w:space="0" w:color="auto"/>
                    <w:left w:val="none" w:sz="0" w:space="0" w:color="auto"/>
                    <w:bottom w:val="none" w:sz="0" w:space="0" w:color="auto"/>
                    <w:right w:val="none" w:sz="0" w:space="0" w:color="auto"/>
                  </w:divBdr>
                </w:div>
                <w:div w:id="2132359056">
                  <w:marLeft w:val="0"/>
                  <w:marRight w:val="0"/>
                  <w:marTop w:val="0"/>
                  <w:marBottom w:val="0"/>
                  <w:divBdr>
                    <w:top w:val="none" w:sz="0" w:space="0" w:color="auto"/>
                    <w:left w:val="none" w:sz="0" w:space="0" w:color="auto"/>
                    <w:bottom w:val="none" w:sz="0" w:space="0" w:color="auto"/>
                    <w:right w:val="none" w:sz="0" w:space="0" w:color="auto"/>
                  </w:divBdr>
                </w:div>
                <w:div w:id="451632181">
                  <w:marLeft w:val="0"/>
                  <w:marRight w:val="0"/>
                  <w:marTop w:val="0"/>
                  <w:marBottom w:val="0"/>
                  <w:divBdr>
                    <w:top w:val="none" w:sz="0" w:space="0" w:color="auto"/>
                    <w:left w:val="none" w:sz="0" w:space="0" w:color="auto"/>
                    <w:bottom w:val="none" w:sz="0" w:space="0" w:color="auto"/>
                    <w:right w:val="none" w:sz="0" w:space="0" w:color="auto"/>
                  </w:divBdr>
                </w:div>
                <w:div w:id="114327088">
                  <w:marLeft w:val="0"/>
                  <w:marRight w:val="0"/>
                  <w:marTop w:val="0"/>
                  <w:marBottom w:val="0"/>
                  <w:divBdr>
                    <w:top w:val="none" w:sz="0" w:space="0" w:color="auto"/>
                    <w:left w:val="none" w:sz="0" w:space="0" w:color="auto"/>
                    <w:bottom w:val="none" w:sz="0" w:space="0" w:color="auto"/>
                    <w:right w:val="none" w:sz="0" w:space="0" w:color="auto"/>
                  </w:divBdr>
                </w:div>
                <w:div w:id="847797108">
                  <w:marLeft w:val="0"/>
                  <w:marRight w:val="0"/>
                  <w:marTop w:val="0"/>
                  <w:marBottom w:val="0"/>
                  <w:divBdr>
                    <w:top w:val="none" w:sz="0" w:space="0" w:color="auto"/>
                    <w:left w:val="none" w:sz="0" w:space="0" w:color="auto"/>
                    <w:bottom w:val="none" w:sz="0" w:space="0" w:color="auto"/>
                    <w:right w:val="none" w:sz="0" w:space="0" w:color="auto"/>
                  </w:divBdr>
                </w:div>
                <w:div w:id="615873567">
                  <w:marLeft w:val="0"/>
                  <w:marRight w:val="0"/>
                  <w:marTop w:val="0"/>
                  <w:marBottom w:val="0"/>
                  <w:divBdr>
                    <w:top w:val="none" w:sz="0" w:space="0" w:color="auto"/>
                    <w:left w:val="none" w:sz="0" w:space="0" w:color="auto"/>
                    <w:bottom w:val="none" w:sz="0" w:space="0" w:color="auto"/>
                    <w:right w:val="none" w:sz="0" w:space="0" w:color="auto"/>
                  </w:divBdr>
                </w:div>
                <w:div w:id="1346206689">
                  <w:marLeft w:val="0"/>
                  <w:marRight w:val="0"/>
                  <w:marTop w:val="0"/>
                  <w:marBottom w:val="0"/>
                  <w:divBdr>
                    <w:top w:val="none" w:sz="0" w:space="0" w:color="auto"/>
                    <w:left w:val="none" w:sz="0" w:space="0" w:color="auto"/>
                    <w:bottom w:val="none" w:sz="0" w:space="0" w:color="auto"/>
                    <w:right w:val="none" w:sz="0" w:space="0" w:color="auto"/>
                  </w:divBdr>
                </w:div>
                <w:div w:id="418403922">
                  <w:marLeft w:val="0"/>
                  <w:marRight w:val="0"/>
                  <w:marTop w:val="0"/>
                  <w:marBottom w:val="0"/>
                  <w:divBdr>
                    <w:top w:val="none" w:sz="0" w:space="0" w:color="auto"/>
                    <w:left w:val="none" w:sz="0" w:space="0" w:color="auto"/>
                    <w:bottom w:val="none" w:sz="0" w:space="0" w:color="auto"/>
                    <w:right w:val="none" w:sz="0" w:space="0" w:color="auto"/>
                  </w:divBdr>
                </w:div>
                <w:div w:id="550121094">
                  <w:marLeft w:val="0"/>
                  <w:marRight w:val="0"/>
                  <w:marTop w:val="0"/>
                  <w:marBottom w:val="0"/>
                  <w:divBdr>
                    <w:top w:val="none" w:sz="0" w:space="0" w:color="auto"/>
                    <w:left w:val="none" w:sz="0" w:space="0" w:color="auto"/>
                    <w:bottom w:val="none" w:sz="0" w:space="0" w:color="auto"/>
                    <w:right w:val="none" w:sz="0" w:space="0" w:color="auto"/>
                  </w:divBdr>
                </w:div>
                <w:div w:id="19073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1391">
          <w:marLeft w:val="0"/>
          <w:marRight w:val="0"/>
          <w:marTop w:val="0"/>
          <w:marBottom w:val="0"/>
          <w:divBdr>
            <w:top w:val="none" w:sz="0" w:space="0" w:color="auto"/>
            <w:left w:val="none" w:sz="0" w:space="0" w:color="auto"/>
            <w:bottom w:val="none" w:sz="0" w:space="0" w:color="auto"/>
            <w:right w:val="none" w:sz="0" w:space="0" w:color="auto"/>
          </w:divBdr>
        </w:div>
        <w:div w:id="2080054580">
          <w:marLeft w:val="0"/>
          <w:marRight w:val="0"/>
          <w:marTop w:val="0"/>
          <w:marBottom w:val="0"/>
          <w:divBdr>
            <w:top w:val="none" w:sz="0" w:space="0" w:color="auto"/>
            <w:left w:val="none" w:sz="0" w:space="0" w:color="auto"/>
            <w:bottom w:val="none" w:sz="0" w:space="0" w:color="auto"/>
            <w:right w:val="none" w:sz="0" w:space="0" w:color="auto"/>
          </w:divBdr>
        </w:div>
        <w:div w:id="1366372160">
          <w:marLeft w:val="0"/>
          <w:marRight w:val="0"/>
          <w:marTop w:val="0"/>
          <w:marBottom w:val="0"/>
          <w:divBdr>
            <w:top w:val="none" w:sz="0" w:space="0" w:color="auto"/>
            <w:left w:val="none" w:sz="0" w:space="0" w:color="auto"/>
            <w:bottom w:val="none" w:sz="0" w:space="0" w:color="auto"/>
            <w:right w:val="none" w:sz="0" w:space="0" w:color="auto"/>
          </w:divBdr>
        </w:div>
        <w:div w:id="1036081959">
          <w:marLeft w:val="0"/>
          <w:marRight w:val="0"/>
          <w:marTop w:val="0"/>
          <w:marBottom w:val="0"/>
          <w:divBdr>
            <w:top w:val="none" w:sz="0" w:space="0" w:color="auto"/>
            <w:left w:val="none" w:sz="0" w:space="0" w:color="auto"/>
            <w:bottom w:val="none" w:sz="0" w:space="0" w:color="auto"/>
            <w:right w:val="none" w:sz="0" w:space="0" w:color="auto"/>
          </w:divBdr>
        </w:div>
        <w:div w:id="70542904">
          <w:marLeft w:val="0"/>
          <w:marRight w:val="0"/>
          <w:marTop w:val="0"/>
          <w:marBottom w:val="0"/>
          <w:divBdr>
            <w:top w:val="none" w:sz="0" w:space="0" w:color="auto"/>
            <w:left w:val="none" w:sz="0" w:space="0" w:color="auto"/>
            <w:bottom w:val="none" w:sz="0" w:space="0" w:color="auto"/>
            <w:right w:val="none" w:sz="0" w:space="0" w:color="auto"/>
          </w:divBdr>
        </w:div>
        <w:div w:id="710495136">
          <w:marLeft w:val="0"/>
          <w:marRight w:val="0"/>
          <w:marTop w:val="0"/>
          <w:marBottom w:val="0"/>
          <w:divBdr>
            <w:top w:val="none" w:sz="0" w:space="0" w:color="auto"/>
            <w:left w:val="none" w:sz="0" w:space="0" w:color="auto"/>
            <w:bottom w:val="none" w:sz="0" w:space="0" w:color="auto"/>
            <w:right w:val="none" w:sz="0" w:space="0" w:color="auto"/>
          </w:divBdr>
        </w:div>
        <w:div w:id="1215854516">
          <w:marLeft w:val="0"/>
          <w:marRight w:val="0"/>
          <w:marTop w:val="0"/>
          <w:marBottom w:val="0"/>
          <w:divBdr>
            <w:top w:val="none" w:sz="0" w:space="0" w:color="auto"/>
            <w:left w:val="none" w:sz="0" w:space="0" w:color="auto"/>
            <w:bottom w:val="none" w:sz="0" w:space="0" w:color="auto"/>
            <w:right w:val="none" w:sz="0" w:space="0" w:color="auto"/>
          </w:divBdr>
        </w:div>
        <w:div w:id="1882128969">
          <w:marLeft w:val="0"/>
          <w:marRight w:val="0"/>
          <w:marTop w:val="0"/>
          <w:marBottom w:val="0"/>
          <w:divBdr>
            <w:top w:val="none" w:sz="0" w:space="0" w:color="auto"/>
            <w:left w:val="none" w:sz="0" w:space="0" w:color="auto"/>
            <w:bottom w:val="none" w:sz="0" w:space="0" w:color="auto"/>
            <w:right w:val="none" w:sz="0" w:space="0" w:color="auto"/>
          </w:divBdr>
        </w:div>
        <w:div w:id="577447648">
          <w:marLeft w:val="0"/>
          <w:marRight w:val="0"/>
          <w:marTop w:val="0"/>
          <w:marBottom w:val="0"/>
          <w:divBdr>
            <w:top w:val="none" w:sz="0" w:space="0" w:color="auto"/>
            <w:left w:val="none" w:sz="0" w:space="0" w:color="auto"/>
            <w:bottom w:val="none" w:sz="0" w:space="0" w:color="auto"/>
            <w:right w:val="none" w:sz="0" w:space="0" w:color="auto"/>
          </w:divBdr>
        </w:div>
        <w:div w:id="1894461267">
          <w:marLeft w:val="0"/>
          <w:marRight w:val="0"/>
          <w:marTop w:val="0"/>
          <w:marBottom w:val="0"/>
          <w:divBdr>
            <w:top w:val="none" w:sz="0" w:space="0" w:color="auto"/>
            <w:left w:val="none" w:sz="0" w:space="0" w:color="auto"/>
            <w:bottom w:val="none" w:sz="0" w:space="0" w:color="auto"/>
            <w:right w:val="none" w:sz="0" w:space="0" w:color="auto"/>
          </w:divBdr>
        </w:div>
        <w:div w:id="371735155">
          <w:marLeft w:val="0"/>
          <w:marRight w:val="0"/>
          <w:marTop w:val="0"/>
          <w:marBottom w:val="0"/>
          <w:divBdr>
            <w:top w:val="none" w:sz="0" w:space="0" w:color="auto"/>
            <w:left w:val="none" w:sz="0" w:space="0" w:color="auto"/>
            <w:bottom w:val="none" w:sz="0" w:space="0" w:color="auto"/>
            <w:right w:val="none" w:sz="0" w:space="0" w:color="auto"/>
          </w:divBdr>
        </w:div>
        <w:div w:id="1980376359">
          <w:marLeft w:val="0"/>
          <w:marRight w:val="0"/>
          <w:marTop w:val="0"/>
          <w:marBottom w:val="0"/>
          <w:divBdr>
            <w:top w:val="none" w:sz="0" w:space="0" w:color="auto"/>
            <w:left w:val="none" w:sz="0" w:space="0" w:color="auto"/>
            <w:bottom w:val="none" w:sz="0" w:space="0" w:color="auto"/>
            <w:right w:val="none" w:sz="0" w:space="0" w:color="auto"/>
          </w:divBdr>
        </w:div>
        <w:div w:id="1550071691">
          <w:marLeft w:val="0"/>
          <w:marRight w:val="0"/>
          <w:marTop w:val="0"/>
          <w:marBottom w:val="0"/>
          <w:divBdr>
            <w:top w:val="none" w:sz="0" w:space="0" w:color="auto"/>
            <w:left w:val="none" w:sz="0" w:space="0" w:color="auto"/>
            <w:bottom w:val="none" w:sz="0" w:space="0" w:color="auto"/>
            <w:right w:val="none" w:sz="0" w:space="0" w:color="auto"/>
          </w:divBdr>
        </w:div>
        <w:div w:id="1890872203">
          <w:marLeft w:val="0"/>
          <w:marRight w:val="0"/>
          <w:marTop w:val="0"/>
          <w:marBottom w:val="0"/>
          <w:divBdr>
            <w:top w:val="none" w:sz="0" w:space="0" w:color="auto"/>
            <w:left w:val="none" w:sz="0" w:space="0" w:color="auto"/>
            <w:bottom w:val="none" w:sz="0" w:space="0" w:color="auto"/>
            <w:right w:val="none" w:sz="0" w:space="0" w:color="auto"/>
          </w:divBdr>
        </w:div>
        <w:div w:id="1597709509">
          <w:marLeft w:val="0"/>
          <w:marRight w:val="0"/>
          <w:marTop w:val="0"/>
          <w:marBottom w:val="0"/>
          <w:divBdr>
            <w:top w:val="none" w:sz="0" w:space="0" w:color="auto"/>
            <w:left w:val="none" w:sz="0" w:space="0" w:color="auto"/>
            <w:bottom w:val="none" w:sz="0" w:space="0" w:color="auto"/>
            <w:right w:val="none" w:sz="0" w:space="0" w:color="auto"/>
          </w:divBdr>
        </w:div>
        <w:div w:id="1040666991">
          <w:marLeft w:val="0"/>
          <w:marRight w:val="0"/>
          <w:marTop w:val="0"/>
          <w:marBottom w:val="0"/>
          <w:divBdr>
            <w:top w:val="none" w:sz="0" w:space="0" w:color="auto"/>
            <w:left w:val="none" w:sz="0" w:space="0" w:color="auto"/>
            <w:bottom w:val="none" w:sz="0" w:space="0" w:color="auto"/>
            <w:right w:val="none" w:sz="0" w:space="0" w:color="auto"/>
          </w:divBdr>
        </w:div>
        <w:div w:id="851144850">
          <w:marLeft w:val="0"/>
          <w:marRight w:val="0"/>
          <w:marTop w:val="0"/>
          <w:marBottom w:val="0"/>
          <w:divBdr>
            <w:top w:val="none" w:sz="0" w:space="0" w:color="auto"/>
            <w:left w:val="none" w:sz="0" w:space="0" w:color="auto"/>
            <w:bottom w:val="none" w:sz="0" w:space="0" w:color="auto"/>
            <w:right w:val="none" w:sz="0" w:space="0" w:color="auto"/>
          </w:divBdr>
        </w:div>
        <w:div w:id="992488298">
          <w:marLeft w:val="0"/>
          <w:marRight w:val="0"/>
          <w:marTop w:val="0"/>
          <w:marBottom w:val="0"/>
          <w:divBdr>
            <w:top w:val="none" w:sz="0" w:space="0" w:color="auto"/>
            <w:left w:val="none" w:sz="0" w:space="0" w:color="auto"/>
            <w:bottom w:val="none" w:sz="0" w:space="0" w:color="auto"/>
            <w:right w:val="none" w:sz="0" w:space="0" w:color="auto"/>
          </w:divBdr>
        </w:div>
        <w:div w:id="483860910">
          <w:marLeft w:val="0"/>
          <w:marRight w:val="0"/>
          <w:marTop w:val="0"/>
          <w:marBottom w:val="0"/>
          <w:divBdr>
            <w:top w:val="none" w:sz="0" w:space="0" w:color="auto"/>
            <w:left w:val="none" w:sz="0" w:space="0" w:color="auto"/>
            <w:bottom w:val="none" w:sz="0" w:space="0" w:color="auto"/>
            <w:right w:val="none" w:sz="0" w:space="0" w:color="auto"/>
          </w:divBdr>
        </w:div>
        <w:div w:id="348028815">
          <w:marLeft w:val="0"/>
          <w:marRight w:val="0"/>
          <w:marTop w:val="0"/>
          <w:marBottom w:val="0"/>
          <w:divBdr>
            <w:top w:val="none" w:sz="0" w:space="0" w:color="auto"/>
            <w:left w:val="none" w:sz="0" w:space="0" w:color="auto"/>
            <w:bottom w:val="none" w:sz="0" w:space="0" w:color="auto"/>
            <w:right w:val="none" w:sz="0" w:space="0" w:color="auto"/>
          </w:divBdr>
        </w:div>
        <w:div w:id="1107846438">
          <w:marLeft w:val="0"/>
          <w:marRight w:val="0"/>
          <w:marTop w:val="0"/>
          <w:marBottom w:val="0"/>
          <w:divBdr>
            <w:top w:val="none" w:sz="0" w:space="0" w:color="auto"/>
            <w:left w:val="none" w:sz="0" w:space="0" w:color="auto"/>
            <w:bottom w:val="none" w:sz="0" w:space="0" w:color="auto"/>
            <w:right w:val="none" w:sz="0" w:space="0" w:color="auto"/>
          </w:divBdr>
        </w:div>
        <w:div w:id="1990134077">
          <w:marLeft w:val="0"/>
          <w:marRight w:val="0"/>
          <w:marTop w:val="0"/>
          <w:marBottom w:val="0"/>
          <w:divBdr>
            <w:top w:val="none" w:sz="0" w:space="0" w:color="auto"/>
            <w:left w:val="none" w:sz="0" w:space="0" w:color="auto"/>
            <w:bottom w:val="none" w:sz="0" w:space="0" w:color="auto"/>
            <w:right w:val="none" w:sz="0" w:space="0" w:color="auto"/>
          </w:divBdr>
        </w:div>
        <w:div w:id="110905780">
          <w:marLeft w:val="0"/>
          <w:marRight w:val="0"/>
          <w:marTop w:val="0"/>
          <w:marBottom w:val="0"/>
          <w:divBdr>
            <w:top w:val="none" w:sz="0" w:space="0" w:color="auto"/>
            <w:left w:val="none" w:sz="0" w:space="0" w:color="auto"/>
            <w:bottom w:val="none" w:sz="0" w:space="0" w:color="auto"/>
            <w:right w:val="none" w:sz="0" w:space="0" w:color="auto"/>
          </w:divBdr>
        </w:div>
        <w:div w:id="209921513">
          <w:marLeft w:val="0"/>
          <w:marRight w:val="0"/>
          <w:marTop w:val="0"/>
          <w:marBottom w:val="0"/>
          <w:divBdr>
            <w:top w:val="none" w:sz="0" w:space="0" w:color="auto"/>
            <w:left w:val="none" w:sz="0" w:space="0" w:color="auto"/>
            <w:bottom w:val="none" w:sz="0" w:space="0" w:color="auto"/>
            <w:right w:val="none" w:sz="0" w:space="0" w:color="auto"/>
          </w:divBdr>
        </w:div>
        <w:div w:id="2030108765">
          <w:marLeft w:val="0"/>
          <w:marRight w:val="0"/>
          <w:marTop w:val="0"/>
          <w:marBottom w:val="0"/>
          <w:divBdr>
            <w:top w:val="none" w:sz="0" w:space="0" w:color="auto"/>
            <w:left w:val="none" w:sz="0" w:space="0" w:color="auto"/>
            <w:bottom w:val="none" w:sz="0" w:space="0" w:color="auto"/>
            <w:right w:val="none" w:sz="0" w:space="0" w:color="auto"/>
          </w:divBdr>
        </w:div>
        <w:div w:id="164169581">
          <w:marLeft w:val="0"/>
          <w:marRight w:val="0"/>
          <w:marTop w:val="0"/>
          <w:marBottom w:val="0"/>
          <w:divBdr>
            <w:top w:val="none" w:sz="0" w:space="0" w:color="auto"/>
            <w:left w:val="none" w:sz="0" w:space="0" w:color="auto"/>
            <w:bottom w:val="none" w:sz="0" w:space="0" w:color="auto"/>
            <w:right w:val="none" w:sz="0" w:space="0" w:color="auto"/>
          </w:divBdr>
        </w:div>
        <w:div w:id="2093508159">
          <w:marLeft w:val="0"/>
          <w:marRight w:val="0"/>
          <w:marTop w:val="0"/>
          <w:marBottom w:val="0"/>
          <w:divBdr>
            <w:top w:val="none" w:sz="0" w:space="0" w:color="auto"/>
            <w:left w:val="none" w:sz="0" w:space="0" w:color="auto"/>
            <w:bottom w:val="none" w:sz="0" w:space="0" w:color="auto"/>
            <w:right w:val="none" w:sz="0" w:space="0" w:color="auto"/>
          </w:divBdr>
        </w:div>
        <w:div w:id="944340367">
          <w:marLeft w:val="0"/>
          <w:marRight w:val="0"/>
          <w:marTop w:val="0"/>
          <w:marBottom w:val="0"/>
          <w:divBdr>
            <w:top w:val="none" w:sz="0" w:space="0" w:color="auto"/>
            <w:left w:val="none" w:sz="0" w:space="0" w:color="auto"/>
            <w:bottom w:val="none" w:sz="0" w:space="0" w:color="auto"/>
            <w:right w:val="none" w:sz="0" w:space="0" w:color="auto"/>
          </w:divBdr>
        </w:div>
        <w:div w:id="2032224711">
          <w:marLeft w:val="0"/>
          <w:marRight w:val="0"/>
          <w:marTop w:val="0"/>
          <w:marBottom w:val="0"/>
          <w:divBdr>
            <w:top w:val="none" w:sz="0" w:space="0" w:color="auto"/>
            <w:left w:val="none" w:sz="0" w:space="0" w:color="auto"/>
            <w:bottom w:val="none" w:sz="0" w:space="0" w:color="auto"/>
            <w:right w:val="none" w:sz="0" w:space="0" w:color="auto"/>
          </w:divBdr>
        </w:div>
        <w:div w:id="2043243872">
          <w:marLeft w:val="0"/>
          <w:marRight w:val="0"/>
          <w:marTop w:val="0"/>
          <w:marBottom w:val="0"/>
          <w:divBdr>
            <w:top w:val="none" w:sz="0" w:space="0" w:color="auto"/>
            <w:left w:val="none" w:sz="0" w:space="0" w:color="auto"/>
            <w:bottom w:val="none" w:sz="0" w:space="0" w:color="auto"/>
            <w:right w:val="none" w:sz="0" w:space="0" w:color="auto"/>
          </w:divBdr>
        </w:div>
        <w:div w:id="731268392">
          <w:marLeft w:val="0"/>
          <w:marRight w:val="0"/>
          <w:marTop w:val="0"/>
          <w:marBottom w:val="0"/>
          <w:divBdr>
            <w:top w:val="none" w:sz="0" w:space="0" w:color="auto"/>
            <w:left w:val="none" w:sz="0" w:space="0" w:color="auto"/>
            <w:bottom w:val="none" w:sz="0" w:space="0" w:color="auto"/>
            <w:right w:val="none" w:sz="0" w:space="0" w:color="auto"/>
          </w:divBdr>
        </w:div>
        <w:div w:id="441846425">
          <w:marLeft w:val="0"/>
          <w:marRight w:val="0"/>
          <w:marTop w:val="0"/>
          <w:marBottom w:val="0"/>
          <w:divBdr>
            <w:top w:val="none" w:sz="0" w:space="0" w:color="auto"/>
            <w:left w:val="none" w:sz="0" w:space="0" w:color="auto"/>
            <w:bottom w:val="none" w:sz="0" w:space="0" w:color="auto"/>
            <w:right w:val="none" w:sz="0" w:space="0" w:color="auto"/>
          </w:divBdr>
        </w:div>
        <w:div w:id="373502916">
          <w:marLeft w:val="0"/>
          <w:marRight w:val="0"/>
          <w:marTop w:val="0"/>
          <w:marBottom w:val="0"/>
          <w:divBdr>
            <w:top w:val="none" w:sz="0" w:space="0" w:color="auto"/>
            <w:left w:val="none" w:sz="0" w:space="0" w:color="auto"/>
            <w:bottom w:val="none" w:sz="0" w:space="0" w:color="auto"/>
            <w:right w:val="none" w:sz="0" w:space="0" w:color="auto"/>
          </w:divBdr>
        </w:div>
      </w:divsChild>
    </w:div>
    <w:div w:id="241913945">
      <w:bodyDiv w:val="1"/>
      <w:marLeft w:val="0"/>
      <w:marRight w:val="0"/>
      <w:marTop w:val="0"/>
      <w:marBottom w:val="0"/>
      <w:divBdr>
        <w:top w:val="none" w:sz="0" w:space="0" w:color="auto"/>
        <w:left w:val="none" w:sz="0" w:space="0" w:color="auto"/>
        <w:bottom w:val="none" w:sz="0" w:space="0" w:color="auto"/>
        <w:right w:val="none" w:sz="0" w:space="0" w:color="auto"/>
      </w:divBdr>
      <w:divsChild>
        <w:div w:id="630551037">
          <w:marLeft w:val="0"/>
          <w:marRight w:val="0"/>
          <w:marTop w:val="0"/>
          <w:marBottom w:val="0"/>
          <w:divBdr>
            <w:top w:val="none" w:sz="0" w:space="0" w:color="auto"/>
            <w:left w:val="none" w:sz="0" w:space="0" w:color="auto"/>
            <w:bottom w:val="none" w:sz="0" w:space="0" w:color="auto"/>
            <w:right w:val="none" w:sz="0" w:space="0" w:color="auto"/>
          </w:divBdr>
        </w:div>
        <w:div w:id="930897369">
          <w:marLeft w:val="0"/>
          <w:marRight w:val="0"/>
          <w:marTop w:val="0"/>
          <w:marBottom w:val="0"/>
          <w:divBdr>
            <w:top w:val="none" w:sz="0" w:space="0" w:color="auto"/>
            <w:left w:val="none" w:sz="0" w:space="0" w:color="auto"/>
            <w:bottom w:val="none" w:sz="0" w:space="0" w:color="auto"/>
            <w:right w:val="none" w:sz="0" w:space="0" w:color="auto"/>
          </w:divBdr>
        </w:div>
        <w:div w:id="1240213383">
          <w:marLeft w:val="0"/>
          <w:marRight w:val="0"/>
          <w:marTop w:val="0"/>
          <w:marBottom w:val="0"/>
          <w:divBdr>
            <w:top w:val="none" w:sz="0" w:space="0" w:color="auto"/>
            <w:left w:val="none" w:sz="0" w:space="0" w:color="auto"/>
            <w:bottom w:val="none" w:sz="0" w:space="0" w:color="auto"/>
            <w:right w:val="none" w:sz="0" w:space="0" w:color="auto"/>
          </w:divBdr>
        </w:div>
        <w:div w:id="1438721597">
          <w:marLeft w:val="0"/>
          <w:marRight w:val="0"/>
          <w:marTop w:val="0"/>
          <w:marBottom w:val="0"/>
          <w:divBdr>
            <w:top w:val="none" w:sz="0" w:space="0" w:color="auto"/>
            <w:left w:val="none" w:sz="0" w:space="0" w:color="auto"/>
            <w:bottom w:val="none" w:sz="0" w:space="0" w:color="auto"/>
            <w:right w:val="none" w:sz="0" w:space="0" w:color="auto"/>
          </w:divBdr>
        </w:div>
        <w:div w:id="1444232769">
          <w:marLeft w:val="0"/>
          <w:marRight w:val="0"/>
          <w:marTop w:val="0"/>
          <w:marBottom w:val="0"/>
          <w:divBdr>
            <w:top w:val="none" w:sz="0" w:space="0" w:color="auto"/>
            <w:left w:val="none" w:sz="0" w:space="0" w:color="auto"/>
            <w:bottom w:val="none" w:sz="0" w:space="0" w:color="auto"/>
            <w:right w:val="none" w:sz="0" w:space="0" w:color="auto"/>
          </w:divBdr>
        </w:div>
        <w:div w:id="1486164696">
          <w:marLeft w:val="0"/>
          <w:marRight w:val="0"/>
          <w:marTop w:val="0"/>
          <w:marBottom w:val="0"/>
          <w:divBdr>
            <w:top w:val="none" w:sz="0" w:space="0" w:color="auto"/>
            <w:left w:val="none" w:sz="0" w:space="0" w:color="auto"/>
            <w:bottom w:val="none" w:sz="0" w:space="0" w:color="auto"/>
            <w:right w:val="none" w:sz="0" w:space="0" w:color="auto"/>
          </w:divBdr>
        </w:div>
        <w:div w:id="1518229905">
          <w:marLeft w:val="0"/>
          <w:marRight w:val="0"/>
          <w:marTop w:val="0"/>
          <w:marBottom w:val="0"/>
          <w:divBdr>
            <w:top w:val="none" w:sz="0" w:space="0" w:color="auto"/>
            <w:left w:val="none" w:sz="0" w:space="0" w:color="auto"/>
            <w:bottom w:val="none" w:sz="0" w:space="0" w:color="auto"/>
            <w:right w:val="none" w:sz="0" w:space="0" w:color="auto"/>
          </w:divBdr>
        </w:div>
        <w:div w:id="1928534679">
          <w:marLeft w:val="0"/>
          <w:marRight w:val="0"/>
          <w:marTop w:val="0"/>
          <w:marBottom w:val="0"/>
          <w:divBdr>
            <w:top w:val="none" w:sz="0" w:space="0" w:color="auto"/>
            <w:left w:val="none" w:sz="0" w:space="0" w:color="auto"/>
            <w:bottom w:val="none" w:sz="0" w:space="0" w:color="auto"/>
            <w:right w:val="none" w:sz="0" w:space="0" w:color="auto"/>
          </w:divBdr>
        </w:div>
        <w:div w:id="1969160204">
          <w:marLeft w:val="0"/>
          <w:marRight w:val="0"/>
          <w:marTop w:val="0"/>
          <w:marBottom w:val="0"/>
          <w:divBdr>
            <w:top w:val="none" w:sz="0" w:space="0" w:color="auto"/>
            <w:left w:val="none" w:sz="0" w:space="0" w:color="auto"/>
            <w:bottom w:val="none" w:sz="0" w:space="0" w:color="auto"/>
            <w:right w:val="none" w:sz="0" w:space="0" w:color="auto"/>
          </w:divBdr>
        </w:div>
        <w:div w:id="2067756453">
          <w:marLeft w:val="0"/>
          <w:marRight w:val="0"/>
          <w:marTop w:val="0"/>
          <w:marBottom w:val="0"/>
          <w:divBdr>
            <w:top w:val="none" w:sz="0" w:space="0" w:color="auto"/>
            <w:left w:val="none" w:sz="0" w:space="0" w:color="auto"/>
            <w:bottom w:val="none" w:sz="0" w:space="0" w:color="auto"/>
            <w:right w:val="none" w:sz="0" w:space="0" w:color="auto"/>
          </w:divBdr>
        </w:div>
        <w:div w:id="2086610695">
          <w:marLeft w:val="0"/>
          <w:marRight w:val="0"/>
          <w:marTop w:val="0"/>
          <w:marBottom w:val="0"/>
          <w:divBdr>
            <w:top w:val="none" w:sz="0" w:space="0" w:color="auto"/>
            <w:left w:val="none" w:sz="0" w:space="0" w:color="auto"/>
            <w:bottom w:val="none" w:sz="0" w:space="0" w:color="auto"/>
            <w:right w:val="none" w:sz="0" w:space="0" w:color="auto"/>
          </w:divBdr>
        </w:div>
      </w:divsChild>
    </w:div>
    <w:div w:id="267853533">
      <w:bodyDiv w:val="1"/>
      <w:marLeft w:val="0"/>
      <w:marRight w:val="0"/>
      <w:marTop w:val="0"/>
      <w:marBottom w:val="0"/>
      <w:divBdr>
        <w:top w:val="none" w:sz="0" w:space="0" w:color="auto"/>
        <w:left w:val="none" w:sz="0" w:space="0" w:color="auto"/>
        <w:bottom w:val="none" w:sz="0" w:space="0" w:color="auto"/>
        <w:right w:val="none" w:sz="0" w:space="0" w:color="auto"/>
      </w:divBdr>
      <w:divsChild>
        <w:div w:id="517887099">
          <w:marLeft w:val="0"/>
          <w:marRight w:val="0"/>
          <w:marTop w:val="0"/>
          <w:marBottom w:val="0"/>
          <w:divBdr>
            <w:top w:val="none" w:sz="0" w:space="0" w:color="auto"/>
            <w:left w:val="none" w:sz="0" w:space="0" w:color="auto"/>
            <w:bottom w:val="none" w:sz="0" w:space="0" w:color="auto"/>
            <w:right w:val="none" w:sz="0" w:space="0" w:color="auto"/>
          </w:divBdr>
        </w:div>
        <w:div w:id="627316491">
          <w:marLeft w:val="0"/>
          <w:marRight w:val="0"/>
          <w:marTop w:val="0"/>
          <w:marBottom w:val="0"/>
          <w:divBdr>
            <w:top w:val="none" w:sz="0" w:space="0" w:color="auto"/>
            <w:left w:val="none" w:sz="0" w:space="0" w:color="auto"/>
            <w:bottom w:val="none" w:sz="0" w:space="0" w:color="auto"/>
            <w:right w:val="none" w:sz="0" w:space="0" w:color="auto"/>
          </w:divBdr>
        </w:div>
        <w:div w:id="438649147">
          <w:marLeft w:val="0"/>
          <w:marRight w:val="0"/>
          <w:marTop w:val="0"/>
          <w:marBottom w:val="0"/>
          <w:divBdr>
            <w:top w:val="none" w:sz="0" w:space="0" w:color="auto"/>
            <w:left w:val="none" w:sz="0" w:space="0" w:color="auto"/>
            <w:bottom w:val="none" w:sz="0" w:space="0" w:color="auto"/>
            <w:right w:val="none" w:sz="0" w:space="0" w:color="auto"/>
          </w:divBdr>
        </w:div>
        <w:div w:id="76245816">
          <w:marLeft w:val="0"/>
          <w:marRight w:val="0"/>
          <w:marTop w:val="0"/>
          <w:marBottom w:val="0"/>
          <w:divBdr>
            <w:top w:val="none" w:sz="0" w:space="0" w:color="auto"/>
            <w:left w:val="none" w:sz="0" w:space="0" w:color="auto"/>
            <w:bottom w:val="none" w:sz="0" w:space="0" w:color="auto"/>
            <w:right w:val="none" w:sz="0" w:space="0" w:color="auto"/>
          </w:divBdr>
        </w:div>
        <w:div w:id="1522892682">
          <w:marLeft w:val="0"/>
          <w:marRight w:val="0"/>
          <w:marTop w:val="0"/>
          <w:marBottom w:val="0"/>
          <w:divBdr>
            <w:top w:val="none" w:sz="0" w:space="0" w:color="auto"/>
            <w:left w:val="none" w:sz="0" w:space="0" w:color="auto"/>
            <w:bottom w:val="none" w:sz="0" w:space="0" w:color="auto"/>
            <w:right w:val="none" w:sz="0" w:space="0" w:color="auto"/>
          </w:divBdr>
        </w:div>
        <w:div w:id="1937517166">
          <w:marLeft w:val="0"/>
          <w:marRight w:val="0"/>
          <w:marTop w:val="0"/>
          <w:marBottom w:val="0"/>
          <w:divBdr>
            <w:top w:val="none" w:sz="0" w:space="0" w:color="auto"/>
            <w:left w:val="none" w:sz="0" w:space="0" w:color="auto"/>
            <w:bottom w:val="none" w:sz="0" w:space="0" w:color="auto"/>
            <w:right w:val="none" w:sz="0" w:space="0" w:color="auto"/>
          </w:divBdr>
        </w:div>
        <w:div w:id="1521502494">
          <w:marLeft w:val="0"/>
          <w:marRight w:val="0"/>
          <w:marTop w:val="0"/>
          <w:marBottom w:val="0"/>
          <w:divBdr>
            <w:top w:val="none" w:sz="0" w:space="0" w:color="auto"/>
            <w:left w:val="none" w:sz="0" w:space="0" w:color="auto"/>
            <w:bottom w:val="none" w:sz="0" w:space="0" w:color="auto"/>
            <w:right w:val="none" w:sz="0" w:space="0" w:color="auto"/>
          </w:divBdr>
        </w:div>
        <w:div w:id="451899919">
          <w:marLeft w:val="0"/>
          <w:marRight w:val="0"/>
          <w:marTop w:val="0"/>
          <w:marBottom w:val="0"/>
          <w:divBdr>
            <w:top w:val="none" w:sz="0" w:space="0" w:color="auto"/>
            <w:left w:val="none" w:sz="0" w:space="0" w:color="auto"/>
            <w:bottom w:val="none" w:sz="0" w:space="0" w:color="auto"/>
            <w:right w:val="none" w:sz="0" w:space="0" w:color="auto"/>
          </w:divBdr>
        </w:div>
        <w:div w:id="1649823502">
          <w:marLeft w:val="0"/>
          <w:marRight w:val="0"/>
          <w:marTop w:val="0"/>
          <w:marBottom w:val="0"/>
          <w:divBdr>
            <w:top w:val="none" w:sz="0" w:space="0" w:color="auto"/>
            <w:left w:val="none" w:sz="0" w:space="0" w:color="auto"/>
            <w:bottom w:val="none" w:sz="0" w:space="0" w:color="auto"/>
            <w:right w:val="none" w:sz="0" w:space="0" w:color="auto"/>
          </w:divBdr>
        </w:div>
        <w:div w:id="2050252627">
          <w:marLeft w:val="0"/>
          <w:marRight w:val="0"/>
          <w:marTop w:val="0"/>
          <w:marBottom w:val="0"/>
          <w:divBdr>
            <w:top w:val="none" w:sz="0" w:space="0" w:color="auto"/>
            <w:left w:val="none" w:sz="0" w:space="0" w:color="auto"/>
            <w:bottom w:val="none" w:sz="0" w:space="0" w:color="auto"/>
            <w:right w:val="none" w:sz="0" w:space="0" w:color="auto"/>
          </w:divBdr>
        </w:div>
        <w:div w:id="162933058">
          <w:marLeft w:val="0"/>
          <w:marRight w:val="0"/>
          <w:marTop w:val="0"/>
          <w:marBottom w:val="0"/>
          <w:divBdr>
            <w:top w:val="none" w:sz="0" w:space="0" w:color="auto"/>
            <w:left w:val="none" w:sz="0" w:space="0" w:color="auto"/>
            <w:bottom w:val="none" w:sz="0" w:space="0" w:color="auto"/>
            <w:right w:val="none" w:sz="0" w:space="0" w:color="auto"/>
          </w:divBdr>
        </w:div>
        <w:div w:id="1432623691">
          <w:marLeft w:val="0"/>
          <w:marRight w:val="0"/>
          <w:marTop w:val="0"/>
          <w:marBottom w:val="0"/>
          <w:divBdr>
            <w:top w:val="none" w:sz="0" w:space="0" w:color="auto"/>
            <w:left w:val="none" w:sz="0" w:space="0" w:color="auto"/>
            <w:bottom w:val="none" w:sz="0" w:space="0" w:color="auto"/>
            <w:right w:val="none" w:sz="0" w:space="0" w:color="auto"/>
          </w:divBdr>
        </w:div>
        <w:div w:id="854852505">
          <w:marLeft w:val="0"/>
          <w:marRight w:val="0"/>
          <w:marTop w:val="0"/>
          <w:marBottom w:val="0"/>
          <w:divBdr>
            <w:top w:val="none" w:sz="0" w:space="0" w:color="auto"/>
            <w:left w:val="none" w:sz="0" w:space="0" w:color="auto"/>
            <w:bottom w:val="none" w:sz="0" w:space="0" w:color="auto"/>
            <w:right w:val="none" w:sz="0" w:space="0" w:color="auto"/>
          </w:divBdr>
        </w:div>
        <w:div w:id="431316357">
          <w:marLeft w:val="0"/>
          <w:marRight w:val="0"/>
          <w:marTop w:val="0"/>
          <w:marBottom w:val="0"/>
          <w:divBdr>
            <w:top w:val="none" w:sz="0" w:space="0" w:color="auto"/>
            <w:left w:val="none" w:sz="0" w:space="0" w:color="auto"/>
            <w:bottom w:val="none" w:sz="0" w:space="0" w:color="auto"/>
            <w:right w:val="none" w:sz="0" w:space="0" w:color="auto"/>
          </w:divBdr>
        </w:div>
        <w:div w:id="1272933822">
          <w:marLeft w:val="0"/>
          <w:marRight w:val="0"/>
          <w:marTop w:val="0"/>
          <w:marBottom w:val="0"/>
          <w:divBdr>
            <w:top w:val="none" w:sz="0" w:space="0" w:color="auto"/>
            <w:left w:val="none" w:sz="0" w:space="0" w:color="auto"/>
            <w:bottom w:val="none" w:sz="0" w:space="0" w:color="auto"/>
            <w:right w:val="none" w:sz="0" w:space="0" w:color="auto"/>
          </w:divBdr>
        </w:div>
        <w:div w:id="989678237">
          <w:marLeft w:val="0"/>
          <w:marRight w:val="0"/>
          <w:marTop w:val="0"/>
          <w:marBottom w:val="0"/>
          <w:divBdr>
            <w:top w:val="none" w:sz="0" w:space="0" w:color="auto"/>
            <w:left w:val="none" w:sz="0" w:space="0" w:color="auto"/>
            <w:bottom w:val="none" w:sz="0" w:space="0" w:color="auto"/>
            <w:right w:val="none" w:sz="0" w:space="0" w:color="auto"/>
          </w:divBdr>
        </w:div>
        <w:div w:id="257717502">
          <w:marLeft w:val="0"/>
          <w:marRight w:val="0"/>
          <w:marTop w:val="0"/>
          <w:marBottom w:val="0"/>
          <w:divBdr>
            <w:top w:val="none" w:sz="0" w:space="0" w:color="auto"/>
            <w:left w:val="none" w:sz="0" w:space="0" w:color="auto"/>
            <w:bottom w:val="none" w:sz="0" w:space="0" w:color="auto"/>
            <w:right w:val="none" w:sz="0" w:space="0" w:color="auto"/>
          </w:divBdr>
        </w:div>
        <w:div w:id="1451318191">
          <w:marLeft w:val="0"/>
          <w:marRight w:val="0"/>
          <w:marTop w:val="0"/>
          <w:marBottom w:val="0"/>
          <w:divBdr>
            <w:top w:val="none" w:sz="0" w:space="0" w:color="auto"/>
            <w:left w:val="none" w:sz="0" w:space="0" w:color="auto"/>
            <w:bottom w:val="none" w:sz="0" w:space="0" w:color="auto"/>
            <w:right w:val="none" w:sz="0" w:space="0" w:color="auto"/>
          </w:divBdr>
        </w:div>
        <w:div w:id="1703089553">
          <w:marLeft w:val="0"/>
          <w:marRight w:val="0"/>
          <w:marTop w:val="0"/>
          <w:marBottom w:val="0"/>
          <w:divBdr>
            <w:top w:val="none" w:sz="0" w:space="0" w:color="auto"/>
            <w:left w:val="none" w:sz="0" w:space="0" w:color="auto"/>
            <w:bottom w:val="none" w:sz="0" w:space="0" w:color="auto"/>
            <w:right w:val="none" w:sz="0" w:space="0" w:color="auto"/>
          </w:divBdr>
        </w:div>
        <w:div w:id="1854029687">
          <w:marLeft w:val="0"/>
          <w:marRight w:val="0"/>
          <w:marTop w:val="0"/>
          <w:marBottom w:val="0"/>
          <w:divBdr>
            <w:top w:val="none" w:sz="0" w:space="0" w:color="auto"/>
            <w:left w:val="none" w:sz="0" w:space="0" w:color="auto"/>
            <w:bottom w:val="none" w:sz="0" w:space="0" w:color="auto"/>
            <w:right w:val="none" w:sz="0" w:space="0" w:color="auto"/>
          </w:divBdr>
        </w:div>
        <w:div w:id="1512377530">
          <w:marLeft w:val="0"/>
          <w:marRight w:val="0"/>
          <w:marTop w:val="0"/>
          <w:marBottom w:val="0"/>
          <w:divBdr>
            <w:top w:val="none" w:sz="0" w:space="0" w:color="auto"/>
            <w:left w:val="none" w:sz="0" w:space="0" w:color="auto"/>
            <w:bottom w:val="none" w:sz="0" w:space="0" w:color="auto"/>
            <w:right w:val="none" w:sz="0" w:space="0" w:color="auto"/>
          </w:divBdr>
        </w:div>
        <w:div w:id="1253122228">
          <w:marLeft w:val="0"/>
          <w:marRight w:val="0"/>
          <w:marTop w:val="0"/>
          <w:marBottom w:val="0"/>
          <w:divBdr>
            <w:top w:val="none" w:sz="0" w:space="0" w:color="auto"/>
            <w:left w:val="none" w:sz="0" w:space="0" w:color="auto"/>
            <w:bottom w:val="none" w:sz="0" w:space="0" w:color="auto"/>
            <w:right w:val="none" w:sz="0" w:space="0" w:color="auto"/>
          </w:divBdr>
        </w:div>
        <w:div w:id="1029070656">
          <w:marLeft w:val="0"/>
          <w:marRight w:val="0"/>
          <w:marTop w:val="0"/>
          <w:marBottom w:val="0"/>
          <w:divBdr>
            <w:top w:val="none" w:sz="0" w:space="0" w:color="auto"/>
            <w:left w:val="none" w:sz="0" w:space="0" w:color="auto"/>
            <w:bottom w:val="none" w:sz="0" w:space="0" w:color="auto"/>
            <w:right w:val="none" w:sz="0" w:space="0" w:color="auto"/>
          </w:divBdr>
        </w:div>
        <w:div w:id="1218513238">
          <w:marLeft w:val="0"/>
          <w:marRight w:val="0"/>
          <w:marTop w:val="0"/>
          <w:marBottom w:val="0"/>
          <w:divBdr>
            <w:top w:val="none" w:sz="0" w:space="0" w:color="auto"/>
            <w:left w:val="none" w:sz="0" w:space="0" w:color="auto"/>
            <w:bottom w:val="none" w:sz="0" w:space="0" w:color="auto"/>
            <w:right w:val="none" w:sz="0" w:space="0" w:color="auto"/>
          </w:divBdr>
        </w:div>
        <w:div w:id="1088769389">
          <w:marLeft w:val="0"/>
          <w:marRight w:val="0"/>
          <w:marTop w:val="0"/>
          <w:marBottom w:val="0"/>
          <w:divBdr>
            <w:top w:val="none" w:sz="0" w:space="0" w:color="auto"/>
            <w:left w:val="none" w:sz="0" w:space="0" w:color="auto"/>
            <w:bottom w:val="none" w:sz="0" w:space="0" w:color="auto"/>
            <w:right w:val="none" w:sz="0" w:space="0" w:color="auto"/>
          </w:divBdr>
        </w:div>
        <w:div w:id="1695882336">
          <w:marLeft w:val="0"/>
          <w:marRight w:val="0"/>
          <w:marTop w:val="0"/>
          <w:marBottom w:val="0"/>
          <w:divBdr>
            <w:top w:val="none" w:sz="0" w:space="0" w:color="auto"/>
            <w:left w:val="none" w:sz="0" w:space="0" w:color="auto"/>
            <w:bottom w:val="none" w:sz="0" w:space="0" w:color="auto"/>
            <w:right w:val="none" w:sz="0" w:space="0" w:color="auto"/>
          </w:divBdr>
        </w:div>
        <w:div w:id="787354580">
          <w:marLeft w:val="0"/>
          <w:marRight w:val="0"/>
          <w:marTop w:val="0"/>
          <w:marBottom w:val="0"/>
          <w:divBdr>
            <w:top w:val="none" w:sz="0" w:space="0" w:color="auto"/>
            <w:left w:val="none" w:sz="0" w:space="0" w:color="auto"/>
            <w:bottom w:val="none" w:sz="0" w:space="0" w:color="auto"/>
            <w:right w:val="none" w:sz="0" w:space="0" w:color="auto"/>
          </w:divBdr>
        </w:div>
        <w:div w:id="1204369967">
          <w:marLeft w:val="0"/>
          <w:marRight w:val="0"/>
          <w:marTop w:val="0"/>
          <w:marBottom w:val="0"/>
          <w:divBdr>
            <w:top w:val="none" w:sz="0" w:space="0" w:color="auto"/>
            <w:left w:val="none" w:sz="0" w:space="0" w:color="auto"/>
            <w:bottom w:val="none" w:sz="0" w:space="0" w:color="auto"/>
            <w:right w:val="none" w:sz="0" w:space="0" w:color="auto"/>
          </w:divBdr>
        </w:div>
        <w:div w:id="870848753">
          <w:marLeft w:val="0"/>
          <w:marRight w:val="0"/>
          <w:marTop w:val="0"/>
          <w:marBottom w:val="0"/>
          <w:divBdr>
            <w:top w:val="none" w:sz="0" w:space="0" w:color="auto"/>
            <w:left w:val="none" w:sz="0" w:space="0" w:color="auto"/>
            <w:bottom w:val="none" w:sz="0" w:space="0" w:color="auto"/>
            <w:right w:val="none" w:sz="0" w:space="0" w:color="auto"/>
          </w:divBdr>
        </w:div>
        <w:div w:id="1509981531">
          <w:marLeft w:val="0"/>
          <w:marRight w:val="0"/>
          <w:marTop w:val="0"/>
          <w:marBottom w:val="0"/>
          <w:divBdr>
            <w:top w:val="none" w:sz="0" w:space="0" w:color="auto"/>
            <w:left w:val="none" w:sz="0" w:space="0" w:color="auto"/>
            <w:bottom w:val="none" w:sz="0" w:space="0" w:color="auto"/>
            <w:right w:val="none" w:sz="0" w:space="0" w:color="auto"/>
          </w:divBdr>
        </w:div>
        <w:div w:id="1169980636">
          <w:marLeft w:val="0"/>
          <w:marRight w:val="0"/>
          <w:marTop w:val="0"/>
          <w:marBottom w:val="0"/>
          <w:divBdr>
            <w:top w:val="none" w:sz="0" w:space="0" w:color="auto"/>
            <w:left w:val="none" w:sz="0" w:space="0" w:color="auto"/>
            <w:bottom w:val="none" w:sz="0" w:space="0" w:color="auto"/>
            <w:right w:val="none" w:sz="0" w:space="0" w:color="auto"/>
          </w:divBdr>
        </w:div>
        <w:div w:id="948968894">
          <w:marLeft w:val="0"/>
          <w:marRight w:val="0"/>
          <w:marTop w:val="0"/>
          <w:marBottom w:val="0"/>
          <w:divBdr>
            <w:top w:val="none" w:sz="0" w:space="0" w:color="auto"/>
            <w:left w:val="none" w:sz="0" w:space="0" w:color="auto"/>
            <w:bottom w:val="none" w:sz="0" w:space="0" w:color="auto"/>
            <w:right w:val="none" w:sz="0" w:space="0" w:color="auto"/>
          </w:divBdr>
        </w:div>
        <w:div w:id="2143764101">
          <w:marLeft w:val="0"/>
          <w:marRight w:val="0"/>
          <w:marTop w:val="0"/>
          <w:marBottom w:val="0"/>
          <w:divBdr>
            <w:top w:val="none" w:sz="0" w:space="0" w:color="auto"/>
            <w:left w:val="none" w:sz="0" w:space="0" w:color="auto"/>
            <w:bottom w:val="none" w:sz="0" w:space="0" w:color="auto"/>
            <w:right w:val="none" w:sz="0" w:space="0" w:color="auto"/>
          </w:divBdr>
        </w:div>
        <w:div w:id="16662334">
          <w:marLeft w:val="0"/>
          <w:marRight w:val="0"/>
          <w:marTop w:val="0"/>
          <w:marBottom w:val="0"/>
          <w:divBdr>
            <w:top w:val="none" w:sz="0" w:space="0" w:color="auto"/>
            <w:left w:val="none" w:sz="0" w:space="0" w:color="auto"/>
            <w:bottom w:val="none" w:sz="0" w:space="0" w:color="auto"/>
            <w:right w:val="none" w:sz="0" w:space="0" w:color="auto"/>
          </w:divBdr>
        </w:div>
        <w:div w:id="1300915522">
          <w:marLeft w:val="0"/>
          <w:marRight w:val="0"/>
          <w:marTop w:val="0"/>
          <w:marBottom w:val="0"/>
          <w:divBdr>
            <w:top w:val="none" w:sz="0" w:space="0" w:color="auto"/>
            <w:left w:val="none" w:sz="0" w:space="0" w:color="auto"/>
            <w:bottom w:val="none" w:sz="0" w:space="0" w:color="auto"/>
            <w:right w:val="none" w:sz="0" w:space="0" w:color="auto"/>
          </w:divBdr>
        </w:div>
        <w:div w:id="702486591">
          <w:marLeft w:val="0"/>
          <w:marRight w:val="0"/>
          <w:marTop w:val="0"/>
          <w:marBottom w:val="0"/>
          <w:divBdr>
            <w:top w:val="none" w:sz="0" w:space="0" w:color="auto"/>
            <w:left w:val="none" w:sz="0" w:space="0" w:color="auto"/>
            <w:bottom w:val="none" w:sz="0" w:space="0" w:color="auto"/>
            <w:right w:val="none" w:sz="0" w:space="0" w:color="auto"/>
          </w:divBdr>
        </w:div>
        <w:div w:id="736707976">
          <w:marLeft w:val="0"/>
          <w:marRight w:val="0"/>
          <w:marTop w:val="0"/>
          <w:marBottom w:val="0"/>
          <w:divBdr>
            <w:top w:val="none" w:sz="0" w:space="0" w:color="auto"/>
            <w:left w:val="none" w:sz="0" w:space="0" w:color="auto"/>
            <w:bottom w:val="none" w:sz="0" w:space="0" w:color="auto"/>
            <w:right w:val="none" w:sz="0" w:space="0" w:color="auto"/>
          </w:divBdr>
        </w:div>
        <w:div w:id="295137529">
          <w:marLeft w:val="0"/>
          <w:marRight w:val="0"/>
          <w:marTop w:val="0"/>
          <w:marBottom w:val="0"/>
          <w:divBdr>
            <w:top w:val="none" w:sz="0" w:space="0" w:color="auto"/>
            <w:left w:val="none" w:sz="0" w:space="0" w:color="auto"/>
            <w:bottom w:val="none" w:sz="0" w:space="0" w:color="auto"/>
            <w:right w:val="none" w:sz="0" w:space="0" w:color="auto"/>
          </w:divBdr>
        </w:div>
        <w:div w:id="636423020">
          <w:marLeft w:val="0"/>
          <w:marRight w:val="0"/>
          <w:marTop w:val="0"/>
          <w:marBottom w:val="0"/>
          <w:divBdr>
            <w:top w:val="none" w:sz="0" w:space="0" w:color="auto"/>
            <w:left w:val="none" w:sz="0" w:space="0" w:color="auto"/>
            <w:bottom w:val="none" w:sz="0" w:space="0" w:color="auto"/>
            <w:right w:val="none" w:sz="0" w:space="0" w:color="auto"/>
          </w:divBdr>
        </w:div>
        <w:div w:id="1044256683">
          <w:marLeft w:val="0"/>
          <w:marRight w:val="0"/>
          <w:marTop w:val="0"/>
          <w:marBottom w:val="0"/>
          <w:divBdr>
            <w:top w:val="none" w:sz="0" w:space="0" w:color="auto"/>
            <w:left w:val="none" w:sz="0" w:space="0" w:color="auto"/>
            <w:bottom w:val="none" w:sz="0" w:space="0" w:color="auto"/>
            <w:right w:val="none" w:sz="0" w:space="0" w:color="auto"/>
          </w:divBdr>
        </w:div>
        <w:div w:id="142090973">
          <w:marLeft w:val="0"/>
          <w:marRight w:val="0"/>
          <w:marTop w:val="0"/>
          <w:marBottom w:val="0"/>
          <w:divBdr>
            <w:top w:val="none" w:sz="0" w:space="0" w:color="auto"/>
            <w:left w:val="none" w:sz="0" w:space="0" w:color="auto"/>
            <w:bottom w:val="none" w:sz="0" w:space="0" w:color="auto"/>
            <w:right w:val="none" w:sz="0" w:space="0" w:color="auto"/>
          </w:divBdr>
        </w:div>
        <w:div w:id="420875359">
          <w:marLeft w:val="0"/>
          <w:marRight w:val="0"/>
          <w:marTop w:val="0"/>
          <w:marBottom w:val="0"/>
          <w:divBdr>
            <w:top w:val="none" w:sz="0" w:space="0" w:color="auto"/>
            <w:left w:val="none" w:sz="0" w:space="0" w:color="auto"/>
            <w:bottom w:val="none" w:sz="0" w:space="0" w:color="auto"/>
            <w:right w:val="none" w:sz="0" w:space="0" w:color="auto"/>
          </w:divBdr>
        </w:div>
        <w:div w:id="439179422">
          <w:marLeft w:val="0"/>
          <w:marRight w:val="0"/>
          <w:marTop w:val="0"/>
          <w:marBottom w:val="0"/>
          <w:divBdr>
            <w:top w:val="none" w:sz="0" w:space="0" w:color="auto"/>
            <w:left w:val="none" w:sz="0" w:space="0" w:color="auto"/>
            <w:bottom w:val="none" w:sz="0" w:space="0" w:color="auto"/>
            <w:right w:val="none" w:sz="0" w:space="0" w:color="auto"/>
          </w:divBdr>
        </w:div>
        <w:div w:id="1169246645">
          <w:marLeft w:val="0"/>
          <w:marRight w:val="0"/>
          <w:marTop w:val="0"/>
          <w:marBottom w:val="0"/>
          <w:divBdr>
            <w:top w:val="none" w:sz="0" w:space="0" w:color="auto"/>
            <w:left w:val="none" w:sz="0" w:space="0" w:color="auto"/>
            <w:bottom w:val="none" w:sz="0" w:space="0" w:color="auto"/>
            <w:right w:val="none" w:sz="0" w:space="0" w:color="auto"/>
          </w:divBdr>
        </w:div>
        <w:div w:id="1006978516">
          <w:marLeft w:val="0"/>
          <w:marRight w:val="0"/>
          <w:marTop w:val="0"/>
          <w:marBottom w:val="0"/>
          <w:divBdr>
            <w:top w:val="none" w:sz="0" w:space="0" w:color="auto"/>
            <w:left w:val="none" w:sz="0" w:space="0" w:color="auto"/>
            <w:bottom w:val="none" w:sz="0" w:space="0" w:color="auto"/>
            <w:right w:val="none" w:sz="0" w:space="0" w:color="auto"/>
          </w:divBdr>
        </w:div>
        <w:div w:id="1951163639">
          <w:marLeft w:val="0"/>
          <w:marRight w:val="0"/>
          <w:marTop w:val="0"/>
          <w:marBottom w:val="0"/>
          <w:divBdr>
            <w:top w:val="none" w:sz="0" w:space="0" w:color="auto"/>
            <w:left w:val="none" w:sz="0" w:space="0" w:color="auto"/>
            <w:bottom w:val="none" w:sz="0" w:space="0" w:color="auto"/>
            <w:right w:val="none" w:sz="0" w:space="0" w:color="auto"/>
          </w:divBdr>
        </w:div>
        <w:div w:id="7754166">
          <w:marLeft w:val="0"/>
          <w:marRight w:val="0"/>
          <w:marTop w:val="0"/>
          <w:marBottom w:val="0"/>
          <w:divBdr>
            <w:top w:val="none" w:sz="0" w:space="0" w:color="auto"/>
            <w:left w:val="none" w:sz="0" w:space="0" w:color="auto"/>
            <w:bottom w:val="none" w:sz="0" w:space="0" w:color="auto"/>
            <w:right w:val="none" w:sz="0" w:space="0" w:color="auto"/>
          </w:divBdr>
        </w:div>
        <w:div w:id="1682470865">
          <w:marLeft w:val="0"/>
          <w:marRight w:val="0"/>
          <w:marTop w:val="0"/>
          <w:marBottom w:val="0"/>
          <w:divBdr>
            <w:top w:val="none" w:sz="0" w:space="0" w:color="auto"/>
            <w:left w:val="none" w:sz="0" w:space="0" w:color="auto"/>
            <w:bottom w:val="none" w:sz="0" w:space="0" w:color="auto"/>
            <w:right w:val="none" w:sz="0" w:space="0" w:color="auto"/>
          </w:divBdr>
        </w:div>
        <w:div w:id="980421132">
          <w:marLeft w:val="0"/>
          <w:marRight w:val="0"/>
          <w:marTop w:val="0"/>
          <w:marBottom w:val="0"/>
          <w:divBdr>
            <w:top w:val="none" w:sz="0" w:space="0" w:color="auto"/>
            <w:left w:val="none" w:sz="0" w:space="0" w:color="auto"/>
            <w:bottom w:val="none" w:sz="0" w:space="0" w:color="auto"/>
            <w:right w:val="none" w:sz="0" w:space="0" w:color="auto"/>
          </w:divBdr>
        </w:div>
        <w:div w:id="1836140147">
          <w:marLeft w:val="0"/>
          <w:marRight w:val="0"/>
          <w:marTop w:val="0"/>
          <w:marBottom w:val="0"/>
          <w:divBdr>
            <w:top w:val="none" w:sz="0" w:space="0" w:color="auto"/>
            <w:left w:val="none" w:sz="0" w:space="0" w:color="auto"/>
            <w:bottom w:val="none" w:sz="0" w:space="0" w:color="auto"/>
            <w:right w:val="none" w:sz="0" w:space="0" w:color="auto"/>
          </w:divBdr>
        </w:div>
        <w:div w:id="1331057212">
          <w:marLeft w:val="0"/>
          <w:marRight w:val="0"/>
          <w:marTop w:val="0"/>
          <w:marBottom w:val="0"/>
          <w:divBdr>
            <w:top w:val="none" w:sz="0" w:space="0" w:color="auto"/>
            <w:left w:val="none" w:sz="0" w:space="0" w:color="auto"/>
            <w:bottom w:val="none" w:sz="0" w:space="0" w:color="auto"/>
            <w:right w:val="none" w:sz="0" w:space="0" w:color="auto"/>
          </w:divBdr>
        </w:div>
        <w:div w:id="1628320835">
          <w:marLeft w:val="0"/>
          <w:marRight w:val="0"/>
          <w:marTop w:val="0"/>
          <w:marBottom w:val="0"/>
          <w:divBdr>
            <w:top w:val="none" w:sz="0" w:space="0" w:color="auto"/>
            <w:left w:val="none" w:sz="0" w:space="0" w:color="auto"/>
            <w:bottom w:val="none" w:sz="0" w:space="0" w:color="auto"/>
            <w:right w:val="none" w:sz="0" w:space="0" w:color="auto"/>
          </w:divBdr>
        </w:div>
        <w:div w:id="366490720">
          <w:marLeft w:val="0"/>
          <w:marRight w:val="0"/>
          <w:marTop w:val="0"/>
          <w:marBottom w:val="0"/>
          <w:divBdr>
            <w:top w:val="none" w:sz="0" w:space="0" w:color="auto"/>
            <w:left w:val="none" w:sz="0" w:space="0" w:color="auto"/>
            <w:bottom w:val="none" w:sz="0" w:space="0" w:color="auto"/>
            <w:right w:val="none" w:sz="0" w:space="0" w:color="auto"/>
          </w:divBdr>
        </w:div>
        <w:div w:id="1788624958">
          <w:marLeft w:val="0"/>
          <w:marRight w:val="0"/>
          <w:marTop w:val="0"/>
          <w:marBottom w:val="0"/>
          <w:divBdr>
            <w:top w:val="none" w:sz="0" w:space="0" w:color="auto"/>
            <w:left w:val="none" w:sz="0" w:space="0" w:color="auto"/>
            <w:bottom w:val="none" w:sz="0" w:space="0" w:color="auto"/>
            <w:right w:val="none" w:sz="0" w:space="0" w:color="auto"/>
          </w:divBdr>
        </w:div>
        <w:div w:id="458228464">
          <w:marLeft w:val="0"/>
          <w:marRight w:val="0"/>
          <w:marTop w:val="0"/>
          <w:marBottom w:val="0"/>
          <w:divBdr>
            <w:top w:val="none" w:sz="0" w:space="0" w:color="auto"/>
            <w:left w:val="none" w:sz="0" w:space="0" w:color="auto"/>
            <w:bottom w:val="none" w:sz="0" w:space="0" w:color="auto"/>
            <w:right w:val="none" w:sz="0" w:space="0" w:color="auto"/>
          </w:divBdr>
        </w:div>
        <w:div w:id="829058620">
          <w:marLeft w:val="0"/>
          <w:marRight w:val="0"/>
          <w:marTop w:val="0"/>
          <w:marBottom w:val="0"/>
          <w:divBdr>
            <w:top w:val="none" w:sz="0" w:space="0" w:color="auto"/>
            <w:left w:val="none" w:sz="0" w:space="0" w:color="auto"/>
            <w:bottom w:val="none" w:sz="0" w:space="0" w:color="auto"/>
            <w:right w:val="none" w:sz="0" w:space="0" w:color="auto"/>
          </w:divBdr>
        </w:div>
        <w:div w:id="196086638">
          <w:marLeft w:val="0"/>
          <w:marRight w:val="0"/>
          <w:marTop w:val="0"/>
          <w:marBottom w:val="0"/>
          <w:divBdr>
            <w:top w:val="none" w:sz="0" w:space="0" w:color="auto"/>
            <w:left w:val="none" w:sz="0" w:space="0" w:color="auto"/>
            <w:bottom w:val="none" w:sz="0" w:space="0" w:color="auto"/>
            <w:right w:val="none" w:sz="0" w:space="0" w:color="auto"/>
          </w:divBdr>
        </w:div>
        <w:div w:id="390738628">
          <w:marLeft w:val="0"/>
          <w:marRight w:val="0"/>
          <w:marTop w:val="0"/>
          <w:marBottom w:val="0"/>
          <w:divBdr>
            <w:top w:val="none" w:sz="0" w:space="0" w:color="auto"/>
            <w:left w:val="none" w:sz="0" w:space="0" w:color="auto"/>
            <w:bottom w:val="none" w:sz="0" w:space="0" w:color="auto"/>
            <w:right w:val="none" w:sz="0" w:space="0" w:color="auto"/>
          </w:divBdr>
        </w:div>
        <w:div w:id="695275591">
          <w:marLeft w:val="0"/>
          <w:marRight w:val="0"/>
          <w:marTop w:val="0"/>
          <w:marBottom w:val="0"/>
          <w:divBdr>
            <w:top w:val="none" w:sz="0" w:space="0" w:color="auto"/>
            <w:left w:val="none" w:sz="0" w:space="0" w:color="auto"/>
            <w:bottom w:val="none" w:sz="0" w:space="0" w:color="auto"/>
            <w:right w:val="none" w:sz="0" w:space="0" w:color="auto"/>
          </w:divBdr>
        </w:div>
        <w:div w:id="1993289915">
          <w:marLeft w:val="0"/>
          <w:marRight w:val="0"/>
          <w:marTop w:val="0"/>
          <w:marBottom w:val="0"/>
          <w:divBdr>
            <w:top w:val="none" w:sz="0" w:space="0" w:color="auto"/>
            <w:left w:val="none" w:sz="0" w:space="0" w:color="auto"/>
            <w:bottom w:val="none" w:sz="0" w:space="0" w:color="auto"/>
            <w:right w:val="none" w:sz="0" w:space="0" w:color="auto"/>
          </w:divBdr>
        </w:div>
        <w:div w:id="2120834283">
          <w:marLeft w:val="0"/>
          <w:marRight w:val="0"/>
          <w:marTop w:val="0"/>
          <w:marBottom w:val="0"/>
          <w:divBdr>
            <w:top w:val="none" w:sz="0" w:space="0" w:color="auto"/>
            <w:left w:val="none" w:sz="0" w:space="0" w:color="auto"/>
            <w:bottom w:val="none" w:sz="0" w:space="0" w:color="auto"/>
            <w:right w:val="none" w:sz="0" w:space="0" w:color="auto"/>
          </w:divBdr>
        </w:div>
        <w:div w:id="1435705741">
          <w:marLeft w:val="0"/>
          <w:marRight w:val="0"/>
          <w:marTop w:val="0"/>
          <w:marBottom w:val="0"/>
          <w:divBdr>
            <w:top w:val="none" w:sz="0" w:space="0" w:color="auto"/>
            <w:left w:val="none" w:sz="0" w:space="0" w:color="auto"/>
            <w:bottom w:val="none" w:sz="0" w:space="0" w:color="auto"/>
            <w:right w:val="none" w:sz="0" w:space="0" w:color="auto"/>
          </w:divBdr>
        </w:div>
        <w:div w:id="822165733">
          <w:marLeft w:val="0"/>
          <w:marRight w:val="0"/>
          <w:marTop w:val="0"/>
          <w:marBottom w:val="0"/>
          <w:divBdr>
            <w:top w:val="none" w:sz="0" w:space="0" w:color="auto"/>
            <w:left w:val="none" w:sz="0" w:space="0" w:color="auto"/>
            <w:bottom w:val="none" w:sz="0" w:space="0" w:color="auto"/>
            <w:right w:val="none" w:sz="0" w:space="0" w:color="auto"/>
          </w:divBdr>
        </w:div>
        <w:div w:id="435827024">
          <w:marLeft w:val="0"/>
          <w:marRight w:val="0"/>
          <w:marTop w:val="0"/>
          <w:marBottom w:val="0"/>
          <w:divBdr>
            <w:top w:val="none" w:sz="0" w:space="0" w:color="auto"/>
            <w:left w:val="none" w:sz="0" w:space="0" w:color="auto"/>
            <w:bottom w:val="none" w:sz="0" w:space="0" w:color="auto"/>
            <w:right w:val="none" w:sz="0" w:space="0" w:color="auto"/>
          </w:divBdr>
        </w:div>
        <w:div w:id="1630235009">
          <w:marLeft w:val="0"/>
          <w:marRight w:val="0"/>
          <w:marTop w:val="0"/>
          <w:marBottom w:val="0"/>
          <w:divBdr>
            <w:top w:val="none" w:sz="0" w:space="0" w:color="auto"/>
            <w:left w:val="none" w:sz="0" w:space="0" w:color="auto"/>
            <w:bottom w:val="none" w:sz="0" w:space="0" w:color="auto"/>
            <w:right w:val="none" w:sz="0" w:space="0" w:color="auto"/>
          </w:divBdr>
        </w:div>
        <w:div w:id="470558665">
          <w:marLeft w:val="0"/>
          <w:marRight w:val="0"/>
          <w:marTop w:val="0"/>
          <w:marBottom w:val="0"/>
          <w:divBdr>
            <w:top w:val="none" w:sz="0" w:space="0" w:color="auto"/>
            <w:left w:val="none" w:sz="0" w:space="0" w:color="auto"/>
            <w:bottom w:val="none" w:sz="0" w:space="0" w:color="auto"/>
            <w:right w:val="none" w:sz="0" w:space="0" w:color="auto"/>
          </w:divBdr>
        </w:div>
        <w:div w:id="1392382583">
          <w:marLeft w:val="0"/>
          <w:marRight w:val="0"/>
          <w:marTop w:val="0"/>
          <w:marBottom w:val="0"/>
          <w:divBdr>
            <w:top w:val="none" w:sz="0" w:space="0" w:color="auto"/>
            <w:left w:val="none" w:sz="0" w:space="0" w:color="auto"/>
            <w:bottom w:val="none" w:sz="0" w:space="0" w:color="auto"/>
            <w:right w:val="none" w:sz="0" w:space="0" w:color="auto"/>
          </w:divBdr>
        </w:div>
        <w:div w:id="1702782793">
          <w:marLeft w:val="0"/>
          <w:marRight w:val="0"/>
          <w:marTop w:val="0"/>
          <w:marBottom w:val="0"/>
          <w:divBdr>
            <w:top w:val="none" w:sz="0" w:space="0" w:color="auto"/>
            <w:left w:val="none" w:sz="0" w:space="0" w:color="auto"/>
            <w:bottom w:val="none" w:sz="0" w:space="0" w:color="auto"/>
            <w:right w:val="none" w:sz="0" w:space="0" w:color="auto"/>
          </w:divBdr>
        </w:div>
        <w:div w:id="340353825">
          <w:marLeft w:val="0"/>
          <w:marRight w:val="0"/>
          <w:marTop w:val="0"/>
          <w:marBottom w:val="0"/>
          <w:divBdr>
            <w:top w:val="none" w:sz="0" w:space="0" w:color="auto"/>
            <w:left w:val="none" w:sz="0" w:space="0" w:color="auto"/>
            <w:bottom w:val="none" w:sz="0" w:space="0" w:color="auto"/>
            <w:right w:val="none" w:sz="0" w:space="0" w:color="auto"/>
          </w:divBdr>
        </w:div>
        <w:div w:id="2110001594">
          <w:marLeft w:val="0"/>
          <w:marRight w:val="0"/>
          <w:marTop w:val="0"/>
          <w:marBottom w:val="0"/>
          <w:divBdr>
            <w:top w:val="none" w:sz="0" w:space="0" w:color="auto"/>
            <w:left w:val="none" w:sz="0" w:space="0" w:color="auto"/>
            <w:bottom w:val="none" w:sz="0" w:space="0" w:color="auto"/>
            <w:right w:val="none" w:sz="0" w:space="0" w:color="auto"/>
          </w:divBdr>
        </w:div>
        <w:div w:id="645741661">
          <w:marLeft w:val="0"/>
          <w:marRight w:val="0"/>
          <w:marTop w:val="0"/>
          <w:marBottom w:val="0"/>
          <w:divBdr>
            <w:top w:val="none" w:sz="0" w:space="0" w:color="auto"/>
            <w:left w:val="none" w:sz="0" w:space="0" w:color="auto"/>
            <w:bottom w:val="none" w:sz="0" w:space="0" w:color="auto"/>
            <w:right w:val="none" w:sz="0" w:space="0" w:color="auto"/>
          </w:divBdr>
        </w:div>
        <w:div w:id="1505851544">
          <w:marLeft w:val="0"/>
          <w:marRight w:val="0"/>
          <w:marTop w:val="0"/>
          <w:marBottom w:val="0"/>
          <w:divBdr>
            <w:top w:val="none" w:sz="0" w:space="0" w:color="auto"/>
            <w:left w:val="none" w:sz="0" w:space="0" w:color="auto"/>
            <w:bottom w:val="none" w:sz="0" w:space="0" w:color="auto"/>
            <w:right w:val="none" w:sz="0" w:space="0" w:color="auto"/>
          </w:divBdr>
        </w:div>
        <w:div w:id="396323664">
          <w:marLeft w:val="0"/>
          <w:marRight w:val="0"/>
          <w:marTop w:val="0"/>
          <w:marBottom w:val="0"/>
          <w:divBdr>
            <w:top w:val="none" w:sz="0" w:space="0" w:color="auto"/>
            <w:left w:val="none" w:sz="0" w:space="0" w:color="auto"/>
            <w:bottom w:val="none" w:sz="0" w:space="0" w:color="auto"/>
            <w:right w:val="none" w:sz="0" w:space="0" w:color="auto"/>
          </w:divBdr>
        </w:div>
        <w:div w:id="157965218">
          <w:marLeft w:val="0"/>
          <w:marRight w:val="0"/>
          <w:marTop w:val="0"/>
          <w:marBottom w:val="0"/>
          <w:divBdr>
            <w:top w:val="none" w:sz="0" w:space="0" w:color="auto"/>
            <w:left w:val="none" w:sz="0" w:space="0" w:color="auto"/>
            <w:bottom w:val="none" w:sz="0" w:space="0" w:color="auto"/>
            <w:right w:val="none" w:sz="0" w:space="0" w:color="auto"/>
          </w:divBdr>
        </w:div>
        <w:div w:id="1779790553">
          <w:marLeft w:val="0"/>
          <w:marRight w:val="0"/>
          <w:marTop w:val="0"/>
          <w:marBottom w:val="0"/>
          <w:divBdr>
            <w:top w:val="none" w:sz="0" w:space="0" w:color="auto"/>
            <w:left w:val="none" w:sz="0" w:space="0" w:color="auto"/>
            <w:bottom w:val="none" w:sz="0" w:space="0" w:color="auto"/>
            <w:right w:val="none" w:sz="0" w:space="0" w:color="auto"/>
          </w:divBdr>
        </w:div>
      </w:divsChild>
    </w:div>
    <w:div w:id="273950852">
      <w:bodyDiv w:val="1"/>
      <w:marLeft w:val="0"/>
      <w:marRight w:val="0"/>
      <w:marTop w:val="0"/>
      <w:marBottom w:val="0"/>
      <w:divBdr>
        <w:top w:val="none" w:sz="0" w:space="0" w:color="auto"/>
        <w:left w:val="none" w:sz="0" w:space="0" w:color="auto"/>
        <w:bottom w:val="none" w:sz="0" w:space="0" w:color="auto"/>
        <w:right w:val="none" w:sz="0" w:space="0" w:color="auto"/>
      </w:divBdr>
      <w:divsChild>
        <w:div w:id="341781507">
          <w:marLeft w:val="0"/>
          <w:marRight w:val="0"/>
          <w:marTop w:val="0"/>
          <w:marBottom w:val="0"/>
          <w:divBdr>
            <w:top w:val="none" w:sz="0" w:space="0" w:color="auto"/>
            <w:left w:val="none" w:sz="0" w:space="0" w:color="auto"/>
            <w:bottom w:val="none" w:sz="0" w:space="0" w:color="auto"/>
            <w:right w:val="none" w:sz="0" w:space="0" w:color="auto"/>
          </w:divBdr>
        </w:div>
        <w:div w:id="1114909972">
          <w:marLeft w:val="0"/>
          <w:marRight w:val="0"/>
          <w:marTop w:val="0"/>
          <w:marBottom w:val="0"/>
          <w:divBdr>
            <w:top w:val="none" w:sz="0" w:space="0" w:color="auto"/>
            <w:left w:val="none" w:sz="0" w:space="0" w:color="auto"/>
            <w:bottom w:val="none" w:sz="0" w:space="0" w:color="auto"/>
            <w:right w:val="none" w:sz="0" w:space="0" w:color="auto"/>
          </w:divBdr>
        </w:div>
        <w:div w:id="1166820230">
          <w:marLeft w:val="0"/>
          <w:marRight w:val="0"/>
          <w:marTop w:val="0"/>
          <w:marBottom w:val="0"/>
          <w:divBdr>
            <w:top w:val="none" w:sz="0" w:space="0" w:color="auto"/>
            <w:left w:val="none" w:sz="0" w:space="0" w:color="auto"/>
            <w:bottom w:val="none" w:sz="0" w:space="0" w:color="auto"/>
            <w:right w:val="none" w:sz="0" w:space="0" w:color="auto"/>
          </w:divBdr>
        </w:div>
        <w:div w:id="1352412485">
          <w:marLeft w:val="0"/>
          <w:marRight w:val="0"/>
          <w:marTop w:val="0"/>
          <w:marBottom w:val="0"/>
          <w:divBdr>
            <w:top w:val="none" w:sz="0" w:space="0" w:color="auto"/>
            <w:left w:val="none" w:sz="0" w:space="0" w:color="auto"/>
            <w:bottom w:val="none" w:sz="0" w:space="0" w:color="auto"/>
            <w:right w:val="none" w:sz="0" w:space="0" w:color="auto"/>
          </w:divBdr>
        </w:div>
        <w:div w:id="1592620169">
          <w:marLeft w:val="0"/>
          <w:marRight w:val="0"/>
          <w:marTop w:val="0"/>
          <w:marBottom w:val="0"/>
          <w:divBdr>
            <w:top w:val="none" w:sz="0" w:space="0" w:color="auto"/>
            <w:left w:val="none" w:sz="0" w:space="0" w:color="auto"/>
            <w:bottom w:val="none" w:sz="0" w:space="0" w:color="auto"/>
            <w:right w:val="none" w:sz="0" w:space="0" w:color="auto"/>
          </w:divBdr>
        </w:div>
        <w:div w:id="1630471328">
          <w:marLeft w:val="0"/>
          <w:marRight w:val="0"/>
          <w:marTop w:val="0"/>
          <w:marBottom w:val="0"/>
          <w:divBdr>
            <w:top w:val="none" w:sz="0" w:space="0" w:color="auto"/>
            <w:left w:val="none" w:sz="0" w:space="0" w:color="auto"/>
            <w:bottom w:val="none" w:sz="0" w:space="0" w:color="auto"/>
            <w:right w:val="none" w:sz="0" w:space="0" w:color="auto"/>
          </w:divBdr>
        </w:div>
        <w:div w:id="1993750514">
          <w:marLeft w:val="0"/>
          <w:marRight w:val="0"/>
          <w:marTop w:val="0"/>
          <w:marBottom w:val="0"/>
          <w:divBdr>
            <w:top w:val="none" w:sz="0" w:space="0" w:color="auto"/>
            <w:left w:val="none" w:sz="0" w:space="0" w:color="auto"/>
            <w:bottom w:val="none" w:sz="0" w:space="0" w:color="auto"/>
            <w:right w:val="none" w:sz="0" w:space="0" w:color="auto"/>
          </w:divBdr>
        </w:div>
        <w:div w:id="1998724861">
          <w:marLeft w:val="0"/>
          <w:marRight w:val="0"/>
          <w:marTop w:val="0"/>
          <w:marBottom w:val="0"/>
          <w:divBdr>
            <w:top w:val="none" w:sz="0" w:space="0" w:color="auto"/>
            <w:left w:val="none" w:sz="0" w:space="0" w:color="auto"/>
            <w:bottom w:val="none" w:sz="0" w:space="0" w:color="auto"/>
            <w:right w:val="none" w:sz="0" w:space="0" w:color="auto"/>
          </w:divBdr>
        </w:div>
        <w:div w:id="2141192990">
          <w:marLeft w:val="0"/>
          <w:marRight w:val="0"/>
          <w:marTop w:val="0"/>
          <w:marBottom w:val="0"/>
          <w:divBdr>
            <w:top w:val="none" w:sz="0" w:space="0" w:color="auto"/>
            <w:left w:val="none" w:sz="0" w:space="0" w:color="auto"/>
            <w:bottom w:val="none" w:sz="0" w:space="0" w:color="auto"/>
            <w:right w:val="none" w:sz="0" w:space="0" w:color="auto"/>
          </w:divBdr>
        </w:div>
      </w:divsChild>
    </w:div>
    <w:div w:id="275523277">
      <w:bodyDiv w:val="1"/>
      <w:marLeft w:val="0"/>
      <w:marRight w:val="0"/>
      <w:marTop w:val="0"/>
      <w:marBottom w:val="0"/>
      <w:divBdr>
        <w:top w:val="none" w:sz="0" w:space="0" w:color="auto"/>
        <w:left w:val="none" w:sz="0" w:space="0" w:color="auto"/>
        <w:bottom w:val="none" w:sz="0" w:space="0" w:color="auto"/>
        <w:right w:val="none" w:sz="0" w:space="0" w:color="auto"/>
      </w:divBdr>
      <w:divsChild>
        <w:div w:id="1258366115">
          <w:marLeft w:val="0"/>
          <w:marRight w:val="0"/>
          <w:marTop w:val="0"/>
          <w:marBottom w:val="0"/>
          <w:divBdr>
            <w:top w:val="none" w:sz="0" w:space="0" w:color="auto"/>
            <w:left w:val="none" w:sz="0" w:space="0" w:color="auto"/>
            <w:bottom w:val="none" w:sz="0" w:space="0" w:color="auto"/>
            <w:right w:val="none" w:sz="0" w:space="0" w:color="auto"/>
          </w:divBdr>
        </w:div>
        <w:div w:id="349766212">
          <w:marLeft w:val="0"/>
          <w:marRight w:val="0"/>
          <w:marTop w:val="0"/>
          <w:marBottom w:val="0"/>
          <w:divBdr>
            <w:top w:val="none" w:sz="0" w:space="0" w:color="auto"/>
            <w:left w:val="none" w:sz="0" w:space="0" w:color="auto"/>
            <w:bottom w:val="none" w:sz="0" w:space="0" w:color="auto"/>
            <w:right w:val="none" w:sz="0" w:space="0" w:color="auto"/>
          </w:divBdr>
        </w:div>
        <w:div w:id="1945380691">
          <w:marLeft w:val="0"/>
          <w:marRight w:val="0"/>
          <w:marTop w:val="0"/>
          <w:marBottom w:val="0"/>
          <w:divBdr>
            <w:top w:val="none" w:sz="0" w:space="0" w:color="auto"/>
            <w:left w:val="none" w:sz="0" w:space="0" w:color="auto"/>
            <w:bottom w:val="none" w:sz="0" w:space="0" w:color="auto"/>
            <w:right w:val="none" w:sz="0" w:space="0" w:color="auto"/>
          </w:divBdr>
        </w:div>
        <w:div w:id="896822088">
          <w:marLeft w:val="0"/>
          <w:marRight w:val="0"/>
          <w:marTop w:val="0"/>
          <w:marBottom w:val="0"/>
          <w:divBdr>
            <w:top w:val="none" w:sz="0" w:space="0" w:color="auto"/>
            <w:left w:val="none" w:sz="0" w:space="0" w:color="auto"/>
            <w:bottom w:val="none" w:sz="0" w:space="0" w:color="auto"/>
            <w:right w:val="none" w:sz="0" w:space="0" w:color="auto"/>
          </w:divBdr>
        </w:div>
        <w:div w:id="1611013516">
          <w:marLeft w:val="0"/>
          <w:marRight w:val="0"/>
          <w:marTop w:val="0"/>
          <w:marBottom w:val="0"/>
          <w:divBdr>
            <w:top w:val="none" w:sz="0" w:space="0" w:color="auto"/>
            <w:left w:val="none" w:sz="0" w:space="0" w:color="auto"/>
            <w:bottom w:val="none" w:sz="0" w:space="0" w:color="auto"/>
            <w:right w:val="none" w:sz="0" w:space="0" w:color="auto"/>
          </w:divBdr>
        </w:div>
        <w:div w:id="252738757">
          <w:marLeft w:val="0"/>
          <w:marRight w:val="0"/>
          <w:marTop w:val="0"/>
          <w:marBottom w:val="0"/>
          <w:divBdr>
            <w:top w:val="none" w:sz="0" w:space="0" w:color="auto"/>
            <w:left w:val="none" w:sz="0" w:space="0" w:color="auto"/>
            <w:bottom w:val="none" w:sz="0" w:space="0" w:color="auto"/>
            <w:right w:val="none" w:sz="0" w:space="0" w:color="auto"/>
          </w:divBdr>
        </w:div>
        <w:div w:id="877353215">
          <w:marLeft w:val="0"/>
          <w:marRight w:val="0"/>
          <w:marTop w:val="0"/>
          <w:marBottom w:val="0"/>
          <w:divBdr>
            <w:top w:val="none" w:sz="0" w:space="0" w:color="auto"/>
            <w:left w:val="none" w:sz="0" w:space="0" w:color="auto"/>
            <w:bottom w:val="none" w:sz="0" w:space="0" w:color="auto"/>
            <w:right w:val="none" w:sz="0" w:space="0" w:color="auto"/>
          </w:divBdr>
        </w:div>
        <w:div w:id="1310788192">
          <w:marLeft w:val="0"/>
          <w:marRight w:val="0"/>
          <w:marTop w:val="0"/>
          <w:marBottom w:val="0"/>
          <w:divBdr>
            <w:top w:val="none" w:sz="0" w:space="0" w:color="auto"/>
            <w:left w:val="none" w:sz="0" w:space="0" w:color="auto"/>
            <w:bottom w:val="none" w:sz="0" w:space="0" w:color="auto"/>
            <w:right w:val="none" w:sz="0" w:space="0" w:color="auto"/>
          </w:divBdr>
        </w:div>
        <w:div w:id="221184749">
          <w:marLeft w:val="0"/>
          <w:marRight w:val="0"/>
          <w:marTop w:val="0"/>
          <w:marBottom w:val="0"/>
          <w:divBdr>
            <w:top w:val="none" w:sz="0" w:space="0" w:color="auto"/>
            <w:left w:val="none" w:sz="0" w:space="0" w:color="auto"/>
            <w:bottom w:val="none" w:sz="0" w:space="0" w:color="auto"/>
            <w:right w:val="none" w:sz="0" w:space="0" w:color="auto"/>
          </w:divBdr>
        </w:div>
        <w:div w:id="982544639">
          <w:marLeft w:val="0"/>
          <w:marRight w:val="0"/>
          <w:marTop w:val="0"/>
          <w:marBottom w:val="0"/>
          <w:divBdr>
            <w:top w:val="none" w:sz="0" w:space="0" w:color="auto"/>
            <w:left w:val="none" w:sz="0" w:space="0" w:color="auto"/>
            <w:bottom w:val="none" w:sz="0" w:space="0" w:color="auto"/>
            <w:right w:val="none" w:sz="0" w:space="0" w:color="auto"/>
          </w:divBdr>
        </w:div>
        <w:div w:id="438988279">
          <w:marLeft w:val="0"/>
          <w:marRight w:val="0"/>
          <w:marTop w:val="0"/>
          <w:marBottom w:val="0"/>
          <w:divBdr>
            <w:top w:val="none" w:sz="0" w:space="0" w:color="auto"/>
            <w:left w:val="none" w:sz="0" w:space="0" w:color="auto"/>
            <w:bottom w:val="none" w:sz="0" w:space="0" w:color="auto"/>
            <w:right w:val="none" w:sz="0" w:space="0" w:color="auto"/>
          </w:divBdr>
        </w:div>
        <w:div w:id="1291132339">
          <w:marLeft w:val="0"/>
          <w:marRight w:val="0"/>
          <w:marTop w:val="0"/>
          <w:marBottom w:val="0"/>
          <w:divBdr>
            <w:top w:val="none" w:sz="0" w:space="0" w:color="auto"/>
            <w:left w:val="none" w:sz="0" w:space="0" w:color="auto"/>
            <w:bottom w:val="none" w:sz="0" w:space="0" w:color="auto"/>
            <w:right w:val="none" w:sz="0" w:space="0" w:color="auto"/>
          </w:divBdr>
        </w:div>
        <w:div w:id="1981154808">
          <w:marLeft w:val="0"/>
          <w:marRight w:val="0"/>
          <w:marTop w:val="0"/>
          <w:marBottom w:val="0"/>
          <w:divBdr>
            <w:top w:val="none" w:sz="0" w:space="0" w:color="auto"/>
            <w:left w:val="none" w:sz="0" w:space="0" w:color="auto"/>
            <w:bottom w:val="none" w:sz="0" w:space="0" w:color="auto"/>
            <w:right w:val="none" w:sz="0" w:space="0" w:color="auto"/>
          </w:divBdr>
        </w:div>
        <w:div w:id="191043944">
          <w:marLeft w:val="0"/>
          <w:marRight w:val="0"/>
          <w:marTop w:val="0"/>
          <w:marBottom w:val="0"/>
          <w:divBdr>
            <w:top w:val="none" w:sz="0" w:space="0" w:color="auto"/>
            <w:left w:val="none" w:sz="0" w:space="0" w:color="auto"/>
            <w:bottom w:val="none" w:sz="0" w:space="0" w:color="auto"/>
            <w:right w:val="none" w:sz="0" w:space="0" w:color="auto"/>
          </w:divBdr>
        </w:div>
        <w:div w:id="780149181">
          <w:marLeft w:val="0"/>
          <w:marRight w:val="0"/>
          <w:marTop w:val="0"/>
          <w:marBottom w:val="0"/>
          <w:divBdr>
            <w:top w:val="none" w:sz="0" w:space="0" w:color="auto"/>
            <w:left w:val="none" w:sz="0" w:space="0" w:color="auto"/>
            <w:bottom w:val="none" w:sz="0" w:space="0" w:color="auto"/>
            <w:right w:val="none" w:sz="0" w:space="0" w:color="auto"/>
          </w:divBdr>
        </w:div>
        <w:div w:id="1432971646">
          <w:marLeft w:val="0"/>
          <w:marRight w:val="0"/>
          <w:marTop w:val="0"/>
          <w:marBottom w:val="0"/>
          <w:divBdr>
            <w:top w:val="none" w:sz="0" w:space="0" w:color="auto"/>
            <w:left w:val="none" w:sz="0" w:space="0" w:color="auto"/>
            <w:bottom w:val="none" w:sz="0" w:space="0" w:color="auto"/>
            <w:right w:val="none" w:sz="0" w:space="0" w:color="auto"/>
          </w:divBdr>
        </w:div>
        <w:div w:id="565802237">
          <w:marLeft w:val="0"/>
          <w:marRight w:val="0"/>
          <w:marTop w:val="0"/>
          <w:marBottom w:val="0"/>
          <w:divBdr>
            <w:top w:val="none" w:sz="0" w:space="0" w:color="auto"/>
            <w:left w:val="none" w:sz="0" w:space="0" w:color="auto"/>
            <w:bottom w:val="none" w:sz="0" w:space="0" w:color="auto"/>
            <w:right w:val="none" w:sz="0" w:space="0" w:color="auto"/>
          </w:divBdr>
        </w:div>
        <w:div w:id="932477326">
          <w:marLeft w:val="0"/>
          <w:marRight w:val="0"/>
          <w:marTop w:val="0"/>
          <w:marBottom w:val="0"/>
          <w:divBdr>
            <w:top w:val="none" w:sz="0" w:space="0" w:color="auto"/>
            <w:left w:val="none" w:sz="0" w:space="0" w:color="auto"/>
            <w:bottom w:val="none" w:sz="0" w:space="0" w:color="auto"/>
            <w:right w:val="none" w:sz="0" w:space="0" w:color="auto"/>
          </w:divBdr>
        </w:div>
        <w:div w:id="1966350607">
          <w:marLeft w:val="0"/>
          <w:marRight w:val="0"/>
          <w:marTop w:val="0"/>
          <w:marBottom w:val="0"/>
          <w:divBdr>
            <w:top w:val="none" w:sz="0" w:space="0" w:color="auto"/>
            <w:left w:val="none" w:sz="0" w:space="0" w:color="auto"/>
            <w:bottom w:val="none" w:sz="0" w:space="0" w:color="auto"/>
            <w:right w:val="none" w:sz="0" w:space="0" w:color="auto"/>
          </w:divBdr>
        </w:div>
        <w:div w:id="1026906438">
          <w:marLeft w:val="0"/>
          <w:marRight w:val="0"/>
          <w:marTop w:val="0"/>
          <w:marBottom w:val="0"/>
          <w:divBdr>
            <w:top w:val="none" w:sz="0" w:space="0" w:color="auto"/>
            <w:left w:val="none" w:sz="0" w:space="0" w:color="auto"/>
            <w:bottom w:val="none" w:sz="0" w:space="0" w:color="auto"/>
            <w:right w:val="none" w:sz="0" w:space="0" w:color="auto"/>
          </w:divBdr>
        </w:div>
        <w:div w:id="119879176">
          <w:marLeft w:val="0"/>
          <w:marRight w:val="0"/>
          <w:marTop w:val="0"/>
          <w:marBottom w:val="0"/>
          <w:divBdr>
            <w:top w:val="none" w:sz="0" w:space="0" w:color="auto"/>
            <w:left w:val="none" w:sz="0" w:space="0" w:color="auto"/>
            <w:bottom w:val="none" w:sz="0" w:space="0" w:color="auto"/>
            <w:right w:val="none" w:sz="0" w:space="0" w:color="auto"/>
          </w:divBdr>
        </w:div>
        <w:div w:id="2048873781">
          <w:marLeft w:val="0"/>
          <w:marRight w:val="0"/>
          <w:marTop w:val="0"/>
          <w:marBottom w:val="0"/>
          <w:divBdr>
            <w:top w:val="none" w:sz="0" w:space="0" w:color="auto"/>
            <w:left w:val="none" w:sz="0" w:space="0" w:color="auto"/>
            <w:bottom w:val="none" w:sz="0" w:space="0" w:color="auto"/>
            <w:right w:val="none" w:sz="0" w:space="0" w:color="auto"/>
          </w:divBdr>
        </w:div>
        <w:div w:id="100884698">
          <w:marLeft w:val="0"/>
          <w:marRight w:val="0"/>
          <w:marTop w:val="0"/>
          <w:marBottom w:val="0"/>
          <w:divBdr>
            <w:top w:val="none" w:sz="0" w:space="0" w:color="auto"/>
            <w:left w:val="none" w:sz="0" w:space="0" w:color="auto"/>
            <w:bottom w:val="none" w:sz="0" w:space="0" w:color="auto"/>
            <w:right w:val="none" w:sz="0" w:space="0" w:color="auto"/>
          </w:divBdr>
        </w:div>
        <w:div w:id="667909047">
          <w:marLeft w:val="0"/>
          <w:marRight w:val="0"/>
          <w:marTop w:val="0"/>
          <w:marBottom w:val="0"/>
          <w:divBdr>
            <w:top w:val="none" w:sz="0" w:space="0" w:color="auto"/>
            <w:left w:val="none" w:sz="0" w:space="0" w:color="auto"/>
            <w:bottom w:val="none" w:sz="0" w:space="0" w:color="auto"/>
            <w:right w:val="none" w:sz="0" w:space="0" w:color="auto"/>
          </w:divBdr>
        </w:div>
        <w:div w:id="1419521578">
          <w:marLeft w:val="0"/>
          <w:marRight w:val="0"/>
          <w:marTop w:val="0"/>
          <w:marBottom w:val="0"/>
          <w:divBdr>
            <w:top w:val="none" w:sz="0" w:space="0" w:color="auto"/>
            <w:left w:val="none" w:sz="0" w:space="0" w:color="auto"/>
            <w:bottom w:val="none" w:sz="0" w:space="0" w:color="auto"/>
            <w:right w:val="none" w:sz="0" w:space="0" w:color="auto"/>
          </w:divBdr>
        </w:div>
        <w:div w:id="384718479">
          <w:marLeft w:val="0"/>
          <w:marRight w:val="0"/>
          <w:marTop w:val="0"/>
          <w:marBottom w:val="0"/>
          <w:divBdr>
            <w:top w:val="none" w:sz="0" w:space="0" w:color="auto"/>
            <w:left w:val="none" w:sz="0" w:space="0" w:color="auto"/>
            <w:bottom w:val="none" w:sz="0" w:space="0" w:color="auto"/>
            <w:right w:val="none" w:sz="0" w:space="0" w:color="auto"/>
          </w:divBdr>
        </w:div>
        <w:div w:id="1240365959">
          <w:marLeft w:val="0"/>
          <w:marRight w:val="0"/>
          <w:marTop w:val="0"/>
          <w:marBottom w:val="0"/>
          <w:divBdr>
            <w:top w:val="none" w:sz="0" w:space="0" w:color="auto"/>
            <w:left w:val="none" w:sz="0" w:space="0" w:color="auto"/>
            <w:bottom w:val="none" w:sz="0" w:space="0" w:color="auto"/>
            <w:right w:val="none" w:sz="0" w:space="0" w:color="auto"/>
          </w:divBdr>
        </w:div>
        <w:div w:id="269555472">
          <w:marLeft w:val="0"/>
          <w:marRight w:val="0"/>
          <w:marTop w:val="0"/>
          <w:marBottom w:val="0"/>
          <w:divBdr>
            <w:top w:val="none" w:sz="0" w:space="0" w:color="auto"/>
            <w:left w:val="none" w:sz="0" w:space="0" w:color="auto"/>
            <w:bottom w:val="none" w:sz="0" w:space="0" w:color="auto"/>
            <w:right w:val="none" w:sz="0" w:space="0" w:color="auto"/>
          </w:divBdr>
        </w:div>
        <w:div w:id="1531718514">
          <w:marLeft w:val="0"/>
          <w:marRight w:val="0"/>
          <w:marTop w:val="0"/>
          <w:marBottom w:val="0"/>
          <w:divBdr>
            <w:top w:val="none" w:sz="0" w:space="0" w:color="auto"/>
            <w:left w:val="none" w:sz="0" w:space="0" w:color="auto"/>
            <w:bottom w:val="none" w:sz="0" w:space="0" w:color="auto"/>
            <w:right w:val="none" w:sz="0" w:space="0" w:color="auto"/>
          </w:divBdr>
        </w:div>
        <w:div w:id="1440684862">
          <w:marLeft w:val="0"/>
          <w:marRight w:val="0"/>
          <w:marTop w:val="0"/>
          <w:marBottom w:val="0"/>
          <w:divBdr>
            <w:top w:val="none" w:sz="0" w:space="0" w:color="auto"/>
            <w:left w:val="none" w:sz="0" w:space="0" w:color="auto"/>
            <w:bottom w:val="none" w:sz="0" w:space="0" w:color="auto"/>
            <w:right w:val="none" w:sz="0" w:space="0" w:color="auto"/>
          </w:divBdr>
        </w:div>
        <w:div w:id="887111814">
          <w:marLeft w:val="0"/>
          <w:marRight w:val="0"/>
          <w:marTop w:val="0"/>
          <w:marBottom w:val="0"/>
          <w:divBdr>
            <w:top w:val="none" w:sz="0" w:space="0" w:color="auto"/>
            <w:left w:val="none" w:sz="0" w:space="0" w:color="auto"/>
            <w:bottom w:val="none" w:sz="0" w:space="0" w:color="auto"/>
            <w:right w:val="none" w:sz="0" w:space="0" w:color="auto"/>
          </w:divBdr>
        </w:div>
        <w:div w:id="1663582326">
          <w:marLeft w:val="0"/>
          <w:marRight w:val="0"/>
          <w:marTop w:val="0"/>
          <w:marBottom w:val="0"/>
          <w:divBdr>
            <w:top w:val="none" w:sz="0" w:space="0" w:color="auto"/>
            <w:left w:val="none" w:sz="0" w:space="0" w:color="auto"/>
            <w:bottom w:val="none" w:sz="0" w:space="0" w:color="auto"/>
            <w:right w:val="none" w:sz="0" w:space="0" w:color="auto"/>
          </w:divBdr>
        </w:div>
        <w:div w:id="367606719">
          <w:marLeft w:val="0"/>
          <w:marRight w:val="0"/>
          <w:marTop w:val="0"/>
          <w:marBottom w:val="0"/>
          <w:divBdr>
            <w:top w:val="none" w:sz="0" w:space="0" w:color="auto"/>
            <w:left w:val="none" w:sz="0" w:space="0" w:color="auto"/>
            <w:bottom w:val="none" w:sz="0" w:space="0" w:color="auto"/>
            <w:right w:val="none" w:sz="0" w:space="0" w:color="auto"/>
          </w:divBdr>
        </w:div>
        <w:div w:id="363871508">
          <w:marLeft w:val="0"/>
          <w:marRight w:val="0"/>
          <w:marTop w:val="0"/>
          <w:marBottom w:val="0"/>
          <w:divBdr>
            <w:top w:val="none" w:sz="0" w:space="0" w:color="auto"/>
            <w:left w:val="none" w:sz="0" w:space="0" w:color="auto"/>
            <w:bottom w:val="none" w:sz="0" w:space="0" w:color="auto"/>
            <w:right w:val="none" w:sz="0" w:space="0" w:color="auto"/>
          </w:divBdr>
        </w:div>
        <w:div w:id="1213926322">
          <w:marLeft w:val="0"/>
          <w:marRight w:val="0"/>
          <w:marTop w:val="0"/>
          <w:marBottom w:val="0"/>
          <w:divBdr>
            <w:top w:val="none" w:sz="0" w:space="0" w:color="auto"/>
            <w:left w:val="none" w:sz="0" w:space="0" w:color="auto"/>
            <w:bottom w:val="none" w:sz="0" w:space="0" w:color="auto"/>
            <w:right w:val="none" w:sz="0" w:space="0" w:color="auto"/>
          </w:divBdr>
        </w:div>
        <w:div w:id="872888507">
          <w:marLeft w:val="0"/>
          <w:marRight w:val="0"/>
          <w:marTop w:val="0"/>
          <w:marBottom w:val="0"/>
          <w:divBdr>
            <w:top w:val="none" w:sz="0" w:space="0" w:color="auto"/>
            <w:left w:val="none" w:sz="0" w:space="0" w:color="auto"/>
            <w:bottom w:val="none" w:sz="0" w:space="0" w:color="auto"/>
            <w:right w:val="none" w:sz="0" w:space="0" w:color="auto"/>
          </w:divBdr>
        </w:div>
        <w:div w:id="1784378783">
          <w:marLeft w:val="0"/>
          <w:marRight w:val="0"/>
          <w:marTop w:val="0"/>
          <w:marBottom w:val="0"/>
          <w:divBdr>
            <w:top w:val="none" w:sz="0" w:space="0" w:color="auto"/>
            <w:left w:val="none" w:sz="0" w:space="0" w:color="auto"/>
            <w:bottom w:val="none" w:sz="0" w:space="0" w:color="auto"/>
            <w:right w:val="none" w:sz="0" w:space="0" w:color="auto"/>
          </w:divBdr>
        </w:div>
        <w:div w:id="167795397">
          <w:marLeft w:val="0"/>
          <w:marRight w:val="0"/>
          <w:marTop w:val="0"/>
          <w:marBottom w:val="0"/>
          <w:divBdr>
            <w:top w:val="none" w:sz="0" w:space="0" w:color="auto"/>
            <w:left w:val="none" w:sz="0" w:space="0" w:color="auto"/>
            <w:bottom w:val="none" w:sz="0" w:space="0" w:color="auto"/>
            <w:right w:val="none" w:sz="0" w:space="0" w:color="auto"/>
          </w:divBdr>
        </w:div>
        <w:div w:id="1758096202">
          <w:marLeft w:val="0"/>
          <w:marRight w:val="0"/>
          <w:marTop w:val="0"/>
          <w:marBottom w:val="0"/>
          <w:divBdr>
            <w:top w:val="none" w:sz="0" w:space="0" w:color="auto"/>
            <w:left w:val="none" w:sz="0" w:space="0" w:color="auto"/>
            <w:bottom w:val="none" w:sz="0" w:space="0" w:color="auto"/>
            <w:right w:val="none" w:sz="0" w:space="0" w:color="auto"/>
          </w:divBdr>
        </w:div>
        <w:div w:id="271593255">
          <w:marLeft w:val="0"/>
          <w:marRight w:val="0"/>
          <w:marTop w:val="0"/>
          <w:marBottom w:val="0"/>
          <w:divBdr>
            <w:top w:val="none" w:sz="0" w:space="0" w:color="auto"/>
            <w:left w:val="none" w:sz="0" w:space="0" w:color="auto"/>
            <w:bottom w:val="none" w:sz="0" w:space="0" w:color="auto"/>
            <w:right w:val="none" w:sz="0" w:space="0" w:color="auto"/>
          </w:divBdr>
        </w:div>
        <w:div w:id="305933588">
          <w:marLeft w:val="0"/>
          <w:marRight w:val="0"/>
          <w:marTop w:val="0"/>
          <w:marBottom w:val="0"/>
          <w:divBdr>
            <w:top w:val="none" w:sz="0" w:space="0" w:color="auto"/>
            <w:left w:val="none" w:sz="0" w:space="0" w:color="auto"/>
            <w:bottom w:val="none" w:sz="0" w:space="0" w:color="auto"/>
            <w:right w:val="none" w:sz="0" w:space="0" w:color="auto"/>
          </w:divBdr>
        </w:div>
        <w:div w:id="1687487038">
          <w:marLeft w:val="0"/>
          <w:marRight w:val="0"/>
          <w:marTop w:val="0"/>
          <w:marBottom w:val="0"/>
          <w:divBdr>
            <w:top w:val="none" w:sz="0" w:space="0" w:color="auto"/>
            <w:left w:val="none" w:sz="0" w:space="0" w:color="auto"/>
            <w:bottom w:val="none" w:sz="0" w:space="0" w:color="auto"/>
            <w:right w:val="none" w:sz="0" w:space="0" w:color="auto"/>
          </w:divBdr>
        </w:div>
      </w:divsChild>
    </w:div>
    <w:div w:id="315187781">
      <w:bodyDiv w:val="1"/>
      <w:marLeft w:val="0"/>
      <w:marRight w:val="0"/>
      <w:marTop w:val="0"/>
      <w:marBottom w:val="0"/>
      <w:divBdr>
        <w:top w:val="none" w:sz="0" w:space="0" w:color="auto"/>
        <w:left w:val="none" w:sz="0" w:space="0" w:color="auto"/>
        <w:bottom w:val="none" w:sz="0" w:space="0" w:color="auto"/>
        <w:right w:val="none" w:sz="0" w:space="0" w:color="auto"/>
      </w:divBdr>
    </w:div>
    <w:div w:id="346836923">
      <w:bodyDiv w:val="1"/>
      <w:marLeft w:val="0"/>
      <w:marRight w:val="0"/>
      <w:marTop w:val="0"/>
      <w:marBottom w:val="0"/>
      <w:divBdr>
        <w:top w:val="none" w:sz="0" w:space="0" w:color="auto"/>
        <w:left w:val="none" w:sz="0" w:space="0" w:color="auto"/>
        <w:bottom w:val="none" w:sz="0" w:space="0" w:color="auto"/>
        <w:right w:val="none" w:sz="0" w:space="0" w:color="auto"/>
      </w:divBdr>
    </w:div>
    <w:div w:id="356128751">
      <w:bodyDiv w:val="1"/>
      <w:marLeft w:val="0"/>
      <w:marRight w:val="0"/>
      <w:marTop w:val="0"/>
      <w:marBottom w:val="0"/>
      <w:divBdr>
        <w:top w:val="none" w:sz="0" w:space="0" w:color="auto"/>
        <w:left w:val="none" w:sz="0" w:space="0" w:color="auto"/>
        <w:bottom w:val="none" w:sz="0" w:space="0" w:color="auto"/>
        <w:right w:val="none" w:sz="0" w:space="0" w:color="auto"/>
      </w:divBdr>
      <w:divsChild>
        <w:div w:id="1767843833">
          <w:marLeft w:val="0"/>
          <w:marRight w:val="0"/>
          <w:marTop w:val="0"/>
          <w:marBottom w:val="0"/>
          <w:divBdr>
            <w:top w:val="none" w:sz="0" w:space="0" w:color="auto"/>
            <w:left w:val="none" w:sz="0" w:space="0" w:color="auto"/>
            <w:bottom w:val="none" w:sz="0" w:space="0" w:color="auto"/>
            <w:right w:val="none" w:sz="0" w:space="0" w:color="auto"/>
          </w:divBdr>
        </w:div>
        <w:div w:id="2123571255">
          <w:marLeft w:val="0"/>
          <w:marRight w:val="0"/>
          <w:marTop w:val="0"/>
          <w:marBottom w:val="0"/>
          <w:divBdr>
            <w:top w:val="none" w:sz="0" w:space="0" w:color="auto"/>
            <w:left w:val="none" w:sz="0" w:space="0" w:color="auto"/>
            <w:bottom w:val="none" w:sz="0" w:space="0" w:color="auto"/>
            <w:right w:val="none" w:sz="0" w:space="0" w:color="auto"/>
          </w:divBdr>
        </w:div>
        <w:div w:id="1806848527">
          <w:marLeft w:val="0"/>
          <w:marRight w:val="0"/>
          <w:marTop w:val="0"/>
          <w:marBottom w:val="0"/>
          <w:divBdr>
            <w:top w:val="none" w:sz="0" w:space="0" w:color="auto"/>
            <w:left w:val="none" w:sz="0" w:space="0" w:color="auto"/>
            <w:bottom w:val="none" w:sz="0" w:space="0" w:color="auto"/>
            <w:right w:val="none" w:sz="0" w:space="0" w:color="auto"/>
          </w:divBdr>
        </w:div>
        <w:div w:id="747969124">
          <w:marLeft w:val="0"/>
          <w:marRight w:val="0"/>
          <w:marTop w:val="0"/>
          <w:marBottom w:val="0"/>
          <w:divBdr>
            <w:top w:val="none" w:sz="0" w:space="0" w:color="auto"/>
            <w:left w:val="none" w:sz="0" w:space="0" w:color="auto"/>
            <w:bottom w:val="none" w:sz="0" w:space="0" w:color="auto"/>
            <w:right w:val="none" w:sz="0" w:space="0" w:color="auto"/>
          </w:divBdr>
        </w:div>
        <w:div w:id="95906971">
          <w:marLeft w:val="0"/>
          <w:marRight w:val="0"/>
          <w:marTop w:val="0"/>
          <w:marBottom w:val="0"/>
          <w:divBdr>
            <w:top w:val="none" w:sz="0" w:space="0" w:color="auto"/>
            <w:left w:val="none" w:sz="0" w:space="0" w:color="auto"/>
            <w:bottom w:val="none" w:sz="0" w:space="0" w:color="auto"/>
            <w:right w:val="none" w:sz="0" w:space="0" w:color="auto"/>
          </w:divBdr>
        </w:div>
        <w:div w:id="254751697">
          <w:marLeft w:val="0"/>
          <w:marRight w:val="0"/>
          <w:marTop w:val="0"/>
          <w:marBottom w:val="0"/>
          <w:divBdr>
            <w:top w:val="none" w:sz="0" w:space="0" w:color="auto"/>
            <w:left w:val="none" w:sz="0" w:space="0" w:color="auto"/>
            <w:bottom w:val="none" w:sz="0" w:space="0" w:color="auto"/>
            <w:right w:val="none" w:sz="0" w:space="0" w:color="auto"/>
          </w:divBdr>
        </w:div>
        <w:div w:id="1811634747">
          <w:marLeft w:val="0"/>
          <w:marRight w:val="0"/>
          <w:marTop w:val="0"/>
          <w:marBottom w:val="0"/>
          <w:divBdr>
            <w:top w:val="none" w:sz="0" w:space="0" w:color="auto"/>
            <w:left w:val="none" w:sz="0" w:space="0" w:color="auto"/>
            <w:bottom w:val="none" w:sz="0" w:space="0" w:color="auto"/>
            <w:right w:val="none" w:sz="0" w:space="0" w:color="auto"/>
          </w:divBdr>
        </w:div>
        <w:div w:id="506598976">
          <w:marLeft w:val="0"/>
          <w:marRight w:val="0"/>
          <w:marTop w:val="0"/>
          <w:marBottom w:val="0"/>
          <w:divBdr>
            <w:top w:val="none" w:sz="0" w:space="0" w:color="auto"/>
            <w:left w:val="none" w:sz="0" w:space="0" w:color="auto"/>
            <w:bottom w:val="none" w:sz="0" w:space="0" w:color="auto"/>
            <w:right w:val="none" w:sz="0" w:space="0" w:color="auto"/>
          </w:divBdr>
        </w:div>
        <w:div w:id="282032209">
          <w:marLeft w:val="0"/>
          <w:marRight w:val="0"/>
          <w:marTop w:val="0"/>
          <w:marBottom w:val="0"/>
          <w:divBdr>
            <w:top w:val="none" w:sz="0" w:space="0" w:color="auto"/>
            <w:left w:val="none" w:sz="0" w:space="0" w:color="auto"/>
            <w:bottom w:val="none" w:sz="0" w:space="0" w:color="auto"/>
            <w:right w:val="none" w:sz="0" w:space="0" w:color="auto"/>
          </w:divBdr>
        </w:div>
        <w:div w:id="1916817017">
          <w:marLeft w:val="0"/>
          <w:marRight w:val="0"/>
          <w:marTop w:val="0"/>
          <w:marBottom w:val="0"/>
          <w:divBdr>
            <w:top w:val="none" w:sz="0" w:space="0" w:color="auto"/>
            <w:left w:val="none" w:sz="0" w:space="0" w:color="auto"/>
            <w:bottom w:val="none" w:sz="0" w:space="0" w:color="auto"/>
            <w:right w:val="none" w:sz="0" w:space="0" w:color="auto"/>
          </w:divBdr>
        </w:div>
        <w:div w:id="176778623">
          <w:marLeft w:val="0"/>
          <w:marRight w:val="0"/>
          <w:marTop w:val="0"/>
          <w:marBottom w:val="0"/>
          <w:divBdr>
            <w:top w:val="none" w:sz="0" w:space="0" w:color="auto"/>
            <w:left w:val="none" w:sz="0" w:space="0" w:color="auto"/>
            <w:bottom w:val="none" w:sz="0" w:space="0" w:color="auto"/>
            <w:right w:val="none" w:sz="0" w:space="0" w:color="auto"/>
          </w:divBdr>
        </w:div>
        <w:div w:id="1470903454">
          <w:marLeft w:val="0"/>
          <w:marRight w:val="0"/>
          <w:marTop w:val="0"/>
          <w:marBottom w:val="0"/>
          <w:divBdr>
            <w:top w:val="none" w:sz="0" w:space="0" w:color="auto"/>
            <w:left w:val="none" w:sz="0" w:space="0" w:color="auto"/>
            <w:bottom w:val="none" w:sz="0" w:space="0" w:color="auto"/>
            <w:right w:val="none" w:sz="0" w:space="0" w:color="auto"/>
          </w:divBdr>
        </w:div>
        <w:div w:id="737289503">
          <w:marLeft w:val="0"/>
          <w:marRight w:val="0"/>
          <w:marTop w:val="0"/>
          <w:marBottom w:val="0"/>
          <w:divBdr>
            <w:top w:val="none" w:sz="0" w:space="0" w:color="auto"/>
            <w:left w:val="none" w:sz="0" w:space="0" w:color="auto"/>
            <w:bottom w:val="none" w:sz="0" w:space="0" w:color="auto"/>
            <w:right w:val="none" w:sz="0" w:space="0" w:color="auto"/>
          </w:divBdr>
        </w:div>
        <w:div w:id="588931751">
          <w:marLeft w:val="0"/>
          <w:marRight w:val="0"/>
          <w:marTop w:val="0"/>
          <w:marBottom w:val="0"/>
          <w:divBdr>
            <w:top w:val="none" w:sz="0" w:space="0" w:color="auto"/>
            <w:left w:val="none" w:sz="0" w:space="0" w:color="auto"/>
            <w:bottom w:val="none" w:sz="0" w:space="0" w:color="auto"/>
            <w:right w:val="none" w:sz="0" w:space="0" w:color="auto"/>
          </w:divBdr>
        </w:div>
        <w:div w:id="1463385428">
          <w:marLeft w:val="0"/>
          <w:marRight w:val="0"/>
          <w:marTop w:val="0"/>
          <w:marBottom w:val="0"/>
          <w:divBdr>
            <w:top w:val="none" w:sz="0" w:space="0" w:color="auto"/>
            <w:left w:val="none" w:sz="0" w:space="0" w:color="auto"/>
            <w:bottom w:val="none" w:sz="0" w:space="0" w:color="auto"/>
            <w:right w:val="none" w:sz="0" w:space="0" w:color="auto"/>
          </w:divBdr>
        </w:div>
        <w:div w:id="947466538">
          <w:marLeft w:val="0"/>
          <w:marRight w:val="0"/>
          <w:marTop w:val="0"/>
          <w:marBottom w:val="0"/>
          <w:divBdr>
            <w:top w:val="none" w:sz="0" w:space="0" w:color="auto"/>
            <w:left w:val="none" w:sz="0" w:space="0" w:color="auto"/>
            <w:bottom w:val="none" w:sz="0" w:space="0" w:color="auto"/>
            <w:right w:val="none" w:sz="0" w:space="0" w:color="auto"/>
          </w:divBdr>
        </w:div>
        <w:div w:id="539634858">
          <w:marLeft w:val="0"/>
          <w:marRight w:val="0"/>
          <w:marTop w:val="0"/>
          <w:marBottom w:val="0"/>
          <w:divBdr>
            <w:top w:val="none" w:sz="0" w:space="0" w:color="auto"/>
            <w:left w:val="none" w:sz="0" w:space="0" w:color="auto"/>
            <w:bottom w:val="none" w:sz="0" w:space="0" w:color="auto"/>
            <w:right w:val="none" w:sz="0" w:space="0" w:color="auto"/>
          </w:divBdr>
        </w:div>
      </w:divsChild>
    </w:div>
    <w:div w:id="403842214">
      <w:bodyDiv w:val="1"/>
      <w:marLeft w:val="0"/>
      <w:marRight w:val="0"/>
      <w:marTop w:val="0"/>
      <w:marBottom w:val="0"/>
      <w:divBdr>
        <w:top w:val="none" w:sz="0" w:space="0" w:color="auto"/>
        <w:left w:val="none" w:sz="0" w:space="0" w:color="auto"/>
        <w:bottom w:val="none" w:sz="0" w:space="0" w:color="auto"/>
        <w:right w:val="none" w:sz="0" w:space="0" w:color="auto"/>
      </w:divBdr>
      <w:divsChild>
        <w:div w:id="1275676166">
          <w:marLeft w:val="0"/>
          <w:marRight w:val="0"/>
          <w:marTop w:val="0"/>
          <w:marBottom w:val="0"/>
          <w:divBdr>
            <w:top w:val="none" w:sz="0" w:space="0" w:color="auto"/>
            <w:left w:val="none" w:sz="0" w:space="0" w:color="auto"/>
            <w:bottom w:val="none" w:sz="0" w:space="0" w:color="auto"/>
            <w:right w:val="none" w:sz="0" w:space="0" w:color="auto"/>
          </w:divBdr>
        </w:div>
        <w:div w:id="1750806248">
          <w:marLeft w:val="0"/>
          <w:marRight w:val="0"/>
          <w:marTop w:val="0"/>
          <w:marBottom w:val="0"/>
          <w:divBdr>
            <w:top w:val="none" w:sz="0" w:space="0" w:color="auto"/>
            <w:left w:val="none" w:sz="0" w:space="0" w:color="auto"/>
            <w:bottom w:val="none" w:sz="0" w:space="0" w:color="auto"/>
            <w:right w:val="none" w:sz="0" w:space="0" w:color="auto"/>
          </w:divBdr>
        </w:div>
        <w:div w:id="215745790">
          <w:marLeft w:val="0"/>
          <w:marRight w:val="0"/>
          <w:marTop w:val="0"/>
          <w:marBottom w:val="0"/>
          <w:divBdr>
            <w:top w:val="none" w:sz="0" w:space="0" w:color="auto"/>
            <w:left w:val="none" w:sz="0" w:space="0" w:color="auto"/>
            <w:bottom w:val="none" w:sz="0" w:space="0" w:color="auto"/>
            <w:right w:val="none" w:sz="0" w:space="0" w:color="auto"/>
          </w:divBdr>
        </w:div>
        <w:div w:id="78917324">
          <w:marLeft w:val="0"/>
          <w:marRight w:val="0"/>
          <w:marTop w:val="0"/>
          <w:marBottom w:val="0"/>
          <w:divBdr>
            <w:top w:val="none" w:sz="0" w:space="0" w:color="auto"/>
            <w:left w:val="none" w:sz="0" w:space="0" w:color="auto"/>
            <w:bottom w:val="none" w:sz="0" w:space="0" w:color="auto"/>
            <w:right w:val="none" w:sz="0" w:space="0" w:color="auto"/>
          </w:divBdr>
        </w:div>
        <w:div w:id="1853639113">
          <w:marLeft w:val="0"/>
          <w:marRight w:val="0"/>
          <w:marTop w:val="0"/>
          <w:marBottom w:val="0"/>
          <w:divBdr>
            <w:top w:val="none" w:sz="0" w:space="0" w:color="auto"/>
            <w:left w:val="none" w:sz="0" w:space="0" w:color="auto"/>
            <w:bottom w:val="none" w:sz="0" w:space="0" w:color="auto"/>
            <w:right w:val="none" w:sz="0" w:space="0" w:color="auto"/>
          </w:divBdr>
        </w:div>
        <w:div w:id="959535639">
          <w:marLeft w:val="0"/>
          <w:marRight w:val="0"/>
          <w:marTop w:val="0"/>
          <w:marBottom w:val="0"/>
          <w:divBdr>
            <w:top w:val="none" w:sz="0" w:space="0" w:color="auto"/>
            <w:left w:val="none" w:sz="0" w:space="0" w:color="auto"/>
            <w:bottom w:val="none" w:sz="0" w:space="0" w:color="auto"/>
            <w:right w:val="none" w:sz="0" w:space="0" w:color="auto"/>
          </w:divBdr>
        </w:div>
        <w:div w:id="1047996006">
          <w:marLeft w:val="0"/>
          <w:marRight w:val="0"/>
          <w:marTop w:val="0"/>
          <w:marBottom w:val="0"/>
          <w:divBdr>
            <w:top w:val="none" w:sz="0" w:space="0" w:color="auto"/>
            <w:left w:val="none" w:sz="0" w:space="0" w:color="auto"/>
            <w:bottom w:val="none" w:sz="0" w:space="0" w:color="auto"/>
            <w:right w:val="none" w:sz="0" w:space="0" w:color="auto"/>
          </w:divBdr>
        </w:div>
        <w:div w:id="945426979">
          <w:marLeft w:val="0"/>
          <w:marRight w:val="0"/>
          <w:marTop w:val="0"/>
          <w:marBottom w:val="0"/>
          <w:divBdr>
            <w:top w:val="none" w:sz="0" w:space="0" w:color="auto"/>
            <w:left w:val="none" w:sz="0" w:space="0" w:color="auto"/>
            <w:bottom w:val="none" w:sz="0" w:space="0" w:color="auto"/>
            <w:right w:val="none" w:sz="0" w:space="0" w:color="auto"/>
          </w:divBdr>
        </w:div>
        <w:div w:id="1480078479">
          <w:marLeft w:val="0"/>
          <w:marRight w:val="0"/>
          <w:marTop w:val="0"/>
          <w:marBottom w:val="0"/>
          <w:divBdr>
            <w:top w:val="none" w:sz="0" w:space="0" w:color="auto"/>
            <w:left w:val="none" w:sz="0" w:space="0" w:color="auto"/>
            <w:bottom w:val="none" w:sz="0" w:space="0" w:color="auto"/>
            <w:right w:val="none" w:sz="0" w:space="0" w:color="auto"/>
          </w:divBdr>
        </w:div>
        <w:div w:id="1927228676">
          <w:marLeft w:val="0"/>
          <w:marRight w:val="0"/>
          <w:marTop w:val="0"/>
          <w:marBottom w:val="0"/>
          <w:divBdr>
            <w:top w:val="none" w:sz="0" w:space="0" w:color="auto"/>
            <w:left w:val="none" w:sz="0" w:space="0" w:color="auto"/>
            <w:bottom w:val="none" w:sz="0" w:space="0" w:color="auto"/>
            <w:right w:val="none" w:sz="0" w:space="0" w:color="auto"/>
          </w:divBdr>
        </w:div>
        <w:div w:id="33235389">
          <w:marLeft w:val="0"/>
          <w:marRight w:val="0"/>
          <w:marTop w:val="0"/>
          <w:marBottom w:val="0"/>
          <w:divBdr>
            <w:top w:val="none" w:sz="0" w:space="0" w:color="auto"/>
            <w:left w:val="none" w:sz="0" w:space="0" w:color="auto"/>
            <w:bottom w:val="none" w:sz="0" w:space="0" w:color="auto"/>
            <w:right w:val="none" w:sz="0" w:space="0" w:color="auto"/>
          </w:divBdr>
        </w:div>
        <w:div w:id="1942448837">
          <w:marLeft w:val="0"/>
          <w:marRight w:val="0"/>
          <w:marTop w:val="0"/>
          <w:marBottom w:val="0"/>
          <w:divBdr>
            <w:top w:val="none" w:sz="0" w:space="0" w:color="auto"/>
            <w:left w:val="none" w:sz="0" w:space="0" w:color="auto"/>
            <w:bottom w:val="none" w:sz="0" w:space="0" w:color="auto"/>
            <w:right w:val="none" w:sz="0" w:space="0" w:color="auto"/>
          </w:divBdr>
        </w:div>
        <w:div w:id="882522569">
          <w:marLeft w:val="0"/>
          <w:marRight w:val="0"/>
          <w:marTop w:val="0"/>
          <w:marBottom w:val="0"/>
          <w:divBdr>
            <w:top w:val="none" w:sz="0" w:space="0" w:color="auto"/>
            <w:left w:val="none" w:sz="0" w:space="0" w:color="auto"/>
            <w:bottom w:val="none" w:sz="0" w:space="0" w:color="auto"/>
            <w:right w:val="none" w:sz="0" w:space="0" w:color="auto"/>
          </w:divBdr>
        </w:div>
        <w:div w:id="2111506437">
          <w:marLeft w:val="0"/>
          <w:marRight w:val="0"/>
          <w:marTop w:val="0"/>
          <w:marBottom w:val="0"/>
          <w:divBdr>
            <w:top w:val="none" w:sz="0" w:space="0" w:color="auto"/>
            <w:left w:val="none" w:sz="0" w:space="0" w:color="auto"/>
            <w:bottom w:val="none" w:sz="0" w:space="0" w:color="auto"/>
            <w:right w:val="none" w:sz="0" w:space="0" w:color="auto"/>
          </w:divBdr>
        </w:div>
        <w:div w:id="850024113">
          <w:marLeft w:val="0"/>
          <w:marRight w:val="0"/>
          <w:marTop w:val="0"/>
          <w:marBottom w:val="0"/>
          <w:divBdr>
            <w:top w:val="none" w:sz="0" w:space="0" w:color="auto"/>
            <w:left w:val="none" w:sz="0" w:space="0" w:color="auto"/>
            <w:bottom w:val="none" w:sz="0" w:space="0" w:color="auto"/>
            <w:right w:val="none" w:sz="0" w:space="0" w:color="auto"/>
          </w:divBdr>
        </w:div>
        <w:div w:id="1417551168">
          <w:marLeft w:val="0"/>
          <w:marRight w:val="0"/>
          <w:marTop w:val="0"/>
          <w:marBottom w:val="0"/>
          <w:divBdr>
            <w:top w:val="none" w:sz="0" w:space="0" w:color="auto"/>
            <w:left w:val="none" w:sz="0" w:space="0" w:color="auto"/>
            <w:bottom w:val="none" w:sz="0" w:space="0" w:color="auto"/>
            <w:right w:val="none" w:sz="0" w:space="0" w:color="auto"/>
          </w:divBdr>
        </w:div>
        <w:div w:id="1059858702">
          <w:marLeft w:val="0"/>
          <w:marRight w:val="0"/>
          <w:marTop w:val="0"/>
          <w:marBottom w:val="0"/>
          <w:divBdr>
            <w:top w:val="none" w:sz="0" w:space="0" w:color="auto"/>
            <w:left w:val="none" w:sz="0" w:space="0" w:color="auto"/>
            <w:bottom w:val="none" w:sz="0" w:space="0" w:color="auto"/>
            <w:right w:val="none" w:sz="0" w:space="0" w:color="auto"/>
          </w:divBdr>
        </w:div>
        <w:div w:id="129442277">
          <w:marLeft w:val="0"/>
          <w:marRight w:val="0"/>
          <w:marTop w:val="0"/>
          <w:marBottom w:val="0"/>
          <w:divBdr>
            <w:top w:val="none" w:sz="0" w:space="0" w:color="auto"/>
            <w:left w:val="none" w:sz="0" w:space="0" w:color="auto"/>
            <w:bottom w:val="none" w:sz="0" w:space="0" w:color="auto"/>
            <w:right w:val="none" w:sz="0" w:space="0" w:color="auto"/>
          </w:divBdr>
        </w:div>
        <w:div w:id="1676031305">
          <w:marLeft w:val="0"/>
          <w:marRight w:val="0"/>
          <w:marTop w:val="0"/>
          <w:marBottom w:val="0"/>
          <w:divBdr>
            <w:top w:val="none" w:sz="0" w:space="0" w:color="auto"/>
            <w:left w:val="none" w:sz="0" w:space="0" w:color="auto"/>
            <w:bottom w:val="none" w:sz="0" w:space="0" w:color="auto"/>
            <w:right w:val="none" w:sz="0" w:space="0" w:color="auto"/>
          </w:divBdr>
        </w:div>
        <w:div w:id="1001004407">
          <w:marLeft w:val="0"/>
          <w:marRight w:val="0"/>
          <w:marTop w:val="0"/>
          <w:marBottom w:val="0"/>
          <w:divBdr>
            <w:top w:val="none" w:sz="0" w:space="0" w:color="auto"/>
            <w:left w:val="none" w:sz="0" w:space="0" w:color="auto"/>
            <w:bottom w:val="none" w:sz="0" w:space="0" w:color="auto"/>
            <w:right w:val="none" w:sz="0" w:space="0" w:color="auto"/>
          </w:divBdr>
        </w:div>
        <w:div w:id="2077389742">
          <w:marLeft w:val="0"/>
          <w:marRight w:val="0"/>
          <w:marTop w:val="0"/>
          <w:marBottom w:val="0"/>
          <w:divBdr>
            <w:top w:val="none" w:sz="0" w:space="0" w:color="auto"/>
            <w:left w:val="none" w:sz="0" w:space="0" w:color="auto"/>
            <w:bottom w:val="none" w:sz="0" w:space="0" w:color="auto"/>
            <w:right w:val="none" w:sz="0" w:space="0" w:color="auto"/>
          </w:divBdr>
        </w:div>
        <w:div w:id="299959726">
          <w:marLeft w:val="0"/>
          <w:marRight w:val="0"/>
          <w:marTop w:val="0"/>
          <w:marBottom w:val="0"/>
          <w:divBdr>
            <w:top w:val="none" w:sz="0" w:space="0" w:color="auto"/>
            <w:left w:val="none" w:sz="0" w:space="0" w:color="auto"/>
            <w:bottom w:val="none" w:sz="0" w:space="0" w:color="auto"/>
            <w:right w:val="none" w:sz="0" w:space="0" w:color="auto"/>
          </w:divBdr>
        </w:div>
        <w:div w:id="1946115699">
          <w:marLeft w:val="0"/>
          <w:marRight w:val="0"/>
          <w:marTop w:val="0"/>
          <w:marBottom w:val="0"/>
          <w:divBdr>
            <w:top w:val="none" w:sz="0" w:space="0" w:color="auto"/>
            <w:left w:val="none" w:sz="0" w:space="0" w:color="auto"/>
            <w:bottom w:val="none" w:sz="0" w:space="0" w:color="auto"/>
            <w:right w:val="none" w:sz="0" w:space="0" w:color="auto"/>
          </w:divBdr>
        </w:div>
        <w:div w:id="184680618">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301623672">
          <w:marLeft w:val="0"/>
          <w:marRight w:val="0"/>
          <w:marTop w:val="0"/>
          <w:marBottom w:val="0"/>
          <w:divBdr>
            <w:top w:val="none" w:sz="0" w:space="0" w:color="auto"/>
            <w:left w:val="none" w:sz="0" w:space="0" w:color="auto"/>
            <w:bottom w:val="none" w:sz="0" w:space="0" w:color="auto"/>
            <w:right w:val="none" w:sz="0" w:space="0" w:color="auto"/>
          </w:divBdr>
        </w:div>
        <w:div w:id="1377001346">
          <w:marLeft w:val="0"/>
          <w:marRight w:val="0"/>
          <w:marTop w:val="0"/>
          <w:marBottom w:val="0"/>
          <w:divBdr>
            <w:top w:val="none" w:sz="0" w:space="0" w:color="auto"/>
            <w:left w:val="none" w:sz="0" w:space="0" w:color="auto"/>
            <w:bottom w:val="none" w:sz="0" w:space="0" w:color="auto"/>
            <w:right w:val="none" w:sz="0" w:space="0" w:color="auto"/>
          </w:divBdr>
        </w:div>
        <w:div w:id="625547831">
          <w:marLeft w:val="0"/>
          <w:marRight w:val="0"/>
          <w:marTop w:val="0"/>
          <w:marBottom w:val="0"/>
          <w:divBdr>
            <w:top w:val="none" w:sz="0" w:space="0" w:color="auto"/>
            <w:left w:val="none" w:sz="0" w:space="0" w:color="auto"/>
            <w:bottom w:val="none" w:sz="0" w:space="0" w:color="auto"/>
            <w:right w:val="none" w:sz="0" w:space="0" w:color="auto"/>
          </w:divBdr>
        </w:div>
        <w:div w:id="1383946249">
          <w:marLeft w:val="0"/>
          <w:marRight w:val="0"/>
          <w:marTop w:val="0"/>
          <w:marBottom w:val="0"/>
          <w:divBdr>
            <w:top w:val="none" w:sz="0" w:space="0" w:color="auto"/>
            <w:left w:val="none" w:sz="0" w:space="0" w:color="auto"/>
            <w:bottom w:val="none" w:sz="0" w:space="0" w:color="auto"/>
            <w:right w:val="none" w:sz="0" w:space="0" w:color="auto"/>
          </w:divBdr>
        </w:div>
        <w:div w:id="31807705">
          <w:marLeft w:val="0"/>
          <w:marRight w:val="0"/>
          <w:marTop w:val="0"/>
          <w:marBottom w:val="0"/>
          <w:divBdr>
            <w:top w:val="none" w:sz="0" w:space="0" w:color="auto"/>
            <w:left w:val="none" w:sz="0" w:space="0" w:color="auto"/>
            <w:bottom w:val="none" w:sz="0" w:space="0" w:color="auto"/>
            <w:right w:val="none" w:sz="0" w:space="0" w:color="auto"/>
          </w:divBdr>
        </w:div>
        <w:div w:id="634680059">
          <w:marLeft w:val="0"/>
          <w:marRight w:val="0"/>
          <w:marTop w:val="0"/>
          <w:marBottom w:val="0"/>
          <w:divBdr>
            <w:top w:val="none" w:sz="0" w:space="0" w:color="auto"/>
            <w:left w:val="none" w:sz="0" w:space="0" w:color="auto"/>
            <w:bottom w:val="none" w:sz="0" w:space="0" w:color="auto"/>
            <w:right w:val="none" w:sz="0" w:space="0" w:color="auto"/>
          </w:divBdr>
        </w:div>
        <w:div w:id="734354212">
          <w:marLeft w:val="0"/>
          <w:marRight w:val="0"/>
          <w:marTop w:val="0"/>
          <w:marBottom w:val="0"/>
          <w:divBdr>
            <w:top w:val="none" w:sz="0" w:space="0" w:color="auto"/>
            <w:left w:val="none" w:sz="0" w:space="0" w:color="auto"/>
            <w:bottom w:val="none" w:sz="0" w:space="0" w:color="auto"/>
            <w:right w:val="none" w:sz="0" w:space="0" w:color="auto"/>
          </w:divBdr>
        </w:div>
        <w:div w:id="234705690">
          <w:marLeft w:val="0"/>
          <w:marRight w:val="0"/>
          <w:marTop w:val="0"/>
          <w:marBottom w:val="0"/>
          <w:divBdr>
            <w:top w:val="none" w:sz="0" w:space="0" w:color="auto"/>
            <w:left w:val="none" w:sz="0" w:space="0" w:color="auto"/>
            <w:bottom w:val="none" w:sz="0" w:space="0" w:color="auto"/>
            <w:right w:val="none" w:sz="0" w:space="0" w:color="auto"/>
          </w:divBdr>
        </w:div>
        <w:div w:id="1002003173">
          <w:marLeft w:val="0"/>
          <w:marRight w:val="0"/>
          <w:marTop w:val="0"/>
          <w:marBottom w:val="0"/>
          <w:divBdr>
            <w:top w:val="none" w:sz="0" w:space="0" w:color="auto"/>
            <w:left w:val="none" w:sz="0" w:space="0" w:color="auto"/>
            <w:bottom w:val="none" w:sz="0" w:space="0" w:color="auto"/>
            <w:right w:val="none" w:sz="0" w:space="0" w:color="auto"/>
          </w:divBdr>
        </w:div>
        <w:div w:id="488518374">
          <w:marLeft w:val="0"/>
          <w:marRight w:val="0"/>
          <w:marTop w:val="0"/>
          <w:marBottom w:val="0"/>
          <w:divBdr>
            <w:top w:val="none" w:sz="0" w:space="0" w:color="auto"/>
            <w:left w:val="none" w:sz="0" w:space="0" w:color="auto"/>
            <w:bottom w:val="none" w:sz="0" w:space="0" w:color="auto"/>
            <w:right w:val="none" w:sz="0" w:space="0" w:color="auto"/>
          </w:divBdr>
        </w:div>
        <w:div w:id="1246456462">
          <w:marLeft w:val="0"/>
          <w:marRight w:val="0"/>
          <w:marTop w:val="0"/>
          <w:marBottom w:val="0"/>
          <w:divBdr>
            <w:top w:val="none" w:sz="0" w:space="0" w:color="auto"/>
            <w:left w:val="none" w:sz="0" w:space="0" w:color="auto"/>
            <w:bottom w:val="none" w:sz="0" w:space="0" w:color="auto"/>
            <w:right w:val="none" w:sz="0" w:space="0" w:color="auto"/>
          </w:divBdr>
        </w:div>
        <w:div w:id="2125346610">
          <w:marLeft w:val="0"/>
          <w:marRight w:val="0"/>
          <w:marTop w:val="0"/>
          <w:marBottom w:val="0"/>
          <w:divBdr>
            <w:top w:val="none" w:sz="0" w:space="0" w:color="auto"/>
            <w:left w:val="none" w:sz="0" w:space="0" w:color="auto"/>
            <w:bottom w:val="none" w:sz="0" w:space="0" w:color="auto"/>
            <w:right w:val="none" w:sz="0" w:space="0" w:color="auto"/>
          </w:divBdr>
        </w:div>
        <w:div w:id="510074742">
          <w:marLeft w:val="0"/>
          <w:marRight w:val="0"/>
          <w:marTop w:val="0"/>
          <w:marBottom w:val="0"/>
          <w:divBdr>
            <w:top w:val="none" w:sz="0" w:space="0" w:color="auto"/>
            <w:left w:val="none" w:sz="0" w:space="0" w:color="auto"/>
            <w:bottom w:val="none" w:sz="0" w:space="0" w:color="auto"/>
            <w:right w:val="none" w:sz="0" w:space="0" w:color="auto"/>
          </w:divBdr>
        </w:div>
        <w:div w:id="2108577910">
          <w:marLeft w:val="0"/>
          <w:marRight w:val="0"/>
          <w:marTop w:val="0"/>
          <w:marBottom w:val="0"/>
          <w:divBdr>
            <w:top w:val="none" w:sz="0" w:space="0" w:color="auto"/>
            <w:left w:val="none" w:sz="0" w:space="0" w:color="auto"/>
            <w:bottom w:val="none" w:sz="0" w:space="0" w:color="auto"/>
            <w:right w:val="none" w:sz="0" w:space="0" w:color="auto"/>
          </w:divBdr>
        </w:div>
        <w:div w:id="1129857557">
          <w:marLeft w:val="0"/>
          <w:marRight w:val="0"/>
          <w:marTop w:val="0"/>
          <w:marBottom w:val="0"/>
          <w:divBdr>
            <w:top w:val="none" w:sz="0" w:space="0" w:color="auto"/>
            <w:left w:val="none" w:sz="0" w:space="0" w:color="auto"/>
            <w:bottom w:val="none" w:sz="0" w:space="0" w:color="auto"/>
            <w:right w:val="none" w:sz="0" w:space="0" w:color="auto"/>
          </w:divBdr>
        </w:div>
        <w:div w:id="1101606924">
          <w:marLeft w:val="0"/>
          <w:marRight w:val="0"/>
          <w:marTop w:val="0"/>
          <w:marBottom w:val="0"/>
          <w:divBdr>
            <w:top w:val="none" w:sz="0" w:space="0" w:color="auto"/>
            <w:left w:val="none" w:sz="0" w:space="0" w:color="auto"/>
            <w:bottom w:val="none" w:sz="0" w:space="0" w:color="auto"/>
            <w:right w:val="none" w:sz="0" w:space="0" w:color="auto"/>
          </w:divBdr>
        </w:div>
        <w:div w:id="1699702598">
          <w:marLeft w:val="0"/>
          <w:marRight w:val="0"/>
          <w:marTop w:val="0"/>
          <w:marBottom w:val="0"/>
          <w:divBdr>
            <w:top w:val="none" w:sz="0" w:space="0" w:color="auto"/>
            <w:left w:val="none" w:sz="0" w:space="0" w:color="auto"/>
            <w:bottom w:val="none" w:sz="0" w:space="0" w:color="auto"/>
            <w:right w:val="none" w:sz="0" w:space="0" w:color="auto"/>
          </w:divBdr>
        </w:div>
        <w:div w:id="18895955">
          <w:marLeft w:val="0"/>
          <w:marRight w:val="0"/>
          <w:marTop w:val="0"/>
          <w:marBottom w:val="0"/>
          <w:divBdr>
            <w:top w:val="none" w:sz="0" w:space="0" w:color="auto"/>
            <w:left w:val="none" w:sz="0" w:space="0" w:color="auto"/>
            <w:bottom w:val="none" w:sz="0" w:space="0" w:color="auto"/>
            <w:right w:val="none" w:sz="0" w:space="0" w:color="auto"/>
          </w:divBdr>
        </w:div>
        <w:div w:id="183636905">
          <w:marLeft w:val="0"/>
          <w:marRight w:val="0"/>
          <w:marTop w:val="0"/>
          <w:marBottom w:val="0"/>
          <w:divBdr>
            <w:top w:val="none" w:sz="0" w:space="0" w:color="auto"/>
            <w:left w:val="none" w:sz="0" w:space="0" w:color="auto"/>
            <w:bottom w:val="none" w:sz="0" w:space="0" w:color="auto"/>
            <w:right w:val="none" w:sz="0" w:space="0" w:color="auto"/>
          </w:divBdr>
        </w:div>
        <w:div w:id="1530949834">
          <w:marLeft w:val="0"/>
          <w:marRight w:val="0"/>
          <w:marTop w:val="0"/>
          <w:marBottom w:val="0"/>
          <w:divBdr>
            <w:top w:val="none" w:sz="0" w:space="0" w:color="auto"/>
            <w:left w:val="none" w:sz="0" w:space="0" w:color="auto"/>
            <w:bottom w:val="none" w:sz="0" w:space="0" w:color="auto"/>
            <w:right w:val="none" w:sz="0" w:space="0" w:color="auto"/>
          </w:divBdr>
        </w:div>
        <w:div w:id="772669786">
          <w:marLeft w:val="0"/>
          <w:marRight w:val="0"/>
          <w:marTop w:val="0"/>
          <w:marBottom w:val="0"/>
          <w:divBdr>
            <w:top w:val="none" w:sz="0" w:space="0" w:color="auto"/>
            <w:left w:val="none" w:sz="0" w:space="0" w:color="auto"/>
            <w:bottom w:val="none" w:sz="0" w:space="0" w:color="auto"/>
            <w:right w:val="none" w:sz="0" w:space="0" w:color="auto"/>
          </w:divBdr>
        </w:div>
        <w:div w:id="1457259884">
          <w:marLeft w:val="0"/>
          <w:marRight w:val="0"/>
          <w:marTop w:val="0"/>
          <w:marBottom w:val="0"/>
          <w:divBdr>
            <w:top w:val="none" w:sz="0" w:space="0" w:color="auto"/>
            <w:left w:val="none" w:sz="0" w:space="0" w:color="auto"/>
            <w:bottom w:val="none" w:sz="0" w:space="0" w:color="auto"/>
            <w:right w:val="none" w:sz="0" w:space="0" w:color="auto"/>
          </w:divBdr>
        </w:div>
        <w:div w:id="115606193">
          <w:marLeft w:val="0"/>
          <w:marRight w:val="0"/>
          <w:marTop w:val="0"/>
          <w:marBottom w:val="0"/>
          <w:divBdr>
            <w:top w:val="none" w:sz="0" w:space="0" w:color="auto"/>
            <w:left w:val="none" w:sz="0" w:space="0" w:color="auto"/>
            <w:bottom w:val="none" w:sz="0" w:space="0" w:color="auto"/>
            <w:right w:val="none" w:sz="0" w:space="0" w:color="auto"/>
          </w:divBdr>
        </w:div>
        <w:div w:id="1286738102">
          <w:marLeft w:val="0"/>
          <w:marRight w:val="0"/>
          <w:marTop w:val="0"/>
          <w:marBottom w:val="0"/>
          <w:divBdr>
            <w:top w:val="none" w:sz="0" w:space="0" w:color="auto"/>
            <w:left w:val="none" w:sz="0" w:space="0" w:color="auto"/>
            <w:bottom w:val="none" w:sz="0" w:space="0" w:color="auto"/>
            <w:right w:val="none" w:sz="0" w:space="0" w:color="auto"/>
          </w:divBdr>
        </w:div>
        <w:div w:id="517887351">
          <w:marLeft w:val="0"/>
          <w:marRight w:val="0"/>
          <w:marTop w:val="0"/>
          <w:marBottom w:val="0"/>
          <w:divBdr>
            <w:top w:val="none" w:sz="0" w:space="0" w:color="auto"/>
            <w:left w:val="none" w:sz="0" w:space="0" w:color="auto"/>
            <w:bottom w:val="none" w:sz="0" w:space="0" w:color="auto"/>
            <w:right w:val="none" w:sz="0" w:space="0" w:color="auto"/>
          </w:divBdr>
        </w:div>
        <w:div w:id="1728258098">
          <w:marLeft w:val="0"/>
          <w:marRight w:val="0"/>
          <w:marTop w:val="0"/>
          <w:marBottom w:val="0"/>
          <w:divBdr>
            <w:top w:val="none" w:sz="0" w:space="0" w:color="auto"/>
            <w:left w:val="none" w:sz="0" w:space="0" w:color="auto"/>
            <w:bottom w:val="none" w:sz="0" w:space="0" w:color="auto"/>
            <w:right w:val="none" w:sz="0" w:space="0" w:color="auto"/>
          </w:divBdr>
        </w:div>
        <w:div w:id="489368983">
          <w:marLeft w:val="0"/>
          <w:marRight w:val="0"/>
          <w:marTop w:val="0"/>
          <w:marBottom w:val="0"/>
          <w:divBdr>
            <w:top w:val="none" w:sz="0" w:space="0" w:color="auto"/>
            <w:left w:val="none" w:sz="0" w:space="0" w:color="auto"/>
            <w:bottom w:val="none" w:sz="0" w:space="0" w:color="auto"/>
            <w:right w:val="none" w:sz="0" w:space="0" w:color="auto"/>
          </w:divBdr>
        </w:div>
        <w:div w:id="388185624">
          <w:marLeft w:val="0"/>
          <w:marRight w:val="0"/>
          <w:marTop w:val="0"/>
          <w:marBottom w:val="0"/>
          <w:divBdr>
            <w:top w:val="none" w:sz="0" w:space="0" w:color="auto"/>
            <w:left w:val="none" w:sz="0" w:space="0" w:color="auto"/>
            <w:bottom w:val="none" w:sz="0" w:space="0" w:color="auto"/>
            <w:right w:val="none" w:sz="0" w:space="0" w:color="auto"/>
          </w:divBdr>
        </w:div>
        <w:div w:id="1146049596">
          <w:marLeft w:val="0"/>
          <w:marRight w:val="0"/>
          <w:marTop w:val="0"/>
          <w:marBottom w:val="0"/>
          <w:divBdr>
            <w:top w:val="none" w:sz="0" w:space="0" w:color="auto"/>
            <w:left w:val="none" w:sz="0" w:space="0" w:color="auto"/>
            <w:bottom w:val="none" w:sz="0" w:space="0" w:color="auto"/>
            <w:right w:val="none" w:sz="0" w:space="0" w:color="auto"/>
          </w:divBdr>
        </w:div>
        <w:div w:id="587690345">
          <w:marLeft w:val="0"/>
          <w:marRight w:val="0"/>
          <w:marTop w:val="0"/>
          <w:marBottom w:val="0"/>
          <w:divBdr>
            <w:top w:val="none" w:sz="0" w:space="0" w:color="auto"/>
            <w:left w:val="none" w:sz="0" w:space="0" w:color="auto"/>
            <w:bottom w:val="none" w:sz="0" w:space="0" w:color="auto"/>
            <w:right w:val="none" w:sz="0" w:space="0" w:color="auto"/>
          </w:divBdr>
        </w:div>
        <w:div w:id="1916933026">
          <w:marLeft w:val="0"/>
          <w:marRight w:val="0"/>
          <w:marTop w:val="0"/>
          <w:marBottom w:val="0"/>
          <w:divBdr>
            <w:top w:val="none" w:sz="0" w:space="0" w:color="auto"/>
            <w:left w:val="none" w:sz="0" w:space="0" w:color="auto"/>
            <w:bottom w:val="none" w:sz="0" w:space="0" w:color="auto"/>
            <w:right w:val="none" w:sz="0" w:space="0" w:color="auto"/>
          </w:divBdr>
        </w:div>
        <w:div w:id="1215239049">
          <w:marLeft w:val="0"/>
          <w:marRight w:val="0"/>
          <w:marTop w:val="0"/>
          <w:marBottom w:val="0"/>
          <w:divBdr>
            <w:top w:val="none" w:sz="0" w:space="0" w:color="auto"/>
            <w:left w:val="none" w:sz="0" w:space="0" w:color="auto"/>
            <w:bottom w:val="none" w:sz="0" w:space="0" w:color="auto"/>
            <w:right w:val="none" w:sz="0" w:space="0" w:color="auto"/>
          </w:divBdr>
        </w:div>
        <w:div w:id="1768767533">
          <w:marLeft w:val="0"/>
          <w:marRight w:val="0"/>
          <w:marTop w:val="0"/>
          <w:marBottom w:val="0"/>
          <w:divBdr>
            <w:top w:val="none" w:sz="0" w:space="0" w:color="auto"/>
            <w:left w:val="none" w:sz="0" w:space="0" w:color="auto"/>
            <w:bottom w:val="none" w:sz="0" w:space="0" w:color="auto"/>
            <w:right w:val="none" w:sz="0" w:space="0" w:color="auto"/>
          </w:divBdr>
        </w:div>
        <w:div w:id="187179246">
          <w:marLeft w:val="0"/>
          <w:marRight w:val="0"/>
          <w:marTop w:val="0"/>
          <w:marBottom w:val="0"/>
          <w:divBdr>
            <w:top w:val="none" w:sz="0" w:space="0" w:color="auto"/>
            <w:left w:val="none" w:sz="0" w:space="0" w:color="auto"/>
            <w:bottom w:val="none" w:sz="0" w:space="0" w:color="auto"/>
            <w:right w:val="none" w:sz="0" w:space="0" w:color="auto"/>
          </w:divBdr>
        </w:div>
        <w:div w:id="1842160313">
          <w:marLeft w:val="0"/>
          <w:marRight w:val="0"/>
          <w:marTop w:val="0"/>
          <w:marBottom w:val="0"/>
          <w:divBdr>
            <w:top w:val="none" w:sz="0" w:space="0" w:color="auto"/>
            <w:left w:val="none" w:sz="0" w:space="0" w:color="auto"/>
            <w:bottom w:val="none" w:sz="0" w:space="0" w:color="auto"/>
            <w:right w:val="none" w:sz="0" w:space="0" w:color="auto"/>
          </w:divBdr>
        </w:div>
        <w:div w:id="365719759">
          <w:marLeft w:val="0"/>
          <w:marRight w:val="0"/>
          <w:marTop w:val="0"/>
          <w:marBottom w:val="0"/>
          <w:divBdr>
            <w:top w:val="none" w:sz="0" w:space="0" w:color="auto"/>
            <w:left w:val="none" w:sz="0" w:space="0" w:color="auto"/>
            <w:bottom w:val="none" w:sz="0" w:space="0" w:color="auto"/>
            <w:right w:val="none" w:sz="0" w:space="0" w:color="auto"/>
          </w:divBdr>
        </w:div>
        <w:div w:id="1820413436">
          <w:marLeft w:val="0"/>
          <w:marRight w:val="0"/>
          <w:marTop w:val="0"/>
          <w:marBottom w:val="0"/>
          <w:divBdr>
            <w:top w:val="none" w:sz="0" w:space="0" w:color="auto"/>
            <w:left w:val="none" w:sz="0" w:space="0" w:color="auto"/>
            <w:bottom w:val="none" w:sz="0" w:space="0" w:color="auto"/>
            <w:right w:val="none" w:sz="0" w:space="0" w:color="auto"/>
          </w:divBdr>
        </w:div>
        <w:div w:id="1602294919">
          <w:marLeft w:val="0"/>
          <w:marRight w:val="0"/>
          <w:marTop w:val="0"/>
          <w:marBottom w:val="0"/>
          <w:divBdr>
            <w:top w:val="none" w:sz="0" w:space="0" w:color="auto"/>
            <w:left w:val="none" w:sz="0" w:space="0" w:color="auto"/>
            <w:bottom w:val="none" w:sz="0" w:space="0" w:color="auto"/>
            <w:right w:val="none" w:sz="0" w:space="0" w:color="auto"/>
          </w:divBdr>
        </w:div>
        <w:div w:id="396630349">
          <w:marLeft w:val="0"/>
          <w:marRight w:val="0"/>
          <w:marTop w:val="0"/>
          <w:marBottom w:val="0"/>
          <w:divBdr>
            <w:top w:val="none" w:sz="0" w:space="0" w:color="auto"/>
            <w:left w:val="none" w:sz="0" w:space="0" w:color="auto"/>
            <w:bottom w:val="none" w:sz="0" w:space="0" w:color="auto"/>
            <w:right w:val="none" w:sz="0" w:space="0" w:color="auto"/>
          </w:divBdr>
        </w:div>
        <w:div w:id="865870511">
          <w:marLeft w:val="0"/>
          <w:marRight w:val="0"/>
          <w:marTop w:val="0"/>
          <w:marBottom w:val="0"/>
          <w:divBdr>
            <w:top w:val="none" w:sz="0" w:space="0" w:color="auto"/>
            <w:left w:val="none" w:sz="0" w:space="0" w:color="auto"/>
            <w:bottom w:val="none" w:sz="0" w:space="0" w:color="auto"/>
            <w:right w:val="none" w:sz="0" w:space="0" w:color="auto"/>
          </w:divBdr>
        </w:div>
        <w:div w:id="788162960">
          <w:marLeft w:val="0"/>
          <w:marRight w:val="0"/>
          <w:marTop w:val="0"/>
          <w:marBottom w:val="0"/>
          <w:divBdr>
            <w:top w:val="none" w:sz="0" w:space="0" w:color="auto"/>
            <w:left w:val="none" w:sz="0" w:space="0" w:color="auto"/>
            <w:bottom w:val="none" w:sz="0" w:space="0" w:color="auto"/>
            <w:right w:val="none" w:sz="0" w:space="0" w:color="auto"/>
          </w:divBdr>
        </w:div>
        <w:div w:id="1581022108">
          <w:marLeft w:val="0"/>
          <w:marRight w:val="0"/>
          <w:marTop w:val="0"/>
          <w:marBottom w:val="0"/>
          <w:divBdr>
            <w:top w:val="none" w:sz="0" w:space="0" w:color="auto"/>
            <w:left w:val="none" w:sz="0" w:space="0" w:color="auto"/>
            <w:bottom w:val="none" w:sz="0" w:space="0" w:color="auto"/>
            <w:right w:val="none" w:sz="0" w:space="0" w:color="auto"/>
          </w:divBdr>
        </w:div>
        <w:div w:id="1063599006">
          <w:marLeft w:val="0"/>
          <w:marRight w:val="0"/>
          <w:marTop w:val="0"/>
          <w:marBottom w:val="0"/>
          <w:divBdr>
            <w:top w:val="none" w:sz="0" w:space="0" w:color="auto"/>
            <w:left w:val="none" w:sz="0" w:space="0" w:color="auto"/>
            <w:bottom w:val="none" w:sz="0" w:space="0" w:color="auto"/>
            <w:right w:val="none" w:sz="0" w:space="0" w:color="auto"/>
          </w:divBdr>
        </w:div>
        <w:div w:id="1211310478">
          <w:marLeft w:val="0"/>
          <w:marRight w:val="0"/>
          <w:marTop w:val="0"/>
          <w:marBottom w:val="0"/>
          <w:divBdr>
            <w:top w:val="none" w:sz="0" w:space="0" w:color="auto"/>
            <w:left w:val="none" w:sz="0" w:space="0" w:color="auto"/>
            <w:bottom w:val="none" w:sz="0" w:space="0" w:color="auto"/>
            <w:right w:val="none" w:sz="0" w:space="0" w:color="auto"/>
          </w:divBdr>
        </w:div>
        <w:div w:id="1644045102">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 w:id="1564172219">
          <w:marLeft w:val="0"/>
          <w:marRight w:val="0"/>
          <w:marTop w:val="0"/>
          <w:marBottom w:val="0"/>
          <w:divBdr>
            <w:top w:val="none" w:sz="0" w:space="0" w:color="auto"/>
            <w:left w:val="none" w:sz="0" w:space="0" w:color="auto"/>
            <w:bottom w:val="none" w:sz="0" w:space="0" w:color="auto"/>
            <w:right w:val="none" w:sz="0" w:space="0" w:color="auto"/>
          </w:divBdr>
        </w:div>
        <w:div w:id="740063401">
          <w:marLeft w:val="0"/>
          <w:marRight w:val="0"/>
          <w:marTop w:val="0"/>
          <w:marBottom w:val="0"/>
          <w:divBdr>
            <w:top w:val="none" w:sz="0" w:space="0" w:color="auto"/>
            <w:left w:val="none" w:sz="0" w:space="0" w:color="auto"/>
            <w:bottom w:val="none" w:sz="0" w:space="0" w:color="auto"/>
            <w:right w:val="none" w:sz="0" w:space="0" w:color="auto"/>
          </w:divBdr>
        </w:div>
        <w:div w:id="451361904">
          <w:marLeft w:val="0"/>
          <w:marRight w:val="0"/>
          <w:marTop w:val="0"/>
          <w:marBottom w:val="0"/>
          <w:divBdr>
            <w:top w:val="none" w:sz="0" w:space="0" w:color="auto"/>
            <w:left w:val="none" w:sz="0" w:space="0" w:color="auto"/>
            <w:bottom w:val="none" w:sz="0" w:space="0" w:color="auto"/>
            <w:right w:val="none" w:sz="0" w:space="0" w:color="auto"/>
          </w:divBdr>
        </w:div>
        <w:div w:id="584994418">
          <w:marLeft w:val="0"/>
          <w:marRight w:val="0"/>
          <w:marTop w:val="0"/>
          <w:marBottom w:val="0"/>
          <w:divBdr>
            <w:top w:val="none" w:sz="0" w:space="0" w:color="auto"/>
            <w:left w:val="none" w:sz="0" w:space="0" w:color="auto"/>
            <w:bottom w:val="none" w:sz="0" w:space="0" w:color="auto"/>
            <w:right w:val="none" w:sz="0" w:space="0" w:color="auto"/>
          </w:divBdr>
        </w:div>
      </w:divsChild>
    </w:div>
    <w:div w:id="408307098">
      <w:bodyDiv w:val="1"/>
      <w:marLeft w:val="0"/>
      <w:marRight w:val="0"/>
      <w:marTop w:val="0"/>
      <w:marBottom w:val="0"/>
      <w:divBdr>
        <w:top w:val="none" w:sz="0" w:space="0" w:color="auto"/>
        <w:left w:val="none" w:sz="0" w:space="0" w:color="auto"/>
        <w:bottom w:val="none" w:sz="0" w:space="0" w:color="auto"/>
        <w:right w:val="none" w:sz="0" w:space="0" w:color="auto"/>
      </w:divBdr>
    </w:div>
    <w:div w:id="417024183">
      <w:bodyDiv w:val="1"/>
      <w:marLeft w:val="0"/>
      <w:marRight w:val="0"/>
      <w:marTop w:val="0"/>
      <w:marBottom w:val="0"/>
      <w:divBdr>
        <w:top w:val="none" w:sz="0" w:space="0" w:color="auto"/>
        <w:left w:val="none" w:sz="0" w:space="0" w:color="auto"/>
        <w:bottom w:val="none" w:sz="0" w:space="0" w:color="auto"/>
        <w:right w:val="none" w:sz="0" w:space="0" w:color="auto"/>
      </w:divBdr>
      <w:divsChild>
        <w:div w:id="642777982">
          <w:marLeft w:val="0"/>
          <w:marRight w:val="0"/>
          <w:marTop w:val="0"/>
          <w:marBottom w:val="0"/>
          <w:divBdr>
            <w:top w:val="none" w:sz="0" w:space="0" w:color="auto"/>
            <w:left w:val="none" w:sz="0" w:space="0" w:color="auto"/>
            <w:bottom w:val="none" w:sz="0" w:space="0" w:color="auto"/>
            <w:right w:val="none" w:sz="0" w:space="0" w:color="auto"/>
          </w:divBdr>
        </w:div>
        <w:div w:id="1977837669">
          <w:marLeft w:val="0"/>
          <w:marRight w:val="0"/>
          <w:marTop w:val="0"/>
          <w:marBottom w:val="0"/>
          <w:divBdr>
            <w:top w:val="none" w:sz="0" w:space="0" w:color="auto"/>
            <w:left w:val="none" w:sz="0" w:space="0" w:color="auto"/>
            <w:bottom w:val="none" w:sz="0" w:space="0" w:color="auto"/>
            <w:right w:val="none" w:sz="0" w:space="0" w:color="auto"/>
          </w:divBdr>
        </w:div>
        <w:div w:id="519196932">
          <w:marLeft w:val="0"/>
          <w:marRight w:val="0"/>
          <w:marTop w:val="0"/>
          <w:marBottom w:val="0"/>
          <w:divBdr>
            <w:top w:val="none" w:sz="0" w:space="0" w:color="auto"/>
            <w:left w:val="none" w:sz="0" w:space="0" w:color="auto"/>
            <w:bottom w:val="none" w:sz="0" w:space="0" w:color="auto"/>
            <w:right w:val="none" w:sz="0" w:space="0" w:color="auto"/>
          </w:divBdr>
        </w:div>
        <w:div w:id="529222332">
          <w:marLeft w:val="0"/>
          <w:marRight w:val="0"/>
          <w:marTop w:val="0"/>
          <w:marBottom w:val="0"/>
          <w:divBdr>
            <w:top w:val="none" w:sz="0" w:space="0" w:color="auto"/>
            <w:left w:val="none" w:sz="0" w:space="0" w:color="auto"/>
            <w:bottom w:val="none" w:sz="0" w:space="0" w:color="auto"/>
            <w:right w:val="none" w:sz="0" w:space="0" w:color="auto"/>
          </w:divBdr>
        </w:div>
        <w:div w:id="516239575">
          <w:marLeft w:val="0"/>
          <w:marRight w:val="0"/>
          <w:marTop w:val="0"/>
          <w:marBottom w:val="0"/>
          <w:divBdr>
            <w:top w:val="none" w:sz="0" w:space="0" w:color="auto"/>
            <w:left w:val="none" w:sz="0" w:space="0" w:color="auto"/>
            <w:bottom w:val="none" w:sz="0" w:space="0" w:color="auto"/>
            <w:right w:val="none" w:sz="0" w:space="0" w:color="auto"/>
          </w:divBdr>
        </w:div>
        <w:div w:id="1260870710">
          <w:marLeft w:val="0"/>
          <w:marRight w:val="0"/>
          <w:marTop w:val="0"/>
          <w:marBottom w:val="0"/>
          <w:divBdr>
            <w:top w:val="none" w:sz="0" w:space="0" w:color="auto"/>
            <w:left w:val="none" w:sz="0" w:space="0" w:color="auto"/>
            <w:bottom w:val="none" w:sz="0" w:space="0" w:color="auto"/>
            <w:right w:val="none" w:sz="0" w:space="0" w:color="auto"/>
          </w:divBdr>
        </w:div>
        <w:div w:id="425224876">
          <w:marLeft w:val="0"/>
          <w:marRight w:val="0"/>
          <w:marTop w:val="0"/>
          <w:marBottom w:val="0"/>
          <w:divBdr>
            <w:top w:val="none" w:sz="0" w:space="0" w:color="auto"/>
            <w:left w:val="none" w:sz="0" w:space="0" w:color="auto"/>
            <w:bottom w:val="none" w:sz="0" w:space="0" w:color="auto"/>
            <w:right w:val="none" w:sz="0" w:space="0" w:color="auto"/>
          </w:divBdr>
        </w:div>
        <w:div w:id="2097939023">
          <w:marLeft w:val="0"/>
          <w:marRight w:val="0"/>
          <w:marTop w:val="0"/>
          <w:marBottom w:val="0"/>
          <w:divBdr>
            <w:top w:val="none" w:sz="0" w:space="0" w:color="auto"/>
            <w:left w:val="none" w:sz="0" w:space="0" w:color="auto"/>
            <w:bottom w:val="none" w:sz="0" w:space="0" w:color="auto"/>
            <w:right w:val="none" w:sz="0" w:space="0" w:color="auto"/>
          </w:divBdr>
        </w:div>
        <w:div w:id="503936699">
          <w:marLeft w:val="0"/>
          <w:marRight w:val="0"/>
          <w:marTop w:val="0"/>
          <w:marBottom w:val="0"/>
          <w:divBdr>
            <w:top w:val="none" w:sz="0" w:space="0" w:color="auto"/>
            <w:left w:val="none" w:sz="0" w:space="0" w:color="auto"/>
            <w:bottom w:val="none" w:sz="0" w:space="0" w:color="auto"/>
            <w:right w:val="none" w:sz="0" w:space="0" w:color="auto"/>
          </w:divBdr>
        </w:div>
        <w:div w:id="500505092">
          <w:marLeft w:val="0"/>
          <w:marRight w:val="0"/>
          <w:marTop w:val="0"/>
          <w:marBottom w:val="0"/>
          <w:divBdr>
            <w:top w:val="none" w:sz="0" w:space="0" w:color="auto"/>
            <w:left w:val="none" w:sz="0" w:space="0" w:color="auto"/>
            <w:bottom w:val="none" w:sz="0" w:space="0" w:color="auto"/>
            <w:right w:val="none" w:sz="0" w:space="0" w:color="auto"/>
          </w:divBdr>
        </w:div>
        <w:div w:id="534387476">
          <w:marLeft w:val="0"/>
          <w:marRight w:val="0"/>
          <w:marTop w:val="0"/>
          <w:marBottom w:val="0"/>
          <w:divBdr>
            <w:top w:val="none" w:sz="0" w:space="0" w:color="auto"/>
            <w:left w:val="none" w:sz="0" w:space="0" w:color="auto"/>
            <w:bottom w:val="none" w:sz="0" w:space="0" w:color="auto"/>
            <w:right w:val="none" w:sz="0" w:space="0" w:color="auto"/>
          </w:divBdr>
        </w:div>
        <w:div w:id="1641768011">
          <w:marLeft w:val="0"/>
          <w:marRight w:val="0"/>
          <w:marTop w:val="0"/>
          <w:marBottom w:val="0"/>
          <w:divBdr>
            <w:top w:val="none" w:sz="0" w:space="0" w:color="auto"/>
            <w:left w:val="none" w:sz="0" w:space="0" w:color="auto"/>
            <w:bottom w:val="none" w:sz="0" w:space="0" w:color="auto"/>
            <w:right w:val="none" w:sz="0" w:space="0" w:color="auto"/>
          </w:divBdr>
        </w:div>
        <w:div w:id="742333092">
          <w:marLeft w:val="0"/>
          <w:marRight w:val="0"/>
          <w:marTop w:val="0"/>
          <w:marBottom w:val="0"/>
          <w:divBdr>
            <w:top w:val="none" w:sz="0" w:space="0" w:color="auto"/>
            <w:left w:val="none" w:sz="0" w:space="0" w:color="auto"/>
            <w:bottom w:val="none" w:sz="0" w:space="0" w:color="auto"/>
            <w:right w:val="none" w:sz="0" w:space="0" w:color="auto"/>
          </w:divBdr>
        </w:div>
        <w:div w:id="119038735">
          <w:marLeft w:val="0"/>
          <w:marRight w:val="0"/>
          <w:marTop w:val="0"/>
          <w:marBottom w:val="0"/>
          <w:divBdr>
            <w:top w:val="none" w:sz="0" w:space="0" w:color="auto"/>
            <w:left w:val="none" w:sz="0" w:space="0" w:color="auto"/>
            <w:bottom w:val="none" w:sz="0" w:space="0" w:color="auto"/>
            <w:right w:val="none" w:sz="0" w:space="0" w:color="auto"/>
          </w:divBdr>
        </w:div>
        <w:div w:id="1809123627">
          <w:marLeft w:val="0"/>
          <w:marRight w:val="0"/>
          <w:marTop w:val="0"/>
          <w:marBottom w:val="0"/>
          <w:divBdr>
            <w:top w:val="none" w:sz="0" w:space="0" w:color="auto"/>
            <w:left w:val="none" w:sz="0" w:space="0" w:color="auto"/>
            <w:bottom w:val="none" w:sz="0" w:space="0" w:color="auto"/>
            <w:right w:val="none" w:sz="0" w:space="0" w:color="auto"/>
          </w:divBdr>
        </w:div>
        <w:div w:id="1174296929">
          <w:marLeft w:val="0"/>
          <w:marRight w:val="0"/>
          <w:marTop w:val="0"/>
          <w:marBottom w:val="0"/>
          <w:divBdr>
            <w:top w:val="none" w:sz="0" w:space="0" w:color="auto"/>
            <w:left w:val="none" w:sz="0" w:space="0" w:color="auto"/>
            <w:bottom w:val="none" w:sz="0" w:space="0" w:color="auto"/>
            <w:right w:val="none" w:sz="0" w:space="0" w:color="auto"/>
          </w:divBdr>
        </w:div>
        <w:div w:id="68692387">
          <w:marLeft w:val="0"/>
          <w:marRight w:val="0"/>
          <w:marTop w:val="0"/>
          <w:marBottom w:val="0"/>
          <w:divBdr>
            <w:top w:val="none" w:sz="0" w:space="0" w:color="auto"/>
            <w:left w:val="none" w:sz="0" w:space="0" w:color="auto"/>
            <w:bottom w:val="none" w:sz="0" w:space="0" w:color="auto"/>
            <w:right w:val="none" w:sz="0" w:space="0" w:color="auto"/>
          </w:divBdr>
        </w:div>
        <w:div w:id="1463617629">
          <w:marLeft w:val="0"/>
          <w:marRight w:val="0"/>
          <w:marTop w:val="0"/>
          <w:marBottom w:val="0"/>
          <w:divBdr>
            <w:top w:val="none" w:sz="0" w:space="0" w:color="auto"/>
            <w:left w:val="none" w:sz="0" w:space="0" w:color="auto"/>
            <w:bottom w:val="none" w:sz="0" w:space="0" w:color="auto"/>
            <w:right w:val="none" w:sz="0" w:space="0" w:color="auto"/>
          </w:divBdr>
        </w:div>
        <w:div w:id="1395079190">
          <w:marLeft w:val="0"/>
          <w:marRight w:val="0"/>
          <w:marTop w:val="0"/>
          <w:marBottom w:val="0"/>
          <w:divBdr>
            <w:top w:val="none" w:sz="0" w:space="0" w:color="auto"/>
            <w:left w:val="none" w:sz="0" w:space="0" w:color="auto"/>
            <w:bottom w:val="none" w:sz="0" w:space="0" w:color="auto"/>
            <w:right w:val="none" w:sz="0" w:space="0" w:color="auto"/>
          </w:divBdr>
        </w:div>
        <w:div w:id="1261720613">
          <w:marLeft w:val="0"/>
          <w:marRight w:val="0"/>
          <w:marTop w:val="0"/>
          <w:marBottom w:val="0"/>
          <w:divBdr>
            <w:top w:val="none" w:sz="0" w:space="0" w:color="auto"/>
            <w:left w:val="none" w:sz="0" w:space="0" w:color="auto"/>
            <w:bottom w:val="none" w:sz="0" w:space="0" w:color="auto"/>
            <w:right w:val="none" w:sz="0" w:space="0" w:color="auto"/>
          </w:divBdr>
        </w:div>
        <w:div w:id="529924317">
          <w:marLeft w:val="0"/>
          <w:marRight w:val="0"/>
          <w:marTop w:val="0"/>
          <w:marBottom w:val="0"/>
          <w:divBdr>
            <w:top w:val="none" w:sz="0" w:space="0" w:color="auto"/>
            <w:left w:val="none" w:sz="0" w:space="0" w:color="auto"/>
            <w:bottom w:val="none" w:sz="0" w:space="0" w:color="auto"/>
            <w:right w:val="none" w:sz="0" w:space="0" w:color="auto"/>
          </w:divBdr>
        </w:div>
        <w:div w:id="818885297">
          <w:marLeft w:val="0"/>
          <w:marRight w:val="0"/>
          <w:marTop w:val="0"/>
          <w:marBottom w:val="0"/>
          <w:divBdr>
            <w:top w:val="none" w:sz="0" w:space="0" w:color="auto"/>
            <w:left w:val="none" w:sz="0" w:space="0" w:color="auto"/>
            <w:bottom w:val="none" w:sz="0" w:space="0" w:color="auto"/>
            <w:right w:val="none" w:sz="0" w:space="0" w:color="auto"/>
          </w:divBdr>
        </w:div>
        <w:div w:id="1046098324">
          <w:marLeft w:val="0"/>
          <w:marRight w:val="0"/>
          <w:marTop w:val="0"/>
          <w:marBottom w:val="0"/>
          <w:divBdr>
            <w:top w:val="none" w:sz="0" w:space="0" w:color="auto"/>
            <w:left w:val="none" w:sz="0" w:space="0" w:color="auto"/>
            <w:bottom w:val="none" w:sz="0" w:space="0" w:color="auto"/>
            <w:right w:val="none" w:sz="0" w:space="0" w:color="auto"/>
          </w:divBdr>
        </w:div>
        <w:div w:id="137919454">
          <w:marLeft w:val="0"/>
          <w:marRight w:val="0"/>
          <w:marTop w:val="0"/>
          <w:marBottom w:val="0"/>
          <w:divBdr>
            <w:top w:val="none" w:sz="0" w:space="0" w:color="auto"/>
            <w:left w:val="none" w:sz="0" w:space="0" w:color="auto"/>
            <w:bottom w:val="none" w:sz="0" w:space="0" w:color="auto"/>
            <w:right w:val="none" w:sz="0" w:space="0" w:color="auto"/>
          </w:divBdr>
        </w:div>
        <w:div w:id="572544428">
          <w:marLeft w:val="0"/>
          <w:marRight w:val="0"/>
          <w:marTop w:val="0"/>
          <w:marBottom w:val="0"/>
          <w:divBdr>
            <w:top w:val="none" w:sz="0" w:space="0" w:color="auto"/>
            <w:left w:val="none" w:sz="0" w:space="0" w:color="auto"/>
            <w:bottom w:val="none" w:sz="0" w:space="0" w:color="auto"/>
            <w:right w:val="none" w:sz="0" w:space="0" w:color="auto"/>
          </w:divBdr>
        </w:div>
        <w:div w:id="1546477970">
          <w:marLeft w:val="0"/>
          <w:marRight w:val="0"/>
          <w:marTop w:val="0"/>
          <w:marBottom w:val="0"/>
          <w:divBdr>
            <w:top w:val="none" w:sz="0" w:space="0" w:color="auto"/>
            <w:left w:val="none" w:sz="0" w:space="0" w:color="auto"/>
            <w:bottom w:val="none" w:sz="0" w:space="0" w:color="auto"/>
            <w:right w:val="none" w:sz="0" w:space="0" w:color="auto"/>
          </w:divBdr>
        </w:div>
        <w:div w:id="981692916">
          <w:marLeft w:val="0"/>
          <w:marRight w:val="0"/>
          <w:marTop w:val="0"/>
          <w:marBottom w:val="0"/>
          <w:divBdr>
            <w:top w:val="none" w:sz="0" w:space="0" w:color="auto"/>
            <w:left w:val="none" w:sz="0" w:space="0" w:color="auto"/>
            <w:bottom w:val="none" w:sz="0" w:space="0" w:color="auto"/>
            <w:right w:val="none" w:sz="0" w:space="0" w:color="auto"/>
          </w:divBdr>
        </w:div>
        <w:div w:id="1360861889">
          <w:marLeft w:val="0"/>
          <w:marRight w:val="0"/>
          <w:marTop w:val="0"/>
          <w:marBottom w:val="0"/>
          <w:divBdr>
            <w:top w:val="none" w:sz="0" w:space="0" w:color="auto"/>
            <w:left w:val="none" w:sz="0" w:space="0" w:color="auto"/>
            <w:bottom w:val="none" w:sz="0" w:space="0" w:color="auto"/>
            <w:right w:val="none" w:sz="0" w:space="0" w:color="auto"/>
          </w:divBdr>
        </w:div>
        <w:div w:id="1838812788">
          <w:marLeft w:val="0"/>
          <w:marRight w:val="0"/>
          <w:marTop w:val="0"/>
          <w:marBottom w:val="0"/>
          <w:divBdr>
            <w:top w:val="none" w:sz="0" w:space="0" w:color="auto"/>
            <w:left w:val="none" w:sz="0" w:space="0" w:color="auto"/>
            <w:bottom w:val="none" w:sz="0" w:space="0" w:color="auto"/>
            <w:right w:val="none" w:sz="0" w:space="0" w:color="auto"/>
          </w:divBdr>
        </w:div>
        <w:div w:id="9265082">
          <w:marLeft w:val="0"/>
          <w:marRight w:val="0"/>
          <w:marTop w:val="0"/>
          <w:marBottom w:val="0"/>
          <w:divBdr>
            <w:top w:val="none" w:sz="0" w:space="0" w:color="auto"/>
            <w:left w:val="none" w:sz="0" w:space="0" w:color="auto"/>
            <w:bottom w:val="none" w:sz="0" w:space="0" w:color="auto"/>
            <w:right w:val="none" w:sz="0" w:space="0" w:color="auto"/>
          </w:divBdr>
        </w:div>
        <w:div w:id="100031436">
          <w:marLeft w:val="0"/>
          <w:marRight w:val="0"/>
          <w:marTop w:val="0"/>
          <w:marBottom w:val="0"/>
          <w:divBdr>
            <w:top w:val="none" w:sz="0" w:space="0" w:color="auto"/>
            <w:left w:val="none" w:sz="0" w:space="0" w:color="auto"/>
            <w:bottom w:val="none" w:sz="0" w:space="0" w:color="auto"/>
            <w:right w:val="none" w:sz="0" w:space="0" w:color="auto"/>
          </w:divBdr>
        </w:div>
        <w:div w:id="1222136029">
          <w:marLeft w:val="0"/>
          <w:marRight w:val="0"/>
          <w:marTop w:val="0"/>
          <w:marBottom w:val="0"/>
          <w:divBdr>
            <w:top w:val="none" w:sz="0" w:space="0" w:color="auto"/>
            <w:left w:val="none" w:sz="0" w:space="0" w:color="auto"/>
            <w:bottom w:val="none" w:sz="0" w:space="0" w:color="auto"/>
            <w:right w:val="none" w:sz="0" w:space="0" w:color="auto"/>
          </w:divBdr>
        </w:div>
        <w:div w:id="1102334491">
          <w:marLeft w:val="0"/>
          <w:marRight w:val="0"/>
          <w:marTop w:val="0"/>
          <w:marBottom w:val="0"/>
          <w:divBdr>
            <w:top w:val="none" w:sz="0" w:space="0" w:color="auto"/>
            <w:left w:val="none" w:sz="0" w:space="0" w:color="auto"/>
            <w:bottom w:val="none" w:sz="0" w:space="0" w:color="auto"/>
            <w:right w:val="none" w:sz="0" w:space="0" w:color="auto"/>
          </w:divBdr>
        </w:div>
        <w:div w:id="453058126">
          <w:marLeft w:val="0"/>
          <w:marRight w:val="0"/>
          <w:marTop w:val="0"/>
          <w:marBottom w:val="0"/>
          <w:divBdr>
            <w:top w:val="none" w:sz="0" w:space="0" w:color="auto"/>
            <w:left w:val="none" w:sz="0" w:space="0" w:color="auto"/>
            <w:bottom w:val="none" w:sz="0" w:space="0" w:color="auto"/>
            <w:right w:val="none" w:sz="0" w:space="0" w:color="auto"/>
          </w:divBdr>
        </w:div>
        <w:div w:id="741484224">
          <w:marLeft w:val="0"/>
          <w:marRight w:val="0"/>
          <w:marTop w:val="0"/>
          <w:marBottom w:val="0"/>
          <w:divBdr>
            <w:top w:val="none" w:sz="0" w:space="0" w:color="auto"/>
            <w:left w:val="none" w:sz="0" w:space="0" w:color="auto"/>
            <w:bottom w:val="none" w:sz="0" w:space="0" w:color="auto"/>
            <w:right w:val="none" w:sz="0" w:space="0" w:color="auto"/>
          </w:divBdr>
        </w:div>
        <w:div w:id="493491708">
          <w:marLeft w:val="0"/>
          <w:marRight w:val="0"/>
          <w:marTop w:val="0"/>
          <w:marBottom w:val="0"/>
          <w:divBdr>
            <w:top w:val="none" w:sz="0" w:space="0" w:color="auto"/>
            <w:left w:val="none" w:sz="0" w:space="0" w:color="auto"/>
            <w:bottom w:val="none" w:sz="0" w:space="0" w:color="auto"/>
            <w:right w:val="none" w:sz="0" w:space="0" w:color="auto"/>
          </w:divBdr>
        </w:div>
        <w:div w:id="2107845282">
          <w:marLeft w:val="0"/>
          <w:marRight w:val="0"/>
          <w:marTop w:val="0"/>
          <w:marBottom w:val="0"/>
          <w:divBdr>
            <w:top w:val="none" w:sz="0" w:space="0" w:color="auto"/>
            <w:left w:val="none" w:sz="0" w:space="0" w:color="auto"/>
            <w:bottom w:val="none" w:sz="0" w:space="0" w:color="auto"/>
            <w:right w:val="none" w:sz="0" w:space="0" w:color="auto"/>
          </w:divBdr>
        </w:div>
        <w:div w:id="510023988">
          <w:marLeft w:val="0"/>
          <w:marRight w:val="0"/>
          <w:marTop w:val="0"/>
          <w:marBottom w:val="0"/>
          <w:divBdr>
            <w:top w:val="none" w:sz="0" w:space="0" w:color="auto"/>
            <w:left w:val="none" w:sz="0" w:space="0" w:color="auto"/>
            <w:bottom w:val="none" w:sz="0" w:space="0" w:color="auto"/>
            <w:right w:val="none" w:sz="0" w:space="0" w:color="auto"/>
          </w:divBdr>
        </w:div>
        <w:div w:id="899436576">
          <w:marLeft w:val="0"/>
          <w:marRight w:val="0"/>
          <w:marTop w:val="0"/>
          <w:marBottom w:val="0"/>
          <w:divBdr>
            <w:top w:val="none" w:sz="0" w:space="0" w:color="auto"/>
            <w:left w:val="none" w:sz="0" w:space="0" w:color="auto"/>
            <w:bottom w:val="none" w:sz="0" w:space="0" w:color="auto"/>
            <w:right w:val="none" w:sz="0" w:space="0" w:color="auto"/>
          </w:divBdr>
        </w:div>
        <w:div w:id="148324604">
          <w:marLeft w:val="0"/>
          <w:marRight w:val="0"/>
          <w:marTop w:val="0"/>
          <w:marBottom w:val="0"/>
          <w:divBdr>
            <w:top w:val="none" w:sz="0" w:space="0" w:color="auto"/>
            <w:left w:val="none" w:sz="0" w:space="0" w:color="auto"/>
            <w:bottom w:val="none" w:sz="0" w:space="0" w:color="auto"/>
            <w:right w:val="none" w:sz="0" w:space="0" w:color="auto"/>
          </w:divBdr>
        </w:div>
        <w:div w:id="495610167">
          <w:marLeft w:val="0"/>
          <w:marRight w:val="0"/>
          <w:marTop w:val="0"/>
          <w:marBottom w:val="0"/>
          <w:divBdr>
            <w:top w:val="none" w:sz="0" w:space="0" w:color="auto"/>
            <w:left w:val="none" w:sz="0" w:space="0" w:color="auto"/>
            <w:bottom w:val="none" w:sz="0" w:space="0" w:color="auto"/>
            <w:right w:val="none" w:sz="0" w:space="0" w:color="auto"/>
          </w:divBdr>
        </w:div>
        <w:div w:id="334654876">
          <w:marLeft w:val="0"/>
          <w:marRight w:val="0"/>
          <w:marTop w:val="0"/>
          <w:marBottom w:val="0"/>
          <w:divBdr>
            <w:top w:val="none" w:sz="0" w:space="0" w:color="auto"/>
            <w:left w:val="none" w:sz="0" w:space="0" w:color="auto"/>
            <w:bottom w:val="none" w:sz="0" w:space="0" w:color="auto"/>
            <w:right w:val="none" w:sz="0" w:space="0" w:color="auto"/>
          </w:divBdr>
        </w:div>
        <w:div w:id="344720601">
          <w:marLeft w:val="0"/>
          <w:marRight w:val="0"/>
          <w:marTop w:val="0"/>
          <w:marBottom w:val="0"/>
          <w:divBdr>
            <w:top w:val="none" w:sz="0" w:space="0" w:color="auto"/>
            <w:left w:val="none" w:sz="0" w:space="0" w:color="auto"/>
            <w:bottom w:val="none" w:sz="0" w:space="0" w:color="auto"/>
            <w:right w:val="none" w:sz="0" w:space="0" w:color="auto"/>
          </w:divBdr>
        </w:div>
        <w:div w:id="1902594131">
          <w:marLeft w:val="0"/>
          <w:marRight w:val="0"/>
          <w:marTop w:val="0"/>
          <w:marBottom w:val="0"/>
          <w:divBdr>
            <w:top w:val="none" w:sz="0" w:space="0" w:color="auto"/>
            <w:left w:val="none" w:sz="0" w:space="0" w:color="auto"/>
            <w:bottom w:val="none" w:sz="0" w:space="0" w:color="auto"/>
            <w:right w:val="none" w:sz="0" w:space="0" w:color="auto"/>
          </w:divBdr>
        </w:div>
        <w:div w:id="634070416">
          <w:marLeft w:val="0"/>
          <w:marRight w:val="0"/>
          <w:marTop w:val="0"/>
          <w:marBottom w:val="0"/>
          <w:divBdr>
            <w:top w:val="none" w:sz="0" w:space="0" w:color="auto"/>
            <w:left w:val="none" w:sz="0" w:space="0" w:color="auto"/>
            <w:bottom w:val="none" w:sz="0" w:space="0" w:color="auto"/>
            <w:right w:val="none" w:sz="0" w:space="0" w:color="auto"/>
          </w:divBdr>
        </w:div>
        <w:div w:id="154079805">
          <w:marLeft w:val="0"/>
          <w:marRight w:val="0"/>
          <w:marTop w:val="0"/>
          <w:marBottom w:val="0"/>
          <w:divBdr>
            <w:top w:val="none" w:sz="0" w:space="0" w:color="auto"/>
            <w:left w:val="none" w:sz="0" w:space="0" w:color="auto"/>
            <w:bottom w:val="none" w:sz="0" w:space="0" w:color="auto"/>
            <w:right w:val="none" w:sz="0" w:space="0" w:color="auto"/>
          </w:divBdr>
        </w:div>
        <w:div w:id="687291337">
          <w:marLeft w:val="0"/>
          <w:marRight w:val="0"/>
          <w:marTop w:val="0"/>
          <w:marBottom w:val="0"/>
          <w:divBdr>
            <w:top w:val="none" w:sz="0" w:space="0" w:color="auto"/>
            <w:left w:val="none" w:sz="0" w:space="0" w:color="auto"/>
            <w:bottom w:val="none" w:sz="0" w:space="0" w:color="auto"/>
            <w:right w:val="none" w:sz="0" w:space="0" w:color="auto"/>
          </w:divBdr>
        </w:div>
        <w:div w:id="534081252">
          <w:marLeft w:val="0"/>
          <w:marRight w:val="0"/>
          <w:marTop w:val="0"/>
          <w:marBottom w:val="0"/>
          <w:divBdr>
            <w:top w:val="none" w:sz="0" w:space="0" w:color="auto"/>
            <w:left w:val="none" w:sz="0" w:space="0" w:color="auto"/>
            <w:bottom w:val="none" w:sz="0" w:space="0" w:color="auto"/>
            <w:right w:val="none" w:sz="0" w:space="0" w:color="auto"/>
          </w:divBdr>
        </w:div>
        <w:div w:id="1426926239">
          <w:marLeft w:val="0"/>
          <w:marRight w:val="0"/>
          <w:marTop w:val="0"/>
          <w:marBottom w:val="0"/>
          <w:divBdr>
            <w:top w:val="none" w:sz="0" w:space="0" w:color="auto"/>
            <w:left w:val="none" w:sz="0" w:space="0" w:color="auto"/>
            <w:bottom w:val="none" w:sz="0" w:space="0" w:color="auto"/>
            <w:right w:val="none" w:sz="0" w:space="0" w:color="auto"/>
          </w:divBdr>
        </w:div>
        <w:div w:id="887641283">
          <w:marLeft w:val="0"/>
          <w:marRight w:val="0"/>
          <w:marTop w:val="0"/>
          <w:marBottom w:val="0"/>
          <w:divBdr>
            <w:top w:val="none" w:sz="0" w:space="0" w:color="auto"/>
            <w:left w:val="none" w:sz="0" w:space="0" w:color="auto"/>
            <w:bottom w:val="none" w:sz="0" w:space="0" w:color="auto"/>
            <w:right w:val="none" w:sz="0" w:space="0" w:color="auto"/>
          </w:divBdr>
        </w:div>
        <w:div w:id="1867474936">
          <w:marLeft w:val="0"/>
          <w:marRight w:val="0"/>
          <w:marTop w:val="0"/>
          <w:marBottom w:val="0"/>
          <w:divBdr>
            <w:top w:val="none" w:sz="0" w:space="0" w:color="auto"/>
            <w:left w:val="none" w:sz="0" w:space="0" w:color="auto"/>
            <w:bottom w:val="none" w:sz="0" w:space="0" w:color="auto"/>
            <w:right w:val="none" w:sz="0" w:space="0" w:color="auto"/>
          </w:divBdr>
        </w:div>
        <w:div w:id="847250478">
          <w:marLeft w:val="0"/>
          <w:marRight w:val="0"/>
          <w:marTop w:val="0"/>
          <w:marBottom w:val="0"/>
          <w:divBdr>
            <w:top w:val="none" w:sz="0" w:space="0" w:color="auto"/>
            <w:left w:val="none" w:sz="0" w:space="0" w:color="auto"/>
            <w:bottom w:val="none" w:sz="0" w:space="0" w:color="auto"/>
            <w:right w:val="none" w:sz="0" w:space="0" w:color="auto"/>
          </w:divBdr>
        </w:div>
        <w:div w:id="1356229793">
          <w:marLeft w:val="0"/>
          <w:marRight w:val="0"/>
          <w:marTop w:val="0"/>
          <w:marBottom w:val="0"/>
          <w:divBdr>
            <w:top w:val="none" w:sz="0" w:space="0" w:color="auto"/>
            <w:left w:val="none" w:sz="0" w:space="0" w:color="auto"/>
            <w:bottom w:val="none" w:sz="0" w:space="0" w:color="auto"/>
            <w:right w:val="none" w:sz="0" w:space="0" w:color="auto"/>
          </w:divBdr>
        </w:div>
        <w:div w:id="73480632">
          <w:marLeft w:val="0"/>
          <w:marRight w:val="0"/>
          <w:marTop w:val="0"/>
          <w:marBottom w:val="0"/>
          <w:divBdr>
            <w:top w:val="none" w:sz="0" w:space="0" w:color="auto"/>
            <w:left w:val="none" w:sz="0" w:space="0" w:color="auto"/>
            <w:bottom w:val="none" w:sz="0" w:space="0" w:color="auto"/>
            <w:right w:val="none" w:sz="0" w:space="0" w:color="auto"/>
          </w:divBdr>
        </w:div>
        <w:div w:id="1828085326">
          <w:marLeft w:val="0"/>
          <w:marRight w:val="0"/>
          <w:marTop w:val="0"/>
          <w:marBottom w:val="0"/>
          <w:divBdr>
            <w:top w:val="none" w:sz="0" w:space="0" w:color="auto"/>
            <w:left w:val="none" w:sz="0" w:space="0" w:color="auto"/>
            <w:bottom w:val="none" w:sz="0" w:space="0" w:color="auto"/>
            <w:right w:val="none" w:sz="0" w:space="0" w:color="auto"/>
          </w:divBdr>
        </w:div>
        <w:div w:id="53047910">
          <w:marLeft w:val="0"/>
          <w:marRight w:val="0"/>
          <w:marTop w:val="0"/>
          <w:marBottom w:val="0"/>
          <w:divBdr>
            <w:top w:val="none" w:sz="0" w:space="0" w:color="auto"/>
            <w:left w:val="none" w:sz="0" w:space="0" w:color="auto"/>
            <w:bottom w:val="none" w:sz="0" w:space="0" w:color="auto"/>
            <w:right w:val="none" w:sz="0" w:space="0" w:color="auto"/>
          </w:divBdr>
        </w:div>
        <w:div w:id="1534927482">
          <w:marLeft w:val="0"/>
          <w:marRight w:val="0"/>
          <w:marTop w:val="0"/>
          <w:marBottom w:val="0"/>
          <w:divBdr>
            <w:top w:val="none" w:sz="0" w:space="0" w:color="auto"/>
            <w:left w:val="none" w:sz="0" w:space="0" w:color="auto"/>
            <w:bottom w:val="none" w:sz="0" w:space="0" w:color="auto"/>
            <w:right w:val="none" w:sz="0" w:space="0" w:color="auto"/>
          </w:divBdr>
        </w:div>
        <w:div w:id="835002609">
          <w:marLeft w:val="0"/>
          <w:marRight w:val="0"/>
          <w:marTop w:val="0"/>
          <w:marBottom w:val="0"/>
          <w:divBdr>
            <w:top w:val="none" w:sz="0" w:space="0" w:color="auto"/>
            <w:left w:val="none" w:sz="0" w:space="0" w:color="auto"/>
            <w:bottom w:val="none" w:sz="0" w:space="0" w:color="auto"/>
            <w:right w:val="none" w:sz="0" w:space="0" w:color="auto"/>
          </w:divBdr>
        </w:div>
        <w:div w:id="1090616818">
          <w:marLeft w:val="0"/>
          <w:marRight w:val="0"/>
          <w:marTop w:val="0"/>
          <w:marBottom w:val="0"/>
          <w:divBdr>
            <w:top w:val="none" w:sz="0" w:space="0" w:color="auto"/>
            <w:left w:val="none" w:sz="0" w:space="0" w:color="auto"/>
            <w:bottom w:val="none" w:sz="0" w:space="0" w:color="auto"/>
            <w:right w:val="none" w:sz="0" w:space="0" w:color="auto"/>
          </w:divBdr>
        </w:div>
        <w:div w:id="1565720831">
          <w:marLeft w:val="0"/>
          <w:marRight w:val="0"/>
          <w:marTop w:val="0"/>
          <w:marBottom w:val="0"/>
          <w:divBdr>
            <w:top w:val="none" w:sz="0" w:space="0" w:color="auto"/>
            <w:left w:val="none" w:sz="0" w:space="0" w:color="auto"/>
            <w:bottom w:val="none" w:sz="0" w:space="0" w:color="auto"/>
            <w:right w:val="none" w:sz="0" w:space="0" w:color="auto"/>
          </w:divBdr>
        </w:div>
        <w:div w:id="875115859">
          <w:marLeft w:val="0"/>
          <w:marRight w:val="0"/>
          <w:marTop w:val="0"/>
          <w:marBottom w:val="0"/>
          <w:divBdr>
            <w:top w:val="none" w:sz="0" w:space="0" w:color="auto"/>
            <w:left w:val="none" w:sz="0" w:space="0" w:color="auto"/>
            <w:bottom w:val="none" w:sz="0" w:space="0" w:color="auto"/>
            <w:right w:val="none" w:sz="0" w:space="0" w:color="auto"/>
          </w:divBdr>
        </w:div>
        <w:div w:id="1120495856">
          <w:marLeft w:val="0"/>
          <w:marRight w:val="0"/>
          <w:marTop w:val="0"/>
          <w:marBottom w:val="0"/>
          <w:divBdr>
            <w:top w:val="none" w:sz="0" w:space="0" w:color="auto"/>
            <w:left w:val="none" w:sz="0" w:space="0" w:color="auto"/>
            <w:bottom w:val="none" w:sz="0" w:space="0" w:color="auto"/>
            <w:right w:val="none" w:sz="0" w:space="0" w:color="auto"/>
          </w:divBdr>
        </w:div>
        <w:div w:id="2026443401">
          <w:marLeft w:val="0"/>
          <w:marRight w:val="0"/>
          <w:marTop w:val="0"/>
          <w:marBottom w:val="0"/>
          <w:divBdr>
            <w:top w:val="none" w:sz="0" w:space="0" w:color="auto"/>
            <w:left w:val="none" w:sz="0" w:space="0" w:color="auto"/>
            <w:bottom w:val="none" w:sz="0" w:space="0" w:color="auto"/>
            <w:right w:val="none" w:sz="0" w:space="0" w:color="auto"/>
          </w:divBdr>
        </w:div>
        <w:div w:id="304165479">
          <w:marLeft w:val="0"/>
          <w:marRight w:val="0"/>
          <w:marTop w:val="0"/>
          <w:marBottom w:val="0"/>
          <w:divBdr>
            <w:top w:val="none" w:sz="0" w:space="0" w:color="auto"/>
            <w:left w:val="none" w:sz="0" w:space="0" w:color="auto"/>
            <w:bottom w:val="none" w:sz="0" w:space="0" w:color="auto"/>
            <w:right w:val="none" w:sz="0" w:space="0" w:color="auto"/>
          </w:divBdr>
        </w:div>
        <w:div w:id="627858086">
          <w:marLeft w:val="0"/>
          <w:marRight w:val="0"/>
          <w:marTop w:val="0"/>
          <w:marBottom w:val="0"/>
          <w:divBdr>
            <w:top w:val="none" w:sz="0" w:space="0" w:color="auto"/>
            <w:left w:val="none" w:sz="0" w:space="0" w:color="auto"/>
            <w:bottom w:val="none" w:sz="0" w:space="0" w:color="auto"/>
            <w:right w:val="none" w:sz="0" w:space="0" w:color="auto"/>
          </w:divBdr>
        </w:div>
        <w:div w:id="751775560">
          <w:marLeft w:val="0"/>
          <w:marRight w:val="0"/>
          <w:marTop w:val="0"/>
          <w:marBottom w:val="0"/>
          <w:divBdr>
            <w:top w:val="none" w:sz="0" w:space="0" w:color="auto"/>
            <w:left w:val="none" w:sz="0" w:space="0" w:color="auto"/>
            <w:bottom w:val="none" w:sz="0" w:space="0" w:color="auto"/>
            <w:right w:val="none" w:sz="0" w:space="0" w:color="auto"/>
          </w:divBdr>
        </w:div>
        <w:div w:id="1628004492">
          <w:marLeft w:val="0"/>
          <w:marRight w:val="0"/>
          <w:marTop w:val="0"/>
          <w:marBottom w:val="0"/>
          <w:divBdr>
            <w:top w:val="none" w:sz="0" w:space="0" w:color="auto"/>
            <w:left w:val="none" w:sz="0" w:space="0" w:color="auto"/>
            <w:bottom w:val="none" w:sz="0" w:space="0" w:color="auto"/>
            <w:right w:val="none" w:sz="0" w:space="0" w:color="auto"/>
          </w:divBdr>
        </w:div>
        <w:div w:id="1876691824">
          <w:marLeft w:val="0"/>
          <w:marRight w:val="0"/>
          <w:marTop w:val="0"/>
          <w:marBottom w:val="0"/>
          <w:divBdr>
            <w:top w:val="none" w:sz="0" w:space="0" w:color="auto"/>
            <w:left w:val="none" w:sz="0" w:space="0" w:color="auto"/>
            <w:bottom w:val="none" w:sz="0" w:space="0" w:color="auto"/>
            <w:right w:val="none" w:sz="0" w:space="0" w:color="auto"/>
          </w:divBdr>
        </w:div>
        <w:div w:id="1652640817">
          <w:marLeft w:val="0"/>
          <w:marRight w:val="0"/>
          <w:marTop w:val="0"/>
          <w:marBottom w:val="0"/>
          <w:divBdr>
            <w:top w:val="none" w:sz="0" w:space="0" w:color="auto"/>
            <w:left w:val="none" w:sz="0" w:space="0" w:color="auto"/>
            <w:bottom w:val="none" w:sz="0" w:space="0" w:color="auto"/>
            <w:right w:val="none" w:sz="0" w:space="0" w:color="auto"/>
          </w:divBdr>
        </w:div>
        <w:div w:id="371853468">
          <w:marLeft w:val="0"/>
          <w:marRight w:val="0"/>
          <w:marTop w:val="0"/>
          <w:marBottom w:val="0"/>
          <w:divBdr>
            <w:top w:val="none" w:sz="0" w:space="0" w:color="auto"/>
            <w:left w:val="none" w:sz="0" w:space="0" w:color="auto"/>
            <w:bottom w:val="none" w:sz="0" w:space="0" w:color="auto"/>
            <w:right w:val="none" w:sz="0" w:space="0" w:color="auto"/>
          </w:divBdr>
        </w:div>
        <w:div w:id="1458405184">
          <w:marLeft w:val="0"/>
          <w:marRight w:val="0"/>
          <w:marTop w:val="0"/>
          <w:marBottom w:val="0"/>
          <w:divBdr>
            <w:top w:val="none" w:sz="0" w:space="0" w:color="auto"/>
            <w:left w:val="none" w:sz="0" w:space="0" w:color="auto"/>
            <w:bottom w:val="none" w:sz="0" w:space="0" w:color="auto"/>
            <w:right w:val="none" w:sz="0" w:space="0" w:color="auto"/>
          </w:divBdr>
        </w:div>
        <w:div w:id="2035494244">
          <w:marLeft w:val="0"/>
          <w:marRight w:val="0"/>
          <w:marTop w:val="0"/>
          <w:marBottom w:val="0"/>
          <w:divBdr>
            <w:top w:val="none" w:sz="0" w:space="0" w:color="auto"/>
            <w:left w:val="none" w:sz="0" w:space="0" w:color="auto"/>
            <w:bottom w:val="none" w:sz="0" w:space="0" w:color="auto"/>
            <w:right w:val="none" w:sz="0" w:space="0" w:color="auto"/>
          </w:divBdr>
        </w:div>
        <w:div w:id="1693147763">
          <w:marLeft w:val="0"/>
          <w:marRight w:val="0"/>
          <w:marTop w:val="0"/>
          <w:marBottom w:val="0"/>
          <w:divBdr>
            <w:top w:val="none" w:sz="0" w:space="0" w:color="auto"/>
            <w:left w:val="none" w:sz="0" w:space="0" w:color="auto"/>
            <w:bottom w:val="none" w:sz="0" w:space="0" w:color="auto"/>
            <w:right w:val="none" w:sz="0" w:space="0" w:color="auto"/>
          </w:divBdr>
        </w:div>
        <w:div w:id="2042438802">
          <w:marLeft w:val="0"/>
          <w:marRight w:val="0"/>
          <w:marTop w:val="0"/>
          <w:marBottom w:val="0"/>
          <w:divBdr>
            <w:top w:val="none" w:sz="0" w:space="0" w:color="auto"/>
            <w:left w:val="none" w:sz="0" w:space="0" w:color="auto"/>
            <w:bottom w:val="none" w:sz="0" w:space="0" w:color="auto"/>
            <w:right w:val="none" w:sz="0" w:space="0" w:color="auto"/>
          </w:divBdr>
        </w:div>
        <w:div w:id="47610888">
          <w:marLeft w:val="0"/>
          <w:marRight w:val="0"/>
          <w:marTop w:val="0"/>
          <w:marBottom w:val="0"/>
          <w:divBdr>
            <w:top w:val="none" w:sz="0" w:space="0" w:color="auto"/>
            <w:left w:val="none" w:sz="0" w:space="0" w:color="auto"/>
            <w:bottom w:val="none" w:sz="0" w:space="0" w:color="auto"/>
            <w:right w:val="none" w:sz="0" w:space="0" w:color="auto"/>
          </w:divBdr>
        </w:div>
        <w:div w:id="1804813055">
          <w:marLeft w:val="0"/>
          <w:marRight w:val="0"/>
          <w:marTop w:val="0"/>
          <w:marBottom w:val="0"/>
          <w:divBdr>
            <w:top w:val="none" w:sz="0" w:space="0" w:color="auto"/>
            <w:left w:val="none" w:sz="0" w:space="0" w:color="auto"/>
            <w:bottom w:val="none" w:sz="0" w:space="0" w:color="auto"/>
            <w:right w:val="none" w:sz="0" w:space="0" w:color="auto"/>
          </w:divBdr>
        </w:div>
        <w:div w:id="1118569359">
          <w:marLeft w:val="0"/>
          <w:marRight w:val="0"/>
          <w:marTop w:val="0"/>
          <w:marBottom w:val="0"/>
          <w:divBdr>
            <w:top w:val="none" w:sz="0" w:space="0" w:color="auto"/>
            <w:left w:val="none" w:sz="0" w:space="0" w:color="auto"/>
            <w:bottom w:val="none" w:sz="0" w:space="0" w:color="auto"/>
            <w:right w:val="none" w:sz="0" w:space="0" w:color="auto"/>
          </w:divBdr>
        </w:div>
        <w:div w:id="156773177">
          <w:marLeft w:val="0"/>
          <w:marRight w:val="0"/>
          <w:marTop w:val="0"/>
          <w:marBottom w:val="0"/>
          <w:divBdr>
            <w:top w:val="none" w:sz="0" w:space="0" w:color="auto"/>
            <w:left w:val="none" w:sz="0" w:space="0" w:color="auto"/>
            <w:bottom w:val="none" w:sz="0" w:space="0" w:color="auto"/>
            <w:right w:val="none" w:sz="0" w:space="0" w:color="auto"/>
          </w:divBdr>
        </w:div>
        <w:div w:id="1096754884">
          <w:marLeft w:val="0"/>
          <w:marRight w:val="0"/>
          <w:marTop w:val="0"/>
          <w:marBottom w:val="0"/>
          <w:divBdr>
            <w:top w:val="none" w:sz="0" w:space="0" w:color="auto"/>
            <w:left w:val="none" w:sz="0" w:space="0" w:color="auto"/>
            <w:bottom w:val="none" w:sz="0" w:space="0" w:color="auto"/>
            <w:right w:val="none" w:sz="0" w:space="0" w:color="auto"/>
          </w:divBdr>
        </w:div>
        <w:div w:id="1400203012">
          <w:marLeft w:val="0"/>
          <w:marRight w:val="0"/>
          <w:marTop w:val="0"/>
          <w:marBottom w:val="0"/>
          <w:divBdr>
            <w:top w:val="none" w:sz="0" w:space="0" w:color="auto"/>
            <w:left w:val="none" w:sz="0" w:space="0" w:color="auto"/>
            <w:bottom w:val="none" w:sz="0" w:space="0" w:color="auto"/>
            <w:right w:val="none" w:sz="0" w:space="0" w:color="auto"/>
          </w:divBdr>
        </w:div>
        <w:div w:id="803816633">
          <w:marLeft w:val="0"/>
          <w:marRight w:val="0"/>
          <w:marTop w:val="0"/>
          <w:marBottom w:val="0"/>
          <w:divBdr>
            <w:top w:val="none" w:sz="0" w:space="0" w:color="auto"/>
            <w:left w:val="none" w:sz="0" w:space="0" w:color="auto"/>
            <w:bottom w:val="none" w:sz="0" w:space="0" w:color="auto"/>
            <w:right w:val="none" w:sz="0" w:space="0" w:color="auto"/>
          </w:divBdr>
        </w:div>
        <w:div w:id="429203848">
          <w:marLeft w:val="0"/>
          <w:marRight w:val="0"/>
          <w:marTop w:val="0"/>
          <w:marBottom w:val="0"/>
          <w:divBdr>
            <w:top w:val="none" w:sz="0" w:space="0" w:color="auto"/>
            <w:left w:val="none" w:sz="0" w:space="0" w:color="auto"/>
            <w:bottom w:val="none" w:sz="0" w:space="0" w:color="auto"/>
            <w:right w:val="none" w:sz="0" w:space="0" w:color="auto"/>
          </w:divBdr>
        </w:div>
        <w:div w:id="53087619">
          <w:marLeft w:val="0"/>
          <w:marRight w:val="0"/>
          <w:marTop w:val="0"/>
          <w:marBottom w:val="0"/>
          <w:divBdr>
            <w:top w:val="none" w:sz="0" w:space="0" w:color="auto"/>
            <w:left w:val="none" w:sz="0" w:space="0" w:color="auto"/>
            <w:bottom w:val="none" w:sz="0" w:space="0" w:color="auto"/>
            <w:right w:val="none" w:sz="0" w:space="0" w:color="auto"/>
          </w:divBdr>
        </w:div>
        <w:div w:id="1513840550">
          <w:marLeft w:val="0"/>
          <w:marRight w:val="0"/>
          <w:marTop w:val="0"/>
          <w:marBottom w:val="0"/>
          <w:divBdr>
            <w:top w:val="none" w:sz="0" w:space="0" w:color="auto"/>
            <w:left w:val="none" w:sz="0" w:space="0" w:color="auto"/>
            <w:bottom w:val="none" w:sz="0" w:space="0" w:color="auto"/>
            <w:right w:val="none" w:sz="0" w:space="0" w:color="auto"/>
          </w:divBdr>
        </w:div>
        <w:div w:id="358514279">
          <w:marLeft w:val="0"/>
          <w:marRight w:val="0"/>
          <w:marTop w:val="0"/>
          <w:marBottom w:val="0"/>
          <w:divBdr>
            <w:top w:val="none" w:sz="0" w:space="0" w:color="auto"/>
            <w:left w:val="none" w:sz="0" w:space="0" w:color="auto"/>
            <w:bottom w:val="none" w:sz="0" w:space="0" w:color="auto"/>
            <w:right w:val="none" w:sz="0" w:space="0" w:color="auto"/>
          </w:divBdr>
        </w:div>
        <w:div w:id="1936084663">
          <w:marLeft w:val="0"/>
          <w:marRight w:val="0"/>
          <w:marTop w:val="0"/>
          <w:marBottom w:val="0"/>
          <w:divBdr>
            <w:top w:val="none" w:sz="0" w:space="0" w:color="auto"/>
            <w:left w:val="none" w:sz="0" w:space="0" w:color="auto"/>
            <w:bottom w:val="none" w:sz="0" w:space="0" w:color="auto"/>
            <w:right w:val="none" w:sz="0" w:space="0" w:color="auto"/>
          </w:divBdr>
        </w:div>
        <w:div w:id="1592084254">
          <w:marLeft w:val="0"/>
          <w:marRight w:val="0"/>
          <w:marTop w:val="0"/>
          <w:marBottom w:val="0"/>
          <w:divBdr>
            <w:top w:val="none" w:sz="0" w:space="0" w:color="auto"/>
            <w:left w:val="none" w:sz="0" w:space="0" w:color="auto"/>
            <w:bottom w:val="none" w:sz="0" w:space="0" w:color="auto"/>
            <w:right w:val="none" w:sz="0" w:space="0" w:color="auto"/>
          </w:divBdr>
        </w:div>
        <w:div w:id="1926332139">
          <w:marLeft w:val="0"/>
          <w:marRight w:val="0"/>
          <w:marTop w:val="0"/>
          <w:marBottom w:val="0"/>
          <w:divBdr>
            <w:top w:val="none" w:sz="0" w:space="0" w:color="auto"/>
            <w:left w:val="none" w:sz="0" w:space="0" w:color="auto"/>
            <w:bottom w:val="none" w:sz="0" w:space="0" w:color="auto"/>
            <w:right w:val="none" w:sz="0" w:space="0" w:color="auto"/>
          </w:divBdr>
        </w:div>
        <w:div w:id="913275756">
          <w:marLeft w:val="0"/>
          <w:marRight w:val="0"/>
          <w:marTop w:val="0"/>
          <w:marBottom w:val="0"/>
          <w:divBdr>
            <w:top w:val="none" w:sz="0" w:space="0" w:color="auto"/>
            <w:left w:val="none" w:sz="0" w:space="0" w:color="auto"/>
            <w:bottom w:val="none" w:sz="0" w:space="0" w:color="auto"/>
            <w:right w:val="none" w:sz="0" w:space="0" w:color="auto"/>
          </w:divBdr>
        </w:div>
        <w:div w:id="112137133">
          <w:marLeft w:val="0"/>
          <w:marRight w:val="0"/>
          <w:marTop w:val="0"/>
          <w:marBottom w:val="0"/>
          <w:divBdr>
            <w:top w:val="none" w:sz="0" w:space="0" w:color="auto"/>
            <w:left w:val="none" w:sz="0" w:space="0" w:color="auto"/>
            <w:bottom w:val="none" w:sz="0" w:space="0" w:color="auto"/>
            <w:right w:val="none" w:sz="0" w:space="0" w:color="auto"/>
          </w:divBdr>
        </w:div>
        <w:div w:id="1736582837">
          <w:marLeft w:val="0"/>
          <w:marRight w:val="0"/>
          <w:marTop w:val="0"/>
          <w:marBottom w:val="0"/>
          <w:divBdr>
            <w:top w:val="none" w:sz="0" w:space="0" w:color="auto"/>
            <w:left w:val="none" w:sz="0" w:space="0" w:color="auto"/>
            <w:bottom w:val="none" w:sz="0" w:space="0" w:color="auto"/>
            <w:right w:val="none" w:sz="0" w:space="0" w:color="auto"/>
          </w:divBdr>
        </w:div>
        <w:div w:id="235866375">
          <w:marLeft w:val="0"/>
          <w:marRight w:val="0"/>
          <w:marTop w:val="0"/>
          <w:marBottom w:val="0"/>
          <w:divBdr>
            <w:top w:val="none" w:sz="0" w:space="0" w:color="auto"/>
            <w:left w:val="none" w:sz="0" w:space="0" w:color="auto"/>
            <w:bottom w:val="none" w:sz="0" w:space="0" w:color="auto"/>
            <w:right w:val="none" w:sz="0" w:space="0" w:color="auto"/>
          </w:divBdr>
        </w:div>
        <w:div w:id="1449012255">
          <w:marLeft w:val="0"/>
          <w:marRight w:val="0"/>
          <w:marTop w:val="0"/>
          <w:marBottom w:val="0"/>
          <w:divBdr>
            <w:top w:val="none" w:sz="0" w:space="0" w:color="auto"/>
            <w:left w:val="none" w:sz="0" w:space="0" w:color="auto"/>
            <w:bottom w:val="none" w:sz="0" w:space="0" w:color="auto"/>
            <w:right w:val="none" w:sz="0" w:space="0" w:color="auto"/>
          </w:divBdr>
        </w:div>
        <w:div w:id="954101044">
          <w:marLeft w:val="0"/>
          <w:marRight w:val="0"/>
          <w:marTop w:val="0"/>
          <w:marBottom w:val="0"/>
          <w:divBdr>
            <w:top w:val="none" w:sz="0" w:space="0" w:color="auto"/>
            <w:left w:val="none" w:sz="0" w:space="0" w:color="auto"/>
            <w:bottom w:val="none" w:sz="0" w:space="0" w:color="auto"/>
            <w:right w:val="none" w:sz="0" w:space="0" w:color="auto"/>
          </w:divBdr>
        </w:div>
        <w:div w:id="245118507">
          <w:marLeft w:val="0"/>
          <w:marRight w:val="0"/>
          <w:marTop w:val="0"/>
          <w:marBottom w:val="0"/>
          <w:divBdr>
            <w:top w:val="none" w:sz="0" w:space="0" w:color="auto"/>
            <w:left w:val="none" w:sz="0" w:space="0" w:color="auto"/>
            <w:bottom w:val="none" w:sz="0" w:space="0" w:color="auto"/>
            <w:right w:val="none" w:sz="0" w:space="0" w:color="auto"/>
          </w:divBdr>
        </w:div>
        <w:div w:id="478772565">
          <w:marLeft w:val="0"/>
          <w:marRight w:val="0"/>
          <w:marTop w:val="0"/>
          <w:marBottom w:val="0"/>
          <w:divBdr>
            <w:top w:val="none" w:sz="0" w:space="0" w:color="auto"/>
            <w:left w:val="none" w:sz="0" w:space="0" w:color="auto"/>
            <w:bottom w:val="none" w:sz="0" w:space="0" w:color="auto"/>
            <w:right w:val="none" w:sz="0" w:space="0" w:color="auto"/>
          </w:divBdr>
        </w:div>
        <w:div w:id="1103652440">
          <w:marLeft w:val="0"/>
          <w:marRight w:val="0"/>
          <w:marTop w:val="0"/>
          <w:marBottom w:val="0"/>
          <w:divBdr>
            <w:top w:val="none" w:sz="0" w:space="0" w:color="auto"/>
            <w:left w:val="none" w:sz="0" w:space="0" w:color="auto"/>
            <w:bottom w:val="none" w:sz="0" w:space="0" w:color="auto"/>
            <w:right w:val="none" w:sz="0" w:space="0" w:color="auto"/>
          </w:divBdr>
        </w:div>
        <w:div w:id="1369722269">
          <w:marLeft w:val="0"/>
          <w:marRight w:val="0"/>
          <w:marTop w:val="0"/>
          <w:marBottom w:val="0"/>
          <w:divBdr>
            <w:top w:val="none" w:sz="0" w:space="0" w:color="auto"/>
            <w:left w:val="none" w:sz="0" w:space="0" w:color="auto"/>
            <w:bottom w:val="none" w:sz="0" w:space="0" w:color="auto"/>
            <w:right w:val="none" w:sz="0" w:space="0" w:color="auto"/>
          </w:divBdr>
        </w:div>
        <w:div w:id="708069483">
          <w:marLeft w:val="0"/>
          <w:marRight w:val="0"/>
          <w:marTop w:val="0"/>
          <w:marBottom w:val="0"/>
          <w:divBdr>
            <w:top w:val="none" w:sz="0" w:space="0" w:color="auto"/>
            <w:left w:val="none" w:sz="0" w:space="0" w:color="auto"/>
            <w:bottom w:val="none" w:sz="0" w:space="0" w:color="auto"/>
            <w:right w:val="none" w:sz="0" w:space="0" w:color="auto"/>
          </w:divBdr>
        </w:div>
        <w:div w:id="1225337821">
          <w:marLeft w:val="0"/>
          <w:marRight w:val="0"/>
          <w:marTop w:val="0"/>
          <w:marBottom w:val="0"/>
          <w:divBdr>
            <w:top w:val="none" w:sz="0" w:space="0" w:color="auto"/>
            <w:left w:val="none" w:sz="0" w:space="0" w:color="auto"/>
            <w:bottom w:val="none" w:sz="0" w:space="0" w:color="auto"/>
            <w:right w:val="none" w:sz="0" w:space="0" w:color="auto"/>
          </w:divBdr>
        </w:div>
        <w:div w:id="1465541334">
          <w:marLeft w:val="0"/>
          <w:marRight w:val="0"/>
          <w:marTop w:val="0"/>
          <w:marBottom w:val="0"/>
          <w:divBdr>
            <w:top w:val="none" w:sz="0" w:space="0" w:color="auto"/>
            <w:left w:val="none" w:sz="0" w:space="0" w:color="auto"/>
            <w:bottom w:val="none" w:sz="0" w:space="0" w:color="auto"/>
            <w:right w:val="none" w:sz="0" w:space="0" w:color="auto"/>
          </w:divBdr>
        </w:div>
        <w:div w:id="1364674494">
          <w:marLeft w:val="0"/>
          <w:marRight w:val="0"/>
          <w:marTop w:val="0"/>
          <w:marBottom w:val="0"/>
          <w:divBdr>
            <w:top w:val="none" w:sz="0" w:space="0" w:color="auto"/>
            <w:left w:val="none" w:sz="0" w:space="0" w:color="auto"/>
            <w:bottom w:val="none" w:sz="0" w:space="0" w:color="auto"/>
            <w:right w:val="none" w:sz="0" w:space="0" w:color="auto"/>
          </w:divBdr>
        </w:div>
        <w:div w:id="1348674368">
          <w:marLeft w:val="0"/>
          <w:marRight w:val="0"/>
          <w:marTop w:val="0"/>
          <w:marBottom w:val="0"/>
          <w:divBdr>
            <w:top w:val="none" w:sz="0" w:space="0" w:color="auto"/>
            <w:left w:val="none" w:sz="0" w:space="0" w:color="auto"/>
            <w:bottom w:val="none" w:sz="0" w:space="0" w:color="auto"/>
            <w:right w:val="none" w:sz="0" w:space="0" w:color="auto"/>
          </w:divBdr>
        </w:div>
        <w:div w:id="1888907806">
          <w:marLeft w:val="0"/>
          <w:marRight w:val="0"/>
          <w:marTop w:val="0"/>
          <w:marBottom w:val="0"/>
          <w:divBdr>
            <w:top w:val="none" w:sz="0" w:space="0" w:color="auto"/>
            <w:left w:val="none" w:sz="0" w:space="0" w:color="auto"/>
            <w:bottom w:val="none" w:sz="0" w:space="0" w:color="auto"/>
            <w:right w:val="none" w:sz="0" w:space="0" w:color="auto"/>
          </w:divBdr>
        </w:div>
        <w:div w:id="549616865">
          <w:marLeft w:val="0"/>
          <w:marRight w:val="0"/>
          <w:marTop w:val="0"/>
          <w:marBottom w:val="0"/>
          <w:divBdr>
            <w:top w:val="none" w:sz="0" w:space="0" w:color="auto"/>
            <w:left w:val="none" w:sz="0" w:space="0" w:color="auto"/>
            <w:bottom w:val="none" w:sz="0" w:space="0" w:color="auto"/>
            <w:right w:val="none" w:sz="0" w:space="0" w:color="auto"/>
          </w:divBdr>
        </w:div>
        <w:div w:id="1601375330">
          <w:marLeft w:val="0"/>
          <w:marRight w:val="0"/>
          <w:marTop w:val="0"/>
          <w:marBottom w:val="0"/>
          <w:divBdr>
            <w:top w:val="none" w:sz="0" w:space="0" w:color="auto"/>
            <w:left w:val="none" w:sz="0" w:space="0" w:color="auto"/>
            <w:bottom w:val="none" w:sz="0" w:space="0" w:color="auto"/>
            <w:right w:val="none" w:sz="0" w:space="0" w:color="auto"/>
          </w:divBdr>
        </w:div>
        <w:div w:id="339699538">
          <w:marLeft w:val="0"/>
          <w:marRight w:val="0"/>
          <w:marTop w:val="0"/>
          <w:marBottom w:val="0"/>
          <w:divBdr>
            <w:top w:val="none" w:sz="0" w:space="0" w:color="auto"/>
            <w:left w:val="none" w:sz="0" w:space="0" w:color="auto"/>
            <w:bottom w:val="none" w:sz="0" w:space="0" w:color="auto"/>
            <w:right w:val="none" w:sz="0" w:space="0" w:color="auto"/>
          </w:divBdr>
        </w:div>
        <w:div w:id="1388188853">
          <w:marLeft w:val="0"/>
          <w:marRight w:val="0"/>
          <w:marTop w:val="0"/>
          <w:marBottom w:val="0"/>
          <w:divBdr>
            <w:top w:val="none" w:sz="0" w:space="0" w:color="auto"/>
            <w:left w:val="none" w:sz="0" w:space="0" w:color="auto"/>
            <w:bottom w:val="none" w:sz="0" w:space="0" w:color="auto"/>
            <w:right w:val="none" w:sz="0" w:space="0" w:color="auto"/>
          </w:divBdr>
        </w:div>
        <w:div w:id="54202107">
          <w:marLeft w:val="0"/>
          <w:marRight w:val="0"/>
          <w:marTop w:val="0"/>
          <w:marBottom w:val="0"/>
          <w:divBdr>
            <w:top w:val="none" w:sz="0" w:space="0" w:color="auto"/>
            <w:left w:val="none" w:sz="0" w:space="0" w:color="auto"/>
            <w:bottom w:val="none" w:sz="0" w:space="0" w:color="auto"/>
            <w:right w:val="none" w:sz="0" w:space="0" w:color="auto"/>
          </w:divBdr>
        </w:div>
        <w:div w:id="1272518713">
          <w:marLeft w:val="0"/>
          <w:marRight w:val="0"/>
          <w:marTop w:val="0"/>
          <w:marBottom w:val="0"/>
          <w:divBdr>
            <w:top w:val="none" w:sz="0" w:space="0" w:color="auto"/>
            <w:left w:val="none" w:sz="0" w:space="0" w:color="auto"/>
            <w:bottom w:val="none" w:sz="0" w:space="0" w:color="auto"/>
            <w:right w:val="none" w:sz="0" w:space="0" w:color="auto"/>
          </w:divBdr>
        </w:div>
        <w:div w:id="1303387456">
          <w:marLeft w:val="0"/>
          <w:marRight w:val="0"/>
          <w:marTop w:val="0"/>
          <w:marBottom w:val="0"/>
          <w:divBdr>
            <w:top w:val="none" w:sz="0" w:space="0" w:color="auto"/>
            <w:left w:val="none" w:sz="0" w:space="0" w:color="auto"/>
            <w:bottom w:val="none" w:sz="0" w:space="0" w:color="auto"/>
            <w:right w:val="none" w:sz="0" w:space="0" w:color="auto"/>
          </w:divBdr>
        </w:div>
        <w:div w:id="513033602">
          <w:marLeft w:val="0"/>
          <w:marRight w:val="0"/>
          <w:marTop w:val="0"/>
          <w:marBottom w:val="0"/>
          <w:divBdr>
            <w:top w:val="none" w:sz="0" w:space="0" w:color="auto"/>
            <w:left w:val="none" w:sz="0" w:space="0" w:color="auto"/>
            <w:bottom w:val="none" w:sz="0" w:space="0" w:color="auto"/>
            <w:right w:val="none" w:sz="0" w:space="0" w:color="auto"/>
          </w:divBdr>
        </w:div>
        <w:div w:id="874851118">
          <w:marLeft w:val="0"/>
          <w:marRight w:val="0"/>
          <w:marTop w:val="0"/>
          <w:marBottom w:val="0"/>
          <w:divBdr>
            <w:top w:val="none" w:sz="0" w:space="0" w:color="auto"/>
            <w:left w:val="none" w:sz="0" w:space="0" w:color="auto"/>
            <w:bottom w:val="none" w:sz="0" w:space="0" w:color="auto"/>
            <w:right w:val="none" w:sz="0" w:space="0" w:color="auto"/>
          </w:divBdr>
        </w:div>
        <w:div w:id="492718689">
          <w:marLeft w:val="0"/>
          <w:marRight w:val="0"/>
          <w:marTop w:val="0"/>
          <w:marBottom w:val="0"/>
          <w:divBdr>
            <w:top w:val="none" w:sz="0" w:space="0" w:color="auto"/>
            <w:left w:val="none" w:sz="0" w:space="0" w:color="auto"/>
            <w:bottom w:val="none" w:sz="0" w:space="0" w:color="auto"/>
            <w:right w:val="none" w:sz="0" w:space="0" w:color="auto"/>
          </w:divBdr>
        </w:div>
        <w:div w:id="147484881">
          <w:marLeft w:val="0"/>
          <w:marRight w:val="0"/>
          <w:marTop w:val="0"/>
          <w:marBottom w:val="0"/>
          <w:divBdr>
            <w:top w:val="none" w:sz="0" w:space="0" w:color="auto"/>
            <w:left w:val="none" w:sz="0" w:space="0" w:color="auto"/>
            <w:bottom w:val="none" w:sz="0" w:space="0" w:color="auto"/>
            <w:right w:val="none" w:sz="0" w:space="0" w:color="auto"/>
          </w:divBdr>
        </w:div>
        <w:div w:id="427582461">
          <w:marLeft w:val="0"/>
          <w:marRight w:val="0"/>
          <w:marTop w:val="0"/>
          <w:marBottom w:val="0"/>
          <w:divBdr>
            <w:top w:val="none" w:sz="0" w:space="0" w:color="auto"/>
            <w:left w:val="none" w:sz="0" w:space="0" w:color="auto"/>
            <w:bottom w:val="none" w:sz="0" w:space="0" w:color="auto"/>
            <w:right w:val="none" w:sz="0" w:space="0" w:color="auto"/>
          </w:divBdr>
        </w:div>
        <w:div w:id="423309988">
          <w:marLeft w:val="0"/>
          <w:marRight w:val="0"/>
          <w:marTop w:val="0"/>
          <w:marBottom w:val="0"/>
          <w:divBdr>
            <w:top w:val="none" w:sz="0" w:space="0" w:color="auto"/>
            <w:left w:val="none" w:sz="0" w:space="0" w:color="auto"/>
            <w:bottom w:val="none" w:sz="0" w:space="0" w:color="auto"/>
            <w:right w:val="none" w:sz="0" w:space="0" w:color="auto"/>
          </w:divBdr>
        </w:div>
        <w:div w:id="1109423843">
          <w:marLeft w:val="0"/>
          <w:marRight w:val="0"/>
          <w:marTop w:val="0"/>
          <w:marBottom w:val="0"/>
          <w:divBdr>
            <w:top w:val="none" w:sz="0" w:space="0" w:color="auto"/>
            <w:left w:val="none" w:sz="0" w:space="0" w:color="auto"/>
            <w:bottom w:val="none" w:sz="0" w:space="0" w:color="auto"/>
            <w:right w:val="none" w:sz="0" w:space="0" w:color="auto"/>
          </w:divBdr>
        </w:div>
        <w:div w:id="246380371">
          <w:marLeft w:val="0"/>
          <w:marRight w:val="0"/>
          <w:marTop w:val="0"/>
          <w:marBottom w:val="0"/>
          <w:divBdr>
            <w:top w:val="none" w:sz="0" w:space="0" w:color="auto"/>
            <w:left w:val="none" w:sz="0" w:space="0" w:color="auto"/>
            <w:bottom w:val="none" w:sz="0" w:space="0" w:color="auto"/>
            <w:right w:val="none" w:sz="0" w:space="0" w:color="auto"/>
          </w:divBdr>
        </w:div>
        <w:div w:id="1446608356">
          <w:marLeft w:val="0"/>
          <w:marRight w:val="0"/>
          <w:marTop w:val="0"/>
          <w:marBottom w:val="0"/>
          <w:divBdr>
            <w:top w:val="none" w:sz="0" w:space="0" w:color="auto"/>
            <w:left w:val="none" w:sz="0" w:space="0" w:color="auto"/>
            <w:bottom w:val="none" w:sz="0" w:space="0" w:color="auto"/>
            <w:right w:val="none" w:sz="0" w:space="0" w:color="auto"/>
          </w:divBdr>
        </w:div>
        <w:div w:id="1272932244">
          <w:marLeft w:val="0"/>
          <w:marRight w:val="0"/>
          <w:marTop w:val="0"/>
          <w:marBottom w:val="0"/>
          <w:divBdr>
            <w:top w:val="none" w:sz="0" w:space="0" w:color="auto"/>
            <w:left w:val="none" w:sz="0" w:space="0" w:color="auto"/>
            <w:bottom w:val="none" w:sz="0" w:space="0" w:color="auto"/>
            <w:right w:val="none" w:sz="0" w:space="0" w:color="auto"/>
          </w:divBdr>
        </w:div>
        <w:div w:id="771706952">
          <w:marLeft w:val="0"/>
          <w:marRight w:val="0"/>
          <w:marTop w:val="0"/>
          <w:marBottom w:val="0"/>
          <w:divBdr>
            <w:top w:val="none" w:sz="0" w:space="0" w:color="auto"/>
            <w:left w:val="none" w:sz="0" w:space="0" w:color="auto"/>
            <w:bottom w:val="none" w:sz="0" w:space="0" w:color="auto"/>
            <w:right w:val="none" w:sz="0" w:space="0" w:color="auto"/>
          </w:divBdr>
        </w:div>
        <w:div w:id="2146198716">
          <w:marLeft w:val="0"/>
          <w:marRight w:val="0"/>
          <w:marTop w:val="0"/>
          <w:marBottom w:val="0"/>
          <w:divBdr>
            <w:top w:val="none" w:sz="0" w:space="0" w:color="auto"/>
            <w:left w:val="none" w:sz="0" w:space="0" w:color="auto"/>
            <w:bottom w:val="none" w:sz="0" w:space="0" w:color="auto"/>
            <w:right w:val="none" w:sz="0" w:space="0" w:color="auto"/>
          </w:divBdr>
        </w:div>
        <w:div w:id="652294406">
          <w:marLeft w:val="0"/>
          <w:marRight w:val="0"/>
          <w:marTop w:val="0"/>
          <w:marBottom w:val="0"/>
          <w:divBdr>
            <w:top w:val="none" w:sz="0" w:space="0" w:color="auto"/>
            <w:left w:val="none" w:sz="0" w:space="0" w:color="auto"/>
            <w:bottom w:val="none" w:sz="0" w:space="0" w:color="auto"/>
            <w:right w:val="none" w:sz="0" w:space="0" w:color="auto"/>
          </w:divBdr>
        </w:div>
        <w:div w:id="1157116589">
          <w:marLeft w:val="0"/>
          <w:marRight w:val="0"/>
          <w:marTop w:val="0"/>
          <w:marBottom w:val="0"/>
          <w:divBdr>
            <w:top w:val="none" w:sz="0" w:space="0" w:color="auto"/>
            <w:left w:val="none" w:sz="0" w:space="0" w:color="auto"/>
            <w:bottom w:val="none" w:sz="0" w:space="0" w:color="auto"/>
            <w:right w:val="none" w:sz="0" w:space="0" w:color="auto"/>
          </w:divBdr>
        </w:div>
        <w:div w:id="575945401">
          <w:marLeft w:val="0"/>
          <w:marRight w:val="0"/>
          <w:marTop w:val="0"/>
          <w:marBottom w:val="0"/>
          <w:divBdr>
            <w:top w:val="none" w:sz="0" w:space="0" w:color="auto"/>
            <w:left w:val="none" w:sz="0" w:space="0" w:color="auto"/>
            <w:bottom w:val="none" w:sz="0" w:space="0" w:color="auto"/>
            <w:right w:val="none" w:sz="0" w:space="0" w:color="auto"/>
          </w:divBdr>
        </w:div>
        <w:div w:id="1592423109">
          <w:marLeft w:val="0"/>
          <w:marRight w:val="0"/>
          <w:marTop w:val="0"/>
          <w:marBottom w:val="0"/>
          <w:divBdr>
            <w:top w:val="none" w:sz="0" w:space="0" w:color="auto"/>
            <w:left w:val="none" w:sz="0" w:space="0" w:color="auto"/>
            <w:bottom w:val="none" w:sz="0" w:space="0" w:color="auto"/>
            <w:right w:val="none" w:sz="0" w:space="0" w:color="auto"/>
          </w:divBdr>
        </w:div>
        <w:div w:id="346949472">
          <w:marLeft w:val="0"/>
          <w:marRight w:val="0"/>
          <w:marTop w:val="0"/>
          <w:marBottom w:val="0"/>
          <w:divBdr>
            <w:top w:val="none" w:sz="0" w:space="0" w:color="auto"/>
            <w:left w:val="none" w:sz="0" w:space="0" w:color="auto"/>
            <w:bottom w:val="none" w:sz="0" w:space="0" w:color="auto"/>
            <w:right w:val="none" w:sz="0" w:space="0" w:color="auto"/>
          </w:divBdr>
        </w:div>
        <w:div w:id="1975014449">
          <w:marLeft w:val="0"/>
          <w:marRight w:val="0"/>
          <w:marTop w:val="0"/>
          <w:marBottom w:val="0"/>
          <w:divBdr>
            <w:top w:val="none" w:sz="0" w:space="0" w:color="auto"/>
            <w:left w:val="none" w:sz="0" w:space="0" w:color="auto"/>
            <w:bottom w:val="none" w:sz="0" w:space="0" w:color="auto"/>
            <w:right w:val="none" w:sz="0" w:space="0" w:color="auto"/>
          </w:divBdr>
        </w:div>
        <w:div w:id="1851602980">
          <w:marLeft w:val="0"/>
          <w:marRight w:val="0"/>
          <w:marTop w:val="0"/>
          <w:marBottom w:val="0"/>
          <w:divBdr>
            <w:top w:val="none" w:sz="0" w:space="0" w:color="auto"/>
            <w:left w:val="none" w:sz="0" w:space="0" w:color="auto"/>
            <w:bottom w:val="none" w:sz="0" w:space="0" w:color="auto"/>
            <w:right w:val="none" w:sz="0" w:space="0" w:color="auto"/>
          </w:divBdr>
        </w:div>
        <w:div w:id="1132600869">
          <w:marLeft w:val="0"/>
          <w:marRight w:val="0"/>
          <w:marTop w:val="0"/>
          <w:marBottom w:val="0"/>
          <w:divBdr>
            <w:top w:val="none" w:sz="0" w:space="0" w:color="auto"/>
            <w:left w:val="none" w:sz="0" w:space="0" w:color="auto"/>
            <w:bottom w:val="none" w:sz="0" w:space="0" w:color="auto"/>
            <w:right w:val="none" w:sz="0" w:space="0" w:color="auto"/>
          </w:divBdr>
        </w:div>
        <w:div w:id="1998920425">
          <w:marLeft w:val="0"/>
          <w:marRight w:val="0"/>
          <w:marTop w:val="0"/>
          <w:marBottom w:val="0"/>
          <w:divBdr>
            <w:top w:val="none" w:sz="0" w:space="0" w:color="auto"/>
            <w:left w:val="none" w:sz="0" w:space="0" w:color="auto"/>
            <w:bottom w:val="none" w:sz="0" w:space="0" w:color="auto"/>
            <w:right w:val="none" w:sz="0" w:space="0" w:color="auto"/>
          </w:divBdr>
        </w:div>
        <w:div w:id="1907719083">
          <w:marLeft w:val="0"/>
          <w:marRight w:val="0"/>
          <w:marTop w:val="0"/>
          <w:marBottom w:val="0"/>
          <w:divBdr>
            <w:top w:val="none" w:sz="0" w:space="0" w:color="auto"/>
            <w:left w:val="none" w:sz="0" w:space="0" w:color="auto"/>
            <w:bottom w:val="none" w:sz="0" w:space="0" w:color="auto"/>
            <w:right w:val="none" w:sz="0" w:space="0" w:color="auto"/>
          </w:divBdr>
        </w:div>
        <w:div w:id="1929389862">
          <w:marLeft w:val="0"/>
          <w:marRight w:val="0"/>
          <w:marTop w:val="0"/>
          <w:marBottom w:val="0"/>
          <w:divBdr>
            <w:top w:val="none" w:sz="0" w:space="0" w:color="auto"/>
            <w:left w:val="none" w:sz="0" w:space="0" w:color="auto"/>
            <w:bottom w:val="none" w:sz="0" w:space="0" w:color="auto"/>
            <w:right w:val="none" w:sz="0" w:space="0" w:color="auto"/>
          </w:divBdr>
        </w:div>
        <w:div w:id="27485920">
          <w:marLeft w:val="0"/>
          <w:marRight w:val="0"/>
          <w:marTop w:val="0"/>
          <w:marBottom w:val="0"/>
          <w:divBdr>
            <w:top w:val="none" w:sz="0" w:space="0" w:color="auto"/>
            <w:left w:val="none" w:sz="0" w:space="0" w:color="auto"/>
            <w:bottom w:val="none" w:sz="0" w:space="0" w:color="auto"/>
            <w:right w:val="none" w:sz="0" w:space="0" w:color="auto"/>
          </w:divBdr>
        </w:div>
        <w:div w:id="1075518335">
          <w:marLeft w:val="0"/>
          <w:marRight w:val="0"/>
          <w:marTop w:val="0"/>
          <w:marBottom w:val="0"/>
          <w:divBdr>
            <w:top w:val="none" w:sz="0" w:space="0" w:color="auto"/>
            <w:left w:val="none" w:sz="0" w:space="0" w:color="auto"/>
            <w:bottom w:val="none" w:sz="0" w:space="0" w:color="auto"/>
            <w:right w:val="none" w:sz="0" w:space="0" w:color="auto"/>
          </w:divBdr>
        </w:div>
        <w:div w:id="1878546540">
          <w:marLeft w:val="0"/>
          <w:marRight w:val="0"/>
          <w:marTop w:val="0"/>
          <w:marBottom w:val="0"/>
          <w:divBdr>
            <w:top w:val="none" w:sz="0" w:space="0" w:color="auto"/>
            <w:left w:val="none" w:sz="0" w:space="0" w:color="auto"/>
            <w:bottom w:val="none" w:sz="0" w:space="0" w:color="auto"/>
            <w:right w:val="none" w:sz="0" w:space="0" w:color="auto"/>
          </w:divBdr>
        </w:div>
        <w:div w:id="1408917937">
          <w:marLeft w:val="0"/>
          <w:marRight w:val="0"/>
          <w:marTop w:val="0"/>
          <w:marBottom w:val="0"/>
          <w:divBdr>
            <w:top w:val="none" w:sz="0" w:space="0" w:color="auto"/>
            <w:left w:val="none" w:sz="0" w:space="0" w:color="auto"/>
            <w:bottom w:val="none" w:sz="0" w:space="0" w:color="auto"/>
            <w:right w:val="none" w:sz="0" w:space="0" w:color="auto"/>
          </w:divBdr>
        </w:div>
        <w:div w:id="2061394870">
          <w:marLeft w:val="0"/>
          <w:marRight w:val="0"/>
          <w:marTop w:val="0"/>
          <w:marBottom w:val="0"/>
          <w:divBdr>
            <w:top w:val="none" w:sz="0" w:space="0" w:color="auto"/>
            <w:left w:val="none" w:sz="0" w:space="0" w:color="auto"/>
            <w:bottom w:val="none" w:sz="0" w:space="0" w:color="auto"/>
            <w:right w:val="none" w:sz="0" w:space="0" w:color="auto"/>
          </w:divBdr>
        </w:div>
        <w:div w:id="1702438513">
          <w:marLeft w:val="0"/>
          <w:marRight w:val="0"/>
          <w:marTop w:val="0"/>
          <w:marBottom w:val="0"/>
          <w:divBdr>
            <w:top w:val="none" w:sz="0" w:space="0" w:color="auto"/>
            <w:left w:val="none" w:sz="0" w:space="0" w:color="auto"/>
            <w:bottom w:val="none" w:sz="0" w:space="0" w:color="auto"/>
            <w:right w:val="none" w:sz="0" w:space="0" w:color="auto"/>
          </w:divBdr>
        </w:div>
        <w:div w:id="1371110783">
          <w:marLeft w:val="0"/>
          <w:marRight w:val="0"/>
          <w:marTop w:val="0"/>
          <w:marBottom w:val="0"/>
          <w:divBdr>
            <w:top w:val="none" w:sz="0" w:space="0" w:color="auto"/>
            <w:left w:val="none" w:sz="0" w:space="0" w:color="auto"/>
            <w:bottom w:val="none" w:sz="0" w:space="0" w:color="auto"/>
            <w:right w:val="none" w:sz="0" w:space="0" w:color="auto"/>
          </w:divBdr>
        </w:div>
        <w:div w:id="656881947">
          <w:marLeft w:val="0"/>
          <w:marRight w:val="0"/>
          <w:marTop w:val="0"/>
          <w:marBottom w:val="0"/>
          <w:divBdr>
            <w:top w:val="none" w:sz="0" w:space="0" w:color="auto"/>
            <w:left w:val="none" w:sz="0" w:space="0" w:color="auto"/>
            <w:bottom w:val="none" w:sz="0" w:space="0" w:color="auto"/>
            <w:right w:val="none" w:sz="0" w:space="0" w:color="auto"/>
          </w:divBdr>
        </w:div>
        <w:div w:id="1449622421">
          <w:marLeft w:val="0"/>
          <w:marRight w:val="0"/>
          <w:marTop w:val="0"/>
          <w:marBottom w:val="0"/>
          <w:divBdr>
            <w:top w:val="none" w:sz="0" w:space="0" w:color="auto"/>
            <w:left w:val="none" w:sz="0" w:space="0" w:color="auto"/>
            <w:bottom w:val="none" w:sz="0" w:space="0" w:color="auto"/>
            <w:right w:val="none" w:sz="0" w:space="0" w:color="auto"/>
          </w:divBdr>
        </w:div>
        <w:div w:id="926963447">
          <w:marLeft w:val="0"/>
          <w:marRight w:val="0"/>
          <w:marTop w:val="0"/>
          <w:marBottom w:val="0"/>
          <w:divBdr>
            <w:top w:val="none" w:sz="0" w:space="0" w:color="auto"/>
            <w:left w:val="none" w:sz="0" w:space="0" w:color="auto"/>
            <w:bottom w:val="none" w:sz="0" w:space="0" w:color="auto"/>
            <w:right w:val="none" w:sz="0" w:space="0" w:color="auto"/>
          </w:divBdr>
        </w:div>
        <w:div w:id="1669475753">
          <w:marLeft w:val="0"/>
          <w:marRight w:val="0"/>
          <w:marTop w:val="0"/>
          <w:marBottom w:val="0"/>
          <w:divBdr>
            <w:top w:val="none" w:sz="0" w:space="0" w:color="auto"/>
            <w:left w:val="none" w:sz="0" w:space="0" w:color="auto"/>
            <w:bottom w:val="none" w:sz="0" w:space="0" w:color="auto"/>
            <w:right w:val="none" w:sz="0" w:space="0" w:color="auto"/>
          </w:divBdr>
        </w:div>
        <w:div w:id="952202038">
          <w:marLeft w:val="0"/>
          <w:marRight w:val="0"/>
          <w:marTop w:val="0"/>
          <w:marBottom w:val="0"/>
          <w:divBdr>
            <w:top w:val="none" w:sz="0" w:space="0" w:color="auto"/>
            <w:left w:val="none" w:sz="0" w:space="0" w:color="auto"/>
            <w:bottom w:val="none" w:sz="0" w:space="0" w:color="auto"/>
            <w:right w:val="none" w:sz="0" w:space="0" w:color="auto"/>
          </w:divBdr>
        </w:div>
        <w:div w:id="250505439">
          <w:marLeft w:val="0"/>
          <w:marRight w:val="0"/>
          <w:marTop w:val="0"/>
          <w:marBottom w:val="0"/>
          <w:divBdr>
            <w:top w:val="none" w:sz="0" w:space="0" w:color="auto"/>
            <w:left w:val="none" w:sz="0" w:space="0" w:color="auto"/>
            <w:bottom w:val="none" w:sz="0" w:space="0" w:color="auto"/>
            <w:right w:val="none" w:sz="0" w:space="0" w:color="auto"/>
          </w:divBdr>
        </w:div>
        <w:div w:id="1660235751">
          <w:marLeft w:val="0"/>
          <w:marRight w:val="0"/>
          <w:marTop w:val="0"/>
          <w:marBottom w:val="0"/>
          <w:divBdr>
            <w:top w:val="none" w:sz="0" w:space="0" w:color="auto"/>
            <w:left w:val="none" w:sz="0" w:space="0" w:color="auto"/>
            <w:bottom w:val="none" w:sz="0" w:space="0" w:color="auto"/>
            <w:right w:val="none" w:sz="0" w:space="0" w:color="auto"/>
          </w:divBdr>
        </w:div>
        <w:div w:id="1169248842">
          <w:marLeft w:val="0"/>
          <w:marRight w:val="0"/>
          <w:marTop w:val="0"/>
          <w:marBottom w:val="0"/>
          <w:divBdr>
            <w:top w:val="none" w:sz="0" w:space="0" w:color="auto"/>
            <w:left w:val="none" w:sz="0" w:space="0" w:color="auto"/>
            <w:bottom w:val="none" w:sz="0" w:space="0" w:color="auto"/>
            <w:right w:val="none" w:sz="0" w:space="0" w:color="auto"/>
          </w:divBdr>
        </w:div>
        <w:div w:id="76833445">
          <w:marLeft w:val="0"/>
          <w:marRight w:val="0"/>
          <w:marTop w:val="0"/>
          <w:marBottom w:val="0"/>
          <w:divBdr>
            <w:top w:val="none" w:sz="0" w:space="0" w:color="auto"/>
            <w:left w:val="none" w:sz="0" w:space="0" w:color="auto"/>
            <w:bottom w:val="none" w:sz="0" w:space="0" w:color="auto"/>
            <w:right w:val="none" w:sz="0" w:space="0" w:color="auto"/>
          </w:divBdr>
        </w:div>
        <w:div w:id="2124840828">
          <w:marLeft w:val="0"/>
          <w:marRight w:val="0"/>
          <w:marTop w:val="0"/>
          <w:marBottom w:val="0"/>
          <w:divBdr>
            <w:top w:val="none" w:sz="0" w:space="0" w:color="auto"/>
            <w:left w:val="none" w:sz="0" w:space="0" w:color="auto"/>
            <w:bottom w:val="none" w:sz="0" w:space="0" w:color="auto"/>
            <w:right w:val="none" w:sz="0" w:space="0" w:color="auto"/>
          </w:divBdr>
        </w:div>
        <w:div w:id="1975477653">
          <w:marLeft w:val="0"/>
          <w:marRight w:val="0"/>
          <w:marTop w:val="0"/>
          <w:marBottom w:val="0"/>
          <w:divBdr>
            <w:top w:val="none" w:sz="0" w:space="0" w:color="auto"/>
            <w:left w:val="none" w:sz="0" w:space="0" w:color="auto"/>
            <w:bottom w:val="none" w:sz="0" w:space="0" w:color="auto"/>
            <w:right w:val="none" w:sz="0" w:space="0" w:color="auto"/>
          </w:divBdr>
        </w:div>
        <w:div w:id="950818360">
          <w:marLeft w:val="0"/>
          <w:marRight w:val="0"/>
          <w:marTop w:val="0"/>
          <w:marBottom w:val="0"/>
          <w:divBdr>
            <w:top w:val="none" w:sz="0" w:space="0" w:color="auto"/>
            <w:left w:val="none" w:sz="0" w:space="0" w:color="auto"/>
            <w:bottom w:val="none" w:sz="0" w:space="0" w:color="auto"/>
            <w:right w:val="none" w:sz="0" w:space="0" w:color="auto"/>
          </w:divBdr>
        </w:div>
        <w:div w:id="921720912">
          <w:marLeft w:val="0"/>
          <w:marRight w:val="0"/>
          <w:marTop w:val="0"/>
          <w:marBottom w:val="0"/>
          <w:divBdr>
            <w:top w:val="none" w:sz="0" w:space="0" w:color="auto"/>
            <w:left w:val="none" w:sz="0" w:space="0" w:color="auto"/>
            <w:bottom w:val="none" w:sz="0" w:space="0" w:color="auto"/>
            <w:right w:val="none" w:sz="0" w:space="0" w:color="auto"/>
          </w:divBdr>
        </w:div>
        <w:div w:id="354112127">
          <w:marLeft w:val="0"/>
          <w:marRight w:val="0"/>
          <w:marTop w:val="0"/>
          <w:marBottom w:val="0"/>
          <w:divBdr>
            <w:top w:val="none" w:sz="0" w:space="0" w:color="auto"/>
            <w:left w:val="none" w:sz="0" w:space="0" w:color="auto"/>
            <w:bottom w:val="none" w:sz="0" w:space="0" w:color="auto"/>
            <w:right w:val="none" w:sz="0" w:space="0" w:color="auto"/>
          </w:divBdr>
        </w:div>
        <w:div w:id="2032761478">
          <w:marLeft w:val="0"/>
          <w:marRight w:val="0"/>
          <w:marTop w:val="0"/>
          <w:marBottom w:val="0"/>
          <w:divBdr>
            <w:top w:val="none" w:sz="0" w:space="0" w:color="auto"/>
            <w:left w:val="none" w:sz="0" w:space="0" w:color="auto"/>
            <w:bottom w:val="none" w:sz="0" w:space="0" w:color="auto"/>
            <w:right w:val="none" w:sz="0" w:space="0" w:color="auto"/>
          </w:divBdr>
        </w:div>
        <w:div w:id="65613411">
          <w:marLeft w:val="0"/>
          <w:marRight w:val="0"/>
          <w:marTop w:val="0"/>
          <w:marBottom w:val="0"/>
          <w:divBdr>
            <w:top w:val="none" w:sz="0" w:space="0" w:color="auto"/>
            <w:left w:val="none" w:sz="0" w:space="0" w:color="auto"/>
            <w:bottom w:val="none" w:sz="0" w:space="0" w:color="auto"/>
            <w:right w:val="none" w:sz="0" w:space="0" w:color="auto"/>
          </w:divBdr>
        </w:div>
        <w:div w:id="790829916">
          <w:marLeft w:val="0"/>
          <w:marRight w:val="0"/>
          <w:marTop w:val="0"/>
          <w:marBottom w:val="0"/>
          <w:divBdr>
            <w:top w:val="none" w:sz="0" w:space="0" w:color="auto"/>
            <w:left w:val="none" w:sz="0" w:space="0" w:color="auto"/>
            <w:bottom w:val="none" w:sz="0" w:space="0" w:color="auto"/>
            <w:right w:val="none" w:sz="0" w:space="0" w:color="auto"/>
          </w:divBdr>
        </w:div>
        <w:div w:id="733089442">
          <w:marLeft w:val="0"/>
          <w:marRight w:val="0"/>
          <w:marTop w:val="0"/>
          <w:marBottom w:val="0"/>
          <w:divBdr>
            <w:top w:val="none" w:sz="0" w:space="0" w:color="auto"/>
            <w:left w:val="none" w:sz="0" w:space="0" w:color="auto"/>
            <w:bottom w:val="none" w:sz="0" w:space="0" w:color="auto"/>
            <w:right w:val="none" w:sz="0" w:space="0" w:color="auto"/>
          </w:divBdr>
        </w:div>
        <w:div w:id="1785424369">
          <w:marLeft w:val="0"/>
          <w:marRight w:val="0"/>
          <w:marTop w:val="0"/>
          <w:marBottom w:val="0"/>
          <w:divBdr>
            <w:top w:val="none" w:sz="0" w:space="0" w:color="auto"/>
            <w:left w:val="none" w:sz="0" w:space="0" w:color="auto"/>
            <w:bottom w:val="none" w:sz="0" w:space="0" w:color="auto"/>
            <w:right w:val="none" w:sz="0" w:space="0" w:color="auto"/>
          </w:divBdr>
        </w:div>
        <w:div w:id="2093775482">
          <w:marLeft w:val="0"/>
          <w:marRight w:val="0"/>
          <w:marTop w:val="0"/>
          <w:marBottom w:val="0"/>
          <w:divBdr>
            <w:top w:val="none" w:sz="0" w:space="0" w:color="auto"/>
            <w:left w:val="none" w:sz="0" w:space="0" w:color="auto"/>
            <w:bottom w:val="none" w:sz="0" w:space="0" w:color="auto"/>
            <w:right w:val="none" w:sz="0" w:space="0" w:color="auto"/>
          </w:divBdr>
        </w:div>
        <w:div w:id="1378430565">
          <w:marLeft w:val="0"/>
          <w:marRight w:val="0"/>
          <w:marTop w:val="0"/>
          <w:marBottom w:val="0"/>
          <w:divBdr>
            <w:top w:val="none" w:sz="0" w:space="0" w:color="auto"/>
            <w:left w:val="none" w:sz="0" w:space="0" w:color="auto"/>
            <w:bottom w:val="none" w:sz="0" w:space="0" w:color="auto"/>
            <w:right w:val="none" w:sz="0" w:space="0" w:color="auto"/>
          </w:divBdr>
        </w:div>
        <w:div w:id="1869564829">
          <w:marLeft w:val="0"/>
          <w:marRight w:val="0"/>
          <w:marTop w:val="0"/>
          <w:marBottom w:val="0"/>
          <w:divBdr>
            <w:top w:val="none" w:sz="0" w:space="0" w:color="auto"/>
            <w:left w:val="none" w:sz="0" w:space="0" w:color="auto"/>
            <w:bottom w:val="none" w:sz="0" w:space="0" w:color="auto"/>
            <w:right w:val="none" w:sz="0" w:space="0" w:color="auto"/>
          </w:divBdr>
        </w:div>
        <w:div w:id="1851137151">
          <w:marLeft w:val="0"/>
          <w:marRight w:val="0"/>
          <w:marTop w:val="0"/>
          <w:marBottom w:val="0"/>
          <w:divBdr>
            <w:top w:val="none" w:sz="0" w:space="0" w:color="auto"/>
            <w:left w:val="none" w:sz="0" w:space="0" w:color="auto"/>
            <w:bottom w:val="none" w:sz="0" w:space="0" w:color="auto"/>
            <w:right w:val="none" w:sz="0" w:space="0" w:color="auto"/>
          </w:divBdr>
        </w:div>
        <w:div w:id="992568928">
          <w:marLeft w:val="0"/>
          <w:marRight w:val="0"/>
          <w:marTop w:val="0"/>
          <w:marBottom w:val="0"/>
          <w:divBdr>
            <w:top w:val="none" w:sz="0" w:space="0" w:color="auto"/>
            <w:left w:val="none" w:sz="0" w:space="0" w:color="auto"/>
            <w:bottom w:val="none" w:sz="0" w:space="0" w:color="auto"/>
            <w:right w:val="none" w:sz="0" w:space="0" w:color="auto"/>
          </w:divBdr>
        </w:div>
        <w:div w:id="391199271">
          <w:marLeft w:val="0"/>
          <w:marRight w:val="0"/>
          <w:marTop w:val="0"/>
          <w:marBottom w:val="0"/>
          <w:divBdr>
            <w:top w:val="none" w:sz="0" w:space="0" w:color="auto"/>
            <w:left w:val="none" w:sz="0" w:space="0" w:color="auto"/>
            <w:bottom w:val="none" w:sz="0" w:space="0" w:color="auto"/>
            <w:right w:val="none" w:sz="0" w:space="0" w:color="auto"/>
          </w:divBdr>
        </w:div>
        <w:div w:id="17046062">
          <w:marLeft w:val="0"/>
          <w:marRight w:val="0"/>
          <w:marTop w:val="0"/>
          <w:marBottom w:val="0"/>
          <w:divBdr>
            <w:top w:val="none" w:sz="0" w:space="0" w:color="auto"/>
            <w:left w:val="none" w:sz="0" w:space="0" w:color="auto"/>
            <w:bottom w:val="none" w:sz="0" w:space="0" w:color="auto"/>
            <w:right w:val="none" w:sz="0" w:space="0" w:color="auto"/>
          </w:divBdr>
        </w:div>
        <w:div w:id="1840001932">
          <w:marLeft w:val="0"/>
          <w:marRight w:val="0"/>
          <w:marTop w:val="0"/>
          <w:marBottom w:val="0"/>
          <w:divBdr>
            <w:top w:val="none" w:sz="0" w:space="0" w:color="auto"/>
            <w:left w:val="none" w:sz="0" w:space="0" w:color="auto"/>
            <w:bottom w:val="none" w:sz="0" w:space="0" w:color="auto"/>
            <w:right w:val="none" w:sz="0" w:space="0" w:color="auto"/>
          </w:divBdr>
        </w:div>
        <w:div w:id="137460410">
          <w:marLeft w:val="0"/>
          <w:marRight w:val="0"/>
          <w:marTop w:val="0"/>
          <w:marBottom w:val="0"/>
          <w:divBdr>
            <w:top w:val="none" w:sz="0" w:space="0" w:color="auto"/>
            <w:left w:val="none" w:sz="0" w:space="0" w:color="auto"/>
            <w:bottom w:val="none" w:sz="0" w:space="0" w:color="auto"/>
            <w:right w:val="none" w:sz="0" w:space="0" w:color="auto"/>
          </w:divBdr>
        </w:div>
        <w:div w:id="1515801007">
          <w:marLeft w:val="0"/>
          <w:marRight w:val="0"/>
          <w:marTop w:val="0"/>
          <w:marBottom w:val="0"/>
          <w:divBdr>
            <w:top w:val="none" w:sz="0" w:space="0" w:color="auto"/>
            <w:left w:val="none" w:sz="0" w:space="0" w:color="auto"/>
            <w:bottom w:val="none" w:sz="0" w:space="0" w:color="auto"/>
            <w:right w:val="none" w:sz="0" w:space="0" w:color="auto"/>
          </w:divBdr>
        </w:div>
        <w:div w:id="1498764027">
          <w:marLeft w:val="0"/>
          <w:marRight w:val="0"/>
          <w:marTop w:val="0"/>
          <w:marBottom w:val="0"/>
          <w:divBdr>
            <w:top w:val="none" w:sz="0" w:space="0" w:color="auto"/>
            <w:left w:val="none" w:sz="0" w:space="0" w:color="auto"/>
            <w:bottom w:val="none" w:sz="0" w:space="0" w:color="auto"/>
            <w:right w:val="none" w:sz="0" w:space="0" w:color="auto"/>
          </w:divBdr>
        </w:div>
        <w:div w:id="2008289116">
          <w:marLeft w:val="0"/>
          <w:marRight w:val="0"/>
          <w:marTop w:val="0"/>
          <w:marBottom w:val="0"/>
          <w:divBdr>
            <w:top w:val="none" w:sz="0" w:space="0" w:color="auto"/>
            <w:left w:val="none" w:sz="0" w:space="0" w:color="auto"/>
            <w:bottom w:val="none" w:sz="0" w:space="0" w:color="auto"/>
            <w:right w:val="none" w:sz="0" w:space="0" w:color="auto"/>
          </w:divBdr>
        </w:div>
        <w:div w:id="917636950">
          <w:marLeft w:val="0"/>
          <w:marRight w:val="0"/>
          <w:marTop w:val="0"/>
          <w:marBottom w:val="0"/>
          <w:divBdr>
            <w:top w:val="none" w:sz="0" w:space="0" w:color="auto"/>
            <w:left w:val="none" w:sz="0" w:space="0" w:color="auto"/>
            <w:bottom w:val="none" w:sz="0" w:space="0" w:color="auto"/>
            <w:right w:val="none" w:sz="0" w:space="0" w:color="auto"/>
          </w:divBdr>
        </w:div>
        <w:div w:id="2095399238">
          <w:marLeft w:val="0"/>
          <w:marRight w:val="0"/>
          <w:marTop w:val="0"/>
          <w:marBottom w:val="0"/>
          <w:divBdr>
            <w:top w:val="none" w:sz="0" w:space="0" w:color="auto"/>
            <w:left w:val="none" w:sz="0" w:space="0" w:color="auto"/>
            <w:bottom w:val="none" w:sz="0" w:space="0" w:color="auto"/>
            <w:right w:val="none" w:sz="0" w:space="0" w:color="auto"/>
          </w:divBdr>
        </w:div>
        <w:div w:id="984897566">
          <w:marLeft w:val="0"/>
          <w:marRight w:val="0"/>
          <w:marTop w:val="0"/>
          <w:marBottom w:val="0"/>
          <w:divBdr>
            <w:top w:val="none" w:sz="0" w:space="0" w:color="auto"/>
            <w:left w:val="none" w:sz="0" w:space="0" w:color="auto"/>
            <w:bottom w:val="none" w:sz="0" w:space="0" w:color="auto"/>
            <w:right w:val="none" w:sz="0" w:space="0" w:color="auto"/>
          </w:divBdr>
        </w:div>
        <w:div w:id="122383438">
          <w:marLeft w:val="0"/>
          <w:marRight w:val="0"/>
          <w:marTop w:val="0"/>
          <w:marBottom w:val="0"/>
          <w:divBdr>
            <w:top w:val="none" w:sz="0" w:space="0" w:color="auto"/>
            <w:left w:val="none" w:sz="0" w:space="0" w:color="auto"/>
            <w:bottom w:val="none" w:sz="0" w:space="0" w:color="auto"/>
            <w:right w:val="none" w:sz="0" w:space="0" w:color="auto"/>
          </w:divBdr>
        </w:div>
        <w:div w:id="428164545">
          <w:marLeft w:val="0"/>
          <w:marRight w:val="0"/>
          <w:marTop w:val="0"/>
          <w:marBottom w:val="0"/>
          <w:divBdr>
            <w:top w:val="none" w:sz="0" w:space="0" w:color="auto"/>
            <w:left w:val="none" w:sz="0" w:space="0" w:color="auto"/>
            <w:bottom w:val="none" w:sz="0" w:space="0" w:color="auto"/>
            <w:right w:val="none" w:sz="0" w:space="0" w:color="auto"/>
          </w:divBdr>
        </w:div>
        <w:div w:id="579680801">
          <w:marLeft w:val="0"/>
          <w:marRight w:val="0"/>
          <w:marTop w:val="0"/>
          <w:marBottom w:val="0"/>
          <w:divBdr>
            <w:top w:val="none" w:sz="0" w:space="0" w:color="auto"/>
            <w:left w:val="none" w:sz="0" w:space="0" w:color="auto"/>
            <w:bottom w:val="none" w:sz="0" w:space="0" w:color="auto"/>
            <w:right w:val="none" w:sz="0" w:space="0" w:color="auto"/>
          </w:divBdr>
        </w:div>
        <w:div w:id="651450448">
          <w:marLeft w:val="0"/>
          <w:marRight w:val="0"/>
          <w:marTop w:val="0"/>
          <w:marBottom w:val="0"/>
          <w:divBdr>
            <w:top w:val="none" w:sz="0" w:space="0" w:color="auto"/>
            <w:left w:val="none" w:sz="0" w:space="0" w:color="auto"/>
            <w:bottom w:val="none" w:sz="0" w:space="0" w:color="auto"/>
            <w:right w:val="none" w:sz="0" w:space="0" w:color="auto"/>
          </w:divBdr>
        </w:div>
        <w:div w:id="561524279">
          <w:marLeft w:val="0"/>
          <w:marRight w:val="0"/>
          <w:marTop w:val="0"/>
          <w:marBottom w:val="0"/>
          <w:divBdr>
            <w:top w:val="none" w:sz="0" w:space="0" w:color="auto"/>
            <w:left w:val="none" w:sz="0" w:space="0" w:color="auto"/>
            <w:bottom w:val="none" w:sz="0" w:space="0" w:color="auto"/>
            <w:right w:val="none" w:sz="0" w:space="0" w:color="auto"/>
          </w:divBdr>
        </w:div>
        <w:div w:id="216939979">
          <w:marLeft w:val="0"/>
          <w:marRight w:val="0"/>
          <w:marTop w:val="0"/>
          <w:marBottom w:val="0"/>
          <w:divBdr>
            <w:top w:val="none" w:sz="0" w:space="0" w:color="auto"/>
            <w:left w:val="none" w:sz="0" w:space="0" w:color="auto"/>
            <w:bottom w:val="none" w:sz="0" w:space="0" w:color="auto"/>
            <w:right w:val="none" w:sz="0" w:space="0" w:color="auto"/>
          </w:divBdr>
        </w:div>
        <w:div w:id="673801402">
          <w:marLeft w:val="0"/>
          <w:marRight w:val="0"/>
          <w:marTop w:val="0"/>
          <w:marBottom w:val="0"/>
          <w:divBdr>
            <w:top w:val="none" w:sz="0" w:space="0" w:color="auto"/>
            <w:left w:val="none" w:sz="0" w:space="0" w:color="auto"/>
            <w:bottom w:val="none" w:sz="0" w:space="0" w:color="auto"/>
            <w:right w:val="none" w:sz="0" w:space="0" w:color="auto"/>
          </w:divBdr>
        </w:div>
        <w:div w:id="1488782185">
          <w:marLeft w:val="0"/>
          <w:marRight w:val="0"/>
          <w:marTop w:val="0"/>
          <w:marBottom w:val="0"/>
          <w:divBdr>
            <w:top w:val="none" w:sz="0" w:space="0" w:color="auto"/>
            <w:left w:val="none" w:sz="0" w:space="0" w:color="auto"/>
            <w:bottom w:val="none" w:sz="0" w:space="0" w:color="auto"/>
            <w:right w:val="none" w:sz="0" w:space="0" w:color="auto"/>
          </w:divBdr>
        </w:div>
        <w:div w:id="1413552037">
          <w:marLeft w:val="0"/>
          <w:marRight w:val="0"/>
          <w:marTop w:val="0"/>
          <w:marBottom w:val="0"/>
          <w:divBdr>
            <w:top w:val="none" w:sz="0" w:space="0" w:color="auto"/>
            <w:left w:val="none" w:sz="0" w:space="0" w:color="auto"/>
            <w:bottom w:val="none" w:sz="0" w:space="0" w:color="auto"/>
            <w:right w:val="none" w:sz="0" w:space="0" w:color="auto"/>
          </w:divBdr>
        </w:div>
        <w:div w:id="431365864">
          <w:marLeft w:val="0"/>
          <w:marRight w:val="0"/>
          <w:marTop w:val="0"/>
          <w:marBottom w:val="0"/>
          <w:divBdr>
            <w:top w:val="none" w:sz="0" w:space="0" w:color="auto"/>
            <w:left w:val="none" w:sz="0" w:space="0" w:color="auto"/>
            <w:bottom w:val="none" w:sz="0" w:space="0" w:color="auto"/>
            <w:right w:val="none" w:sz="0" w:space="0" w:color="auto"/>
          </w:divBdr>
        </w:div>
        <w:div w:id="990906766">
          <w:marLeft w:val="0"/>
          <w:marRight w:val="0"/>
          <w:marTop w:val="0"/>
          <w:marBottom w:val="0"/>
          <w:divBdr>
            <w:top w:val="none" w:sz="0" w:space="0" w:color="auto"/>
            <w:left w:val="none" w:sz="0" w:space="0" w:color="auto"/>
            <w:bottom w:val="none" w:sz="0" w:space="0" w:color="auto"/>
            <w:right w:val="none" w:sz="0" w:space="0" w:color="auto"/>
          </w:divBdr>
        </w:div>
        <w:div w:id="487137914">
          <w:marLeft w:val="0"/>
          <w:marRight w:val="0"/>
          <w:marTop w:val="0"/>
          <w:marBottom w:val="0"/>
          <w:divBdr>
            <w:top w:val="none" w:sz="0" w:space="0" w:color="auto"/>
            <w:left w:val="none" w:sz="0" w:space="0" w:color="auto"/>
            <w:bottom w:val="none" w:sz="0" w:space="0" w:color="auto"/>
            <w:right w:val="none" w:sz="0" w:space="0" w:color="auto"/>
          </w:divBdr>
        </w:div>
        <w:div w:id="815610160">
          <w:marLeft w:val="0"/>
          <w:marRight w:val="0"/>
          <w:marTop w:val="0"/>
          <w:marBottom w:val="0"/>
          <w:divBdr>
            <w:top w:val="none" w:sz="0" w:space="0" w:color="auto"/>
            <w:left w:val="none" w:sz="0" w:space="0" w:color="auto"/>
            <w:bottom w:val="none" w:sz="0" w:space="0" w:color="auto"/>
            <w:right w:val="none" w:sz="0" w:space="0" w:color="auto"/>
          </w:divBdr>
        </w:div>
        <w:div w:id="76022818">
          <w:marLeft w:val="0"/>
          <w:marRight w:val="0"/>
          <w:marTop w:val="0"/>
          <w:marBottom w:val="0"/>
          <w:divBdr>
            <w:top w:val="none" w:sz="0" w:space="0" w:color="auto"/>
            <w:left w:val="none" w:sz="0" w:space="0" w:color="auto"/>
            <w:bottom w:val="none" w:sz="0" w:space="0" w:color="auto"/>
            <w:right w:val="none" w:sz="0" w:space="0" w:color="auto"/>
          </w:divBdr>
        </w:div>
        <w:div w:id="51197056">
          <w:marLeft w:val="0"/>
          <w:marRight w:val="0"/>
          <w:marTop w:val="0"/>
          <w:marBottom w:val="0"/>
          <w:divBdr>
            <w:top w:val="none" w:sz="0" w:space="0" w:color="auto"/>
            <w:left w:val="none" w:sz="0" w:space="0" w:color="auto"/>
            <w:bottom w:val="none" w:sz="0" w:space="0" w:color="auto"/>
            <w:right w:val="none" w:sz="0" w:space="0" w:color="auto"/>
          </w:divBdr>
        </w:div>
        <w:div w:id="534275986">
          <w:marLeft w:val="0"/>
          <w:marRight w:val="0"/>
          <w:marTop w:val="0"/>
          <w:marBottom w:val="0"/>
          <w:divBdr>
            <w:top w:val="none" w:sz="0" w:space="0" w:color="auto"/>
            <w:left w:val="none" w:sz="0" w:space="0" w:color="auto"/>
            <w:bottom w:val="none" w:sz="0" w:space="0" w:color="auto"/>
            <w:right w:val="none" w:sz="0" w:space="0" w:color="auto"/>
          </w:divBdr>
        </w:div>
        <w:div w:id="5790372">
          <w:marLeft w:val="0"/>
          <w:marRight w:val="0"/>
          <w:marTop w:val="0"/>
          <w:marBottom w:val="0"/>
          <w:divBdr>
            <w:top w:val="none" w:sz="0" w:space="0" w:color="auto"/>
            <w:left w:val="none" w:sz="0" w:space="0" w:color="auto"/>
            <w:bottom w:val="none" w:sz="0" w:space="0" w:color="auto"/>
            <w:right w:val="none" w:sz="0" w:space="0" w:color="auto"/>
          </w:divBdr>
        </w:div>
        <w:div w:id="2007435936">
          <w:marLeft w:val="0"/>
          <w:marRight w:val="0"/>
          <w:marTop w:val="0"/>
          <w:marBottom w:val="0"/>
          <w:divBdr>
            <w:top w:val="none" w:sz="0" w:space="0" w:color="auto"/>
            <w:left w:val="none" w:sz="0" w:space="0" w:color="auto"/>
            <w:bottom w:val="none" w:sz="0" w:space="0" w:color="auto"/>
            <w:right w:val="none" w:sz="0" w:space="0" w:color="auto"/>
          </w:divBdr>
        </w:div>
        <w:div w:id="660086385">
          <w:marLeft w:val="0"/>
          <w:marRight w:val="0"/>
          <w:marTop w:val="0"/>
          <w:marBottom w:val="0"/>
          <w:divBdr>
            <w:top w:val="none" w:sz="0" w:space="0" w:color="auto"/>
            <w:left w:val="none" w:sz="0" w:space="0" w:color="auto"/>
            <w:bottom w:val="none" w:sz="0" w:space="0" w:color="auto"/>
            <w:right w:val="none" w:sz="0" w:space="0" w:color="auto"/>
          </w:divBdr>
        </w:div>
        <w:div w:id="1721904104">
          <w:marLeft w:val="0"/>
          <w:marRight w:val="0"/>
          <w:marTop w:val="0"/>
          <w:marBottom w:val="0"/>
          <w:divBdr>
            <w:top w:val="none" w:sz="0" w:space="0" w:color="auto"/>
            <w:left w:val="none" w:sz="0" w:space="0" w:color="auto"/>
            <w:bottom w:val="none" w:sz="0" w:space="0" w:color="auto"/>
            <w:right w:val="none" w:sz="0" w:space="0" w:color="auto"/>
          </w:divBdr>
        </w:div>
        <w:div w:id="2103913883">
          <w:marLeft w:val="0"/>
          <w:marRight w:val="0"/>
          <w:marTop w:val="0"/>
          <w:marBottom w:val="0"/>
          <w:divBdr>
            <w:top w:val="none" w:sz="0" w:space="0" w:color="auto"/>
            <w:left w:val="none" w:sz="0" w:space="0" w:color="auto"/>
            <w:bottom w:val="none" w:sz="0" w:space="0" w:color="auto"/>
            <w:right w:val="none" w:sz="0" w:space="0" w:color="auto"/>
          </w:divBdr>
        </w:div>
        <w:div w:id="638844981">
          <w:marLeft w:val="0"/>
          <w:marRight w:val="0"/>
          <w:marTop w:val="0"/>
          <w:marBottom w:val="0"/>
          <w:divBdr>
            <w:top w:val="none" w:sz="0" w:space="0" w:color="auto"/>
            <w:left w:val="none" w:sz="0" w:space="0" w:color="auto"/>
            <w:bottom w:val="none" w:sz="0" w:space="0" w:color="auto"/>
            <w:right w:val="none" w:sz="0" w:space="0" w:color="auto"/>
          </w:divBdr>
        </w:div>
        <w:div w:id="1805654869">
          <w:marLeft w:val="0"/>
          <w:marRight w:val="0"/>
          <w:marTop w:val="0"/>
          <w:marBottom w:val="0"/>
          <w:divBdr>
            <w:top w:val="none" w:sz="0" w:space="0" w:color="auto"/>
            <w:left w:val="none" w:sz="0" w:space="0" w:color="auto"/>
            <w:bottom w:val="none" w:sz="0" w:space="0" w:color="auto"/>
            <w:right w:val="none" w:sz="0" w:space="0" w:color="auto"/>
          </w:divBdr>
        </w:div>
        <w:div w:id="510294185">
          <w:marLeft w:val="0"/>
          <w:marRight w:val="0"/>
          <w:marTop w:val="0"/>
          <w:marBottom w:val="0"/>
          <w:divBdr>
            <w:top w:val="none" w:sz="0" w:space="0" w:color="auto"/>
            <w:left w:val="none" w:sz="0" w:space="0" w:color="auto"/>
            <w:bottom w:val="none" w:sz="0" w:space="0" w:color="auto"/>
            <w:right w:val="none" w:sz="0" w:space="0" w:color="auto"/>
          </w:divBdr>
        </w:div>
        <w:div w:id="322589489">
          <w:marLeft w:val="0"/>
          <w:marRight w:val="0"/>
          <w:marTop w:val="0"/>
          <w:marBottom w:val="0"/>
          <w:divBdr>
            <w:top w:val="none" w:sz="0" w:space="0" w:color="auto"/>
            <w:left w:val="none" w:sz="0" w:space="0" w:color="auto"/>
            <w:bottom w:val="none" w:sz="0" w:space="0" w:color="auto"/>
            <w:right w:val="none" w:sz="0" w:space="0" w:color="auto"/>
          </w:divBdr>
        </w:div>
        <w:div w:id="732043649">
          <w:marLeft w:val="0"/>
          <w:marRight w:val="0"/>
          <w:marTop w:val="0"/>
          <w:marBottom w:val="0"/>
          <w:divBdr>
            <w:top w:val="none" w:sz="0" w:space="0" w:color="auto"/>
            <w:left w:val="none" w:sz="0" w:space="0" w:color="auto"/>
            <w:bottom w:val="none" w:sz="0" w:space="0" w:color="auto"/>
            <w:right w:val="none" w:sz="0" w:space="0" w:color="auto"/>
          </w:divBdr>
        </w:div>
        <w:div w:id="2004821758">
          <w:marLeft w:val="0"/>
          <w:marRight w:val="0"/>
          <w:marTop w:val="0"/>
          <w:marBottom w:val="0"/>
          <w:divBdr>
            <w:top w:val="none" w:sz="0" w:space="0" w:color="auto"/>
            <w:left w:val="none" w:sz="0" w:space="0" w:color="auto"/>
            <w:bottom w:val="none" w:sz="0" w:space="0" w:color="auto"/>
            <w:right w:val="none" w:sz="0" w:space="0" w:color="auto"/>
          </w:divBdr>
        </w:div>
        <w:div w:id="1878546615">
          <w:marLeft w:val="0"/>
          <w:marRight w:val="0"/>
          <w:marTop w:val="0"/>
          <w:marBottom w:val="0"/>
          <w:divBdr>
            <w:top w:val="none" w:sz="0" w:space="0" w:color="auto"/>
            <w:left w:val="none" w:sz="0" w:space="0" w:color="auto"/>
            <w:bottom w:val="none" w:sz="0" w:space="0" w:color="auto"/>
            <w:right w:val="none" w:sz="0" w:space="0" w:color="auto"/>
          </w:divBdr>
        </w:div>
        <w:div w:id="1957174521">
          <w:marLeft w:val="0"/>
          <w:marRight w:val="0"/>
          <w:marTop w:val="0"/>
          <w:marBottom w:val="0"/>
          <w:divBdr>
            <w:top w:val="none" w:sz="0" w:space="0" w:color="auto"/>
            <w:left w:val="none" w:sz="0" w:space="0" w:color="auto"/>
            <w:bottom w:val="none" w:sz="0" w:space="0" w:color="auto"/>
            <w:right w:val="none" w:sz="0" w:space="0" w:color="auto"/>
          </w:divBdr>
        </w:div>
        <w:div w:id="126821195">
          <w:marLeft w:val="0"/>
          <w:marRight w:val="0"/>
          <w:marTop w:val="0"/>
          <w:marBottom w:val="0"/>
          <w:divBdr>
            <w:top w:val="none" w:sz="0" w:space="0" w:color="auto"/>
            <w:left w:val="none" w:sz="0" w:space="0" w:color="auto"/>
            <w:bottom w:val="none" w:sz="0" w:space="0" w:color="auto"/>
            <w:right w:val="none" w:sz="0" w:space="0" w:color="auto"/>
          </w:divBdr>
        </w:div>
        <w:div w:id="40247268">
          <w:marLeft w:val="0"/>
          <w:marRight w:val="0"/>
          <w:marTop w:val="0"/>
          <w:marBottom w:val="0"/>
          <w:divBdr>
            <w:top w:val="none" w:sz="0" w:space="0" w:color="auto"/>
            <w:left w:val="none" w:sz="0" w:space="0" w:color="auto"/>
            <w:bottom w:val="none" w:sz="0" w:space="0" w:color="auto"/>
            <w:right w:val="none" w:sz="0" w:space="0" w:color="auto"/>
          </w:divBdr>
        </w:div>
        <w:div w:id="161241759">
          <w:marLeft w:val="0"/>
          <w:marRight w:val="0"/>
          <w:marTop w:val="0"/>
          <w:marBottom w:val="0"/>
          <w:divBdr>
            <w:top w:val="none" w:sz="0" w:space="0" w:color="auto"/>
            <w:left w:val="none" w:sz="0" w:space="0" w:color="auto"/>
            <w:bottom w:val="none" w:sz="0" w:space="0" w:color="auto"/>
            <w:right w:val="none" w:sz="0" w:space="0" w:color="auto"/>
          </w:divBdr>
        </w:div>
        <w:div w:id="406614877">
          <w:marLeft w:val="0"/>
          <w:marRight w:val="0"/>
          <w:marTop w:val="0"/>
          <w:marBottom w:val="0"/>
          <w:divBdr>
            <w:top w:val="none" w:sz="0" w:space="0" w:color="auto"/>
            <w:left w:val="none" w:sz="0" w:space="0" w:color="auto"/>
            <w:bottom w:val="none" w:sz="0" w:space="0" w:color="auto"/>
            <w:right w:val="none" w:sz="0" w:space="0" w:color="auto"/>
          </w:divBdr>
        </w:div>
        <w:div w:id="1514955767">
          <w:marLeft w:val="0"/>
          <w:marRight w:val="0"/>
          <w:marTop w:val="0"/>
          <w:marBottom w:val="0"/>
          <w:divBdr>
            <w:top w:val="none" w:sz="0" w:space="0" w:color="auto"/>
            <w:left w:val="none" w:sz="0" w:space="0" w:color="auto"/>
            <w:bottom w:val="none" w:sz="0" w:space="0" w:color="auto"/>
            <w:right w:val="none" w:sz="0" w:space="0" w:color="auto"/>
          </w:divBdr>
        </w:div>
        <w:div w:id="638463632">
          <w:marLeft w:val="0"/>
          <w:marRight w:val="0"/>
          <w:marTop w:val="0"/>
          <w:marBottom w:val="0"/>
          <w:divBdr>
            <w:top w:val="none" w:sz="0" w:space="0" w:color="auto"/>
            <w:left w:val="none" w:sz="0" w:space="0" w:color="auto"/>
            <w:bottom w:val="none" w:sz="0" w:space="0" w:color="auto"/>
            <w:right w:val="none" w:sz="0" w:space="0" w:color="auto"/>
          </w:divBdr>
        </w:div>
        <w:div w:id="1856654337">
          <w:marLeft w:val="0"/>
          <w:marRight w:val="0"/>
          <w:marTop w:val="0"/>
          <w:marBottom w:val="0"/>
          <w:divBdr>
            <w:top w:val="none" w:sz="0" w:space="0" w:color="auto"/>
            <w:left w:val="none" w:sz="0" w:space="0" w:color="auto"/>
            <w:bottom w:val="none" w:sz="0" w:space="0" w:color="auto"/>
            <w:right w:val="none" w:sz="0" w:space="0" w:color="auto"/>
          </w:divBdr>
        </w:div>
        <w:div w:id="1541354636">
          <w:marLeft w:val="0"/>
          <w:marRight w:val="0"/>
          <w:marTop w:val="0"/>
          <w:marBottom w:val="0"/>
          <w:divBdr>
            <w:top w:val="none" w:sz="0" w:space="0" w:color="auto"/>
            <w:left w:val="none" w:sz="0" w:space="0" w:color="auto"/>
            <w:bottom w:val="none" w:sz="0" w:space="0" w:color="auto"/>
            <w:right w:val="none" w:sz="0" w:space="0" w:color="auto"/>
          </w:divBdr>
        </w:div>
        <w:div w:id="1700662764">
          <w:marLeft w:val="0"/>
          <w:marRight w:val="0"/>
          <w:marTop w:val="0"/>
          <w:marBottom w:val="0"/>
          <w:divBdr>
            <w:top w:val="none" w:sz="0" w:space="0" w:color="auto"/>
            <w:left w:val="none" w:sz="0" w:space="0" w:color="auto"/>
            <w:bottom w:val="none" w:sz="0" w:space="0" w:color="auto"/>
            <w:right w:val="none" w:sz="0" w:space="0" w:color="auto"/>
          </w:divBdr>
        </w:div>
        <w:div w:id="774206201">
          <w:marLeft w:val="0"/>
          <w:marRight w:val="0"/>
          <w:marTop w:val="0"/>
          <w:marBottom w:val="0"/>
          <w:divBdr>
            <w:top w:val="none" w:sz="0" w:space="0" w:color="auto"/>
            <w:left w:val="none" w:sz="0" w:space="0" w:color="auto"/>
            <w:bottom w:val="none" w:sz="0" w:space="0" w:color="auto"/>
            <w:right w:val="none" w:sz="0" w:space="0" w:color="auto"/>
          </w:divBdr>
        </w:div>
        <w:div w:id="1581980331">
          <w:marLeft w:val="0"/>
          <w:marRight w:val="0"/>
          <w:marTop w:val="0"/>
          <w:marBottom w:val="0"/>
          <w:divBdr>
            <w:top w:val="none" w:sz="0" w:space="0" w:color="auto"/>
            <w:left w:val="none" w:sz="0" w:space="0" w:color="auto"/>
            <w:bottom w:val="none" w:sz="0" w:space="0" w:color="auto"/>
            <w:right w:val="none" w:sz="0" w:space="0" w:color="auto"/>
          </w:divBdr>
        </w:div>
        <w:div w:id="322323684">
          <w:marLeft w:val="0"/>
          <w:marRight w:val="0"/>
          <w:marTop w:val="0"/>
          <w:marBottom w:val="0"/>
          <w:divBdr>
            <w:top w:val="none" w:sz="0" w:space="0" w:color="auto"/>
            <w:left w:val="none" w:sz="0" w:space="0" w:color="auto"/>
            <w:bottom w:val="none" w:sz="0" w:space="0" w:color="auto"/>
            <w:right w:val="none" w:sz="0" w:space="0" w:color="auto"/>
          </w:divBdr>
        </w:div>
        <w:div w:id="224264483">
          <w:marLeft w:val="0"/>
          <w:marRight w:val="0"/>
          <w:marTop w:val="0"/>
          <w:marBottom w:val="0"/>
          <w:divBdr>
            <w:top w:val="none" w:sz="0" w:space="0" w:color="auto"/>
            <w:left w:val="none" w:sz="0" w:space="0" w:color="auto"/>
            <w:bottom w:val="none" w:sz="0" w:space="0" w:color="auto"/>
            <w:right w:val="none" w:sz="0" w:space="0" w:color="auto"/>
          </w:divBdr>
        </w:div>
        <w:div w:id="413820572">
          <w:marLeft w:val="0"/>
          <w:marRight w:val="0"/>
          <w:marTop w:val="0"/>
          <w:marBottom w:val="0"/>
          <w:divBdr>
            <w:top w:val="none" w:sz="0" w:space="0" w:color="auto"/>
            <w:left w:val="none" w:sz="0" w:space="0" w:color="auto"/>
            <w:bottom w:val="none" w:sz="0" w:space="0" w:color="auto"/>
            <w:right w:val="none" w:sz="0" w:space="0" w:color="auto"/>
          </w:divBdr>
        </w:div>
        <w:div w:id="386414276">
          <w:marLeft w:val="0"/>
          <w:marRight w:val="0"/>
          <w:marTop w:val="0"/>
          <w:marBottom w:val="0"/>
          <w:divBdr>
            <w:top w:val="none" w:sz="0" w:space="0" w:color="auto"/>
            <w:left w:val="none" w:sz="0" w:space="0" w:color="auto"/>
            <w:bottom w:val="none" w:sz="0" w:space="0" w:color="auto"/>
            <w:right w:val="none" w:sz="0" w:space="0" w:color="auto"/>
          </w:divBdr>
        </w:div>
        <w:div w:id="382995074">
          <w:marLeft w:val="0"/>
          <w:marRight w:val="0"/>
          <w:marTop w:val="0"/>
          <w:marBottom w:val="0"/>
          <w:divBdr>
            <w:top w:val="none" w:sz="0" w:space="0" w:color="auto"/>
            <w:left w:val="none" w:sz="0" w:space="0" w:color="auto"/>
            <w:bottom w:val="none" w:sz="0" w:space="0" w:color="auto"/>
            <w:right w:val="none" w:sz="0" w:space="0" w:color="auto"/>
          </w:divBdr>
        </w:div>
        <w:div w:id="687803049">
          <w:marLeft w:val="0"/>
          <w:marRight w:val="0"/>
          <w:marTop w:val="0"/>
          <w:marBottom w:val="0"/>
          <w:divBdr>
            <w:top w:val="none" w:sz="0" w:space="0" w:color="auto"/>
            <w:left w:val="none" w:sz="0" w:space="0" w:color="auto"/>
            <w:bottom w:val="none" w:sz="0" w:space="0" w:color="auto"/>
            <w:right w:val="none" w:sz="0" w:space="0" w:color="auto"/>
          </w:divBdr>
        </w:div>
        <w:div w:id="1942760622">
          <w:marLeft w:val="0"/>
          <w:marRight w:val="0"/>
          <w:marTop w:val="0"/>
          <w:marBottom w:val="0"/>
          <w:divBdr>
            <w:top w:val="none" w:sz="0" w:space="0" w:color="auto"/>
            <w:left w:val="none" w:sz="0" w:space="0" w:color="auto"/>
            <w:bottom w:val="none" w:sz="0" w:space="0" w:color="auto"/>
            <w:right w:val="none" w:sz="0" w:space="0" w:color="auto"/>
          </w:divBdr>
        </w:div>
        <w:div w:id="721641006">
          <w:marLeft w:val="0"/>
          <w:marRight w:val="0"/>
          <w:marTop w:val="0"/>
          <w:marBottom w:val="0"/>
          <w:divBdr>
            <w:top w:val="none" w:sz="0" w:space="0" w:color="auto"/>
            <w:left w:val="none" w:sz="0" w:space="0" w:color="auto"/>
            <w:bottom w:val="none" w:sz="0" w:space="0" w:color="auto"/>
            <w:right w:val="none" w:sz="0" w:space="0" w:color="auto"/>
          </w:divBdr>
        </w:div>
        <w:div w:id="643436196">
          <w:marLeft w:val="0"/>
          <w:marRight w:val="0"/>
          <w:marTop w:val="0"/>
          <w:marBottom w:val="0"/>
          <w:divBdr>
            <w:top w:val="none" w:sz="0" w:space="0" w:color="auto"/>
            <w:left w:val="none" w:sz="0" w:space="0" w:color="auto"/>
            <w:bottom w:val="none" w:sz="0" w:space="0" w:color="auto"/>
            <w:right w:val="none" w:sz="0" w:space="0" w:color="auto"/>
          </w:divBdr>
        </w:div>
        <w:div w:id="1085566986">
          <w:marLeft w:val="0"/>
          <w:marRight w:val="0"/>
          <w:marTop w:val="0"/>
          <w:marBottom w:val="0"/>
          <w:divBdr>
            <w:top w:val="none" w:sz="0" w:space="0" w:color="auto"/>
            <w:left w:val="none" w:sz="0" w:space="0" w:color="auto"/>
            <w:bottom w:val="none" w:sz="0" w:space="0" w:color="auto"/>
            <w:right w:val="none" w:sz="0" w:space="0" w:color="auto"/>
          </w:divBdr>
        </w:div>
        <w:div w:id="1572429670">
          <w:marLeft w:val="0"/>
          <w:marRight w:val="0"/>
          <w:marTop w:val="0"/>
          <w:marBottom w:val="0"/>
          <w:divBdr>
            <w:top w:val="none" w:sz="0" w:space="0" w:color="auto"/>
            <w:left w:val="none" w:sz="0" w:space="0" w:color="auto"/>
            <w:bottom w:val="none" w:sz="0" w:space="0" w:color="auto"/>
            <w:right w:val="none" w:sz="0" w:space="0" w:color="auto"/>
          </w:divBdr>
        </w:div>
        <w:div w:id="1978367819">
          <w:marLeft w:val="0"/>
          <w:marRight w:val="0"/>
          <w:marTop w:val="0"/>
          <w:marBottom w:val="0"/>
          <w:divBdr>
            <w:top w:val="none" w:sz="0" w:space="0" w:color="auto"/>
            <w:left w:val="none" w:sz="0" w:space="0" w:color="auto"/>
            <w:bottom w:val="none" w:sz="0" w:space="0" w:color="auto"/>
            <w:right w:val="none" w:sz="0" w:space="0" w:color="auto"/>
          </w:divBdr>
        </w:div>
        <w:div w:id="2094159028">
          <w:marLeft w:val="0"/>
          <w:marRight w:val="0"/>
          <w:marTop w:val="0"/>
          <w:marBottom w:val="0"/>
          <w:divBdr>
            <w:top w:val="none" w:sz="0" w:space="0" w:color="auto"/>
            <w:left w:val="none" w:sz="0" w:space="0" w:color="auto"/>
            <w:bottom w:val="none" w:sz="0" w:space="0" w:color="auto"/>
            <w:right w:val="none" w:sz="0" w:space="0" w:color="auto"/>
          </w:divBdr>
        </w:div>
        <w:div w:id="457728213">
          <w:marLeft w:val="0"/>
          <w:marRight w:val="0"/>
          <w:marTop w:val="0"/>
          <w:marBottom w:val="0"/>
          <w:divBdr>
            <w:top w:val="none" w:sz="0" w:space="0" w:color="auto"/>
            <w:left w:val="none" w:sz="0" w:space="0" w:color="auto"/>
            <w:bottom w:val="none" w:sz="0" w:space="0" w:color="auto"/>
            <w:right w:val="none" w:sz="0" w:space="0" w:color="auto"/>
          </w:divBdr>
        </w:div>
        <w:div w:id="1593969028">
          <w:marLeft w:val="0"/>
          <w:marRight w:val="0"/>
          <w:marTop w:val="0"/>
          <w:marBottom w:val="0"/>
          <w:divBdr>
            <w:top w:val="none" w:sz="0" w:space="0" w:color="auto"/>
            <w:left w:val="none" w:sz="0" w:space="0" w:color="auto"/>
            <w:bottom w:val="none" w:sz="0" w:space="0" w:color="auto"/>
            <w:right w:val="none" w:sz="0" w:space="0" w:color="auto"/>
          </w:divBdr>
        </w:div>
        <w:div w:id="266423828">
          <w:marLeft w:val="0"/>
          <w:marRight w:val="0"/>
          <w:marTop w:val="0"/>
          <w:marBottom w:val="0"/>
          <w:divBdr>
            <w:top w:val="none" w:sz="0" w:space="0" w:color="auto"/>
            <w:left w:val="none" w:sz="0" w:space="0" w:color="auto"/>
            <w:bottom w:val="none" w:sz="0" w:space="0" w:color="auto"/>
            <w:right w:val="none" w:sz="0" w:space="0" w:color="auto"/>
          </w:divBdr>
        </w:div>
        <w:div w:id="50272398">
          <w:marLeft w:val="0"/>
          <w:marRight w:val="0"/>
          <w:marTop w:val="0"/>
          <w:marBottom w:val="0"/>
          <w:divBdr>
            <w:top w:val="none" w:sz="0" w:space="0" w:color="auto"/>
            <w:left w:val="none" w:sz="0" w:space="0" w:color="auto"/>
            <w:bottom w:val="none" w:sz="0" w:space="0" w:color="auto"/>
            <w:right w:val="none" w:sz="0" w:space="0" w:color="auto"/>
          </w:divBdr>
        </w:div>
        <w:div w:id="172962356">
          <w:marLeft w:val="0"/>
          <w:marRight w:val="0"/>
          <w:marTop w:val="0"/>
          <w:marBottom w:val="0"/>
          <w:divBdr>
            <w:top w:val="none" w:sz="0" w:space="0" w:color="auto"/>
            <w:left w:val="none" w:sz="0" w:space="0" w:color="auto"/>
            <w:bottom w:val="none" w:sz="0" w:space="0" w:color="auto"/>
            <w:right w:val="none" w:sz="0" w:space="0" w:color="auto"/>
          </w:divBdr>
        </w:div>
        <w:div w:id="262962044">
          <w:marLeft w:val="0"/>
          <w:marRight w:val="0"/>
          <w:marTop w:val="0"/>
          <w:marBottom w:val="0"/>
          <w:divBdr>
            <w:top w:val="none" w:sz="0" w:space="0" w:color="auto"/>
            <w:left w:val="none" w:sz="0" w:space="0" w:color="auto"/>
            <w:bottom w:val="none" w:sz="0" w:space="0" w:color="auto"/>
            <w:right w:val="none" w:sz="0" w:space="0" w:color="auto"/>
          </w:divBdr>
        </w:div>
        <w:div w:id="2129005008">
          <w:marLeft w:val="0"/>
          <w:marRight w:val="0"/>
          <w:marTop w:val="0"/>
          <w:marBottom w:val="0"/>
          <w:divBdr>
            <w:top w:val="none" w:sz="0" w:space="0" w:color="auto"/>
            <w:left w:val="none" w:sz="0" w:space="0" w:color="auto"/>
            <w:bottom w:val="none" w:sz="0" w:space="0" w:color="auto"/>
            <w:right w:val="none" w:sz="0" w:space="0" w:color="auto"/>
          </w:divBdr>
        </w:div>
        <w:div w:id="2147116474">
          <w:marLeft w:val="0"/>
          <w:marRight w:val="0"/>
          <w:marTop w:val="0"/>
          <w:marBottom w:val="0"/>
          <w:divBdr>
            <w:top w:val="none" w:sz="0" w:space="0" w:color="auto"/>
            <w:left w:val="none" w:sz="0" w:space="0" w:color="auto"/>
            <w:bottom w:val="none" w:sz="0" w:space="0" w:color="auto"/>
            <w:right w:val="none" w:sz="0" w:space="0" w:color="auto"/>
          </w:divBdr>
        </w:div>
        <w:div w:id="831486556">
          <w:marLeft w:val="0"/>
          <w:marRight w:val="0"/>
          <w:marTop w:val="0"/>
          <w:marBottom w:val="0"/>
          <w:divBdr>
            <w:top w:val="none" w:sz="0" w:space="0" w:color="auto"/>
            <w:left w:val="none" w:sz="0" w:space="0" w:color="auto"/>
            <w:bottom w:val="none" w:sz="0" w:space="0" w:color="auto"/>
            <w:right w:val="none" w:sz="0" w:space="0" w:color="auto"/>
          </w:divBdr>
        </w:div>
        <w:div w:id="890774569">
          <w:marLeft w:val="0"/>
          <w:marRight w:val="0"/>
          <w:marTop w:val="0"/>
          <w:marBottom w:val="0"/>
          <w:divBdr>
            <w:top w:val="none" w:sz="0" w:space="0" w:color="auto"/>
            <w:left w:val="none" w:sz="0" w:space="0" w:color="auto"/>
            <w:bottom w:val="none" w:sz="0" w:space="0" w:color="auto"/>
            <w:right w:val="none" w:sz="0" w:space="0" w:color="auto"/>
          </w:divBdr>
        </w:div>
        <w:div w:id="1413047853">
          <w:marLeft w:val="0"/>
          <w:marRight w:val="0"/>
          <w:marTop w:val="0"/>
          <w:marBottom w:val="0"/>
          <w:divBdr>
            <w:top w:val="none" w:sz="0" w:space="0" w:color="auto"/>
            <w:left w:val="none" w:sz="0" w:space="0" w:color="auto"/>
            <w:bottom w:val="none" w:sz="0" w:space="0" w:color="auto"/>
            <w:right w:val="none" w:sz="0" w:space="0" w:color="auto"/>
          </w:divBdr>
        </w:div>
        <w:div w:id="53092251">
          <w:marLeft w:val="0"/>
          <w:marRight w:val="0"/>
          <w:marTop w:val="0"/>
          <w:marBottom w:val="0"/>
          <w:divBdr>
            <w:top w:val="none" w:sz="0" w:space="0" w:color="auto"/>
            <w:left w:val="none" w:sz="0" w:space="0" w:color="auto"/>
            <w:bottom w:val="none" w:sz="0" w:space="0" w:color="auto"/>
            <w:right w:val="none" w:sz="0" w:space="0" w:color="auto"/>
          </w:divBdr>
        </w:div>
        <w:div w:id="292910182">
          <w:marLeft w:val="0"/>
          <w:marRight w:val="0"/>
          <w:marTop w:val="0"/>
          <w:marBottom w:val="0"/>
          <w:divBdr>
            <w:top w:val="none" w:sz="0" w:space="0" w:color="auto"/>
            <w:left w:val="none" w:sz="0" w:space="0" w:color="auto"/>
            <w:bottom w:val="none" w:sz="0" w:space="0" w:color="auto"/>
            <w:right w:val="none" w:sz="0" w:space="0" w:color="auto"/>
          </w:divBdr>
        </w:div>
        <w:div w:id="649989449">
          <w:marLeft w:val="0"/>
          <w:marRight w:val="0"/>
          <w:marTop w:val="0"/>
          <w:marBottom w:val="0"/>
          <w:divBdr>
            <w:top w:val="none" w:sz="0" w:space="0" w:color="auto"/>
            <w:left w:val="none" w:sz="0" w:space="0" w:color="auto"/>
            <w:bottom w:val="none" w:sz="0" w:space="0" w:color="auto"/>
            <w:right w:val="none" w:sz="0" w:space="0" w:color="auto"/>
          </w:divBdr>
        </w:div>
        <w:div w:id="788624870">
          <w:marLeft w:val="0"/>
          <w:marRight w:val="0"/>
          <w:marTop w:val="0"/>
          <w:marBottom w:val="0"/>
          <w:divBdr>
            <w:top w:val="none" w:sz="0" w:space="0" w:color="auto"/>
            <w:left w:val="none" w:sz="0" w:space="0" w:color="auto"/>
            <w:bottom w:val="none" w:sz="0" w:space="0" w:color="auto"/>
            <w:right w:val="none" w:sz="0" w:space="0" w:color="auto"/>
          </w:divBdr>
        </w:div>
        <w:div w:id="458575505">
          <w:marLeft w:val="0"/>
          <w:marRight w:val="0"/>
          <w:marTop w:val="0"/>
          <w:marBottom w:val="0"/>
          <w:divBdr>
            <w:top w:val="none" w:sz="0" w:space="0" w:color="auto"/>
            <w:left w:val="none" w:sz="0" w:space="0" w:color="auto"/>
            <w:bottom w:val="none" w:sz="0" w:space="0" w:color="auto"/>
            <w:right w:val="none" w:sz="0" w:space="0" w:color="auto"/>
          </w:divBdr>
        </w:div>
        <w:div w:id="1014453905">
          <w:marLeft w:val="0"/>
          <w:marRight w:val="0"/>
          <w:marTop w:val="0"/>
          <w:marBottom w:val="0"/>
          <w:divBdr>
            <w:top w:val="none" w:sz="0" w:space="0" w:color="auto"/>
            <w:left w:val="none" w:sz="0" w:space="0" w:color="auto"/>
            <w:bottom w:val="none" w:sz="0" w:space="0" w:color="auto"/>
            <w:right w:val="none" w:sz="0" w:space="0" w:color="auto"/>
          </w:divBdr>
        </w:div>
        <w:div w:id="759134161">
          <w:marLeft w:val="0"/>
          <w:marRight w:val="0"/>
          <w:marTop w:val="0"/>
          <w:marBottom w:val="0"/>
          <w:divBdr>
            <w:top w:val="none" w:sz="0" w:space="0" w:color="auto"/>
            <w:left w:val="none" w:sz="0" w:space="0" w:color="auto"/>
            <w:bottom w:val="none" w:sz="0" w:space="0" w:color="auto"/>
            <w:right w:val="none" w:sz="0" w:space="0" w:color="auto"/>
          </w:divBdr>
        </w:div>
        <w:div w:id="1128276544">
          <w:marLeft w:val="0"/>
          <w:marRight w:val="0"/>
          <w:marTop w:val="0"/>
          <w:marBottom w:val="0"/>
          <w:divBdr>
            <w:top w:val="none" w:sz="0" w:space="0" w:color="auto"/>
            <w:left w:val="none" w:sz="0" w:space="0" w:color="auto"/>
            <w:bottom w:val="none" w:sz="0" w:space="0" w:color="auto"/>
            <w:right w:val="none" w:sz="0" w:space="0" w:color="auto"/>
          </w:divBdr>
        </w:div>
        <w:div w:id="345792173">
          <w:marLeft w:val="0"/>
          <w:marRight w:val="0"/>
          <w:marTop w:val="0"/>
          <w:marBottom w:val="0"/>
          <w:divBdr>
            <w:top w:val="none" w:sz="0" w:space="0" w:color="auto"/>
            <w:left w:val="none" w:sz="0" w:space="0" w:color="auto"/>
            <w:bottom w:val="none" w:sz="0" w:space="0" w:color="auto"/>
            <w:right w:val="none" w:sz="0" w:space="0" w:color="auto"/>
          </w:divBdr>
        </w:div>
        <w:div w:id="868642077">
          <w:marLeft w:val="0"/>
          <w:marRight w:val="0"/>
          <w:marTop w:val="0"/>
          <w:marBottom w:val="0"/>
          <w:divBdr>
            <w:top w:val="none" w:sz="0" w:space="0" w:color="auto"/>
            <w:left w:val="none" w:sz="0" w:space="0" w:color="auto"/>
            <w:bottom w:val="none" w:sz="0" w:space="0" w:color="auto"/>
            <w:right w:val="none" w:sz="0" w:space="0" w:color="auto"/>
          </w:divBdr>
        </w:div>
        <w:div w:id="333538320">
          <w:marLeft w:val="0"/>
          <w:marRight w:val="0"/>
          <w:marTop w:val="0"/>
          <w:marBottom w:val="0"/>
          <w:divBdr>
            <w:top w:val="none" w:sz="0" w:space="0" w:color="auto"/>
            <w:left w:val="none" w:sz="0" w:space="0" w:color="auto"/>
            <w:bottom w:val="none" w:sz="0" w:space="0" w:color="auto"/>
            <w:right w:val="none" w:sz="0" w:space="0" w:color="auto"/>
          </w:divBdr>
        </w:div>
        <w:div w:id="1361474980">
          <w:marLeft w:val="0"/>
          <w:marRight w:val="0"/>
          <w:marTop w:val="0"/>
          <w:marBottom w:val="0"/>
          <w:divBdr>
            <w:top w:val="none" w:sz="0" w:space="0" w:color="auto"/>
            <w:left w:val="none" w:sz="0" w:space="0" w:color="auto"/>
            <w:bottom w:val="none" w:sz="0" w:space="0" w:color="auto"/>
            <w:right w:val="none" w:sz="0" w:space="0" w:color="auto"/>
          </w:divBdr>
        </w:div>
        <w:div w:id="1101293121">
          <w:marLeft w:val="0"/>
          <w:marRight w:val="0"/>
          <w:marTop w:val="0"/>
          <w:marBottom w:val="0"/>
          <w:divBdr>
            <w:top w:val="none" w:sz="0" w:space="0" w:color="auto"/>
            <w:left w:val="none" w:sz="0" w:space="0" w:color="auto"/>
            <w:bottom w:val="none" w:sz="0" w:space="0" w:color="auto"/>
            <w:right w:val="none" w:sz="0" w:space="0" w:color="auto"/>
          </w:divBdr>
        </w:div>
        <w:div w:id="41835594">
          <w:marLeft w:val="0"/>
          <w:marRight w:val="0"/>
          <w:marTop w:val="0"/>
          <w:marBottom w:val="0"/>
          <w:divBdr>
            <w:top w:val="none" w:sz="0" w:space="0" w:color="auto"/>
            <w:left w:val="none" w:sz="0" w:space="0" w:color="auto"/>
            <w:bottom w:val="none" w:sz="0" w:space="0" w:color="auto"/>
            <w:right w:val="none" w:sz="0" w:space="0" w:color="auto"/>
          </w:divBdr>
        </w:div>
        <w:div w:id="863598761">
          <w:marLeft w:val="0"/>
          <w:marRight w:val="0"/>
          <w:marTop w:val="0"/>
          <w:marBottom w:val="0"/>
          <w:divBdr>
            <w:top w:val="none" w:sz="0" w:space="0" w:color="auto"/>
            <w:left w:val="none" w:sz="0" w:space="0" w:color="auto"/>
            <w:bottom w:val="none" w:sz="0" w:space="0" w:color="auto"/>
            <w:right w:val="none" w:sz="0" w:space="0" w:color="auto"/>
          </w:divBdr>
        </w:div>
        <w:div w:id="475344045">
          <w:marLeft w:val="0"/>
          <w:marRight w:val="0"/>
          <w:marTop w:val="0"/>
          <w:marBottom w:val="0"/>
          <w:divBdr>
            <w:top w:val="none" w:sz="0" w:space="0" w:color="auto"/>
            <w:left w:val="none" w:sz="0" w:space="0" w:color="auto"/>
            <w:bottom w:val="none" w:sz="0" w:space="0" w:color="auto"/>
            <w:right w:val="none" w:sz="0" w:space="0" w:color="auto"/>
          </w:divBdr>
        </w:div>
        <w:div w:id="244388627">
          <w:marLeft w:val="0"/>
          <w:marRight w:val="0"/>
          <w:marTop w:val="0"/>
          <w:marBottom w:val="0"/>
          <w:divBdr>
            <w:top w:val="none" w:sz="0" w:space="0" w:color="auto"/>
            <w:left w:val="none" w:sz="0" w:space="0" w:color="auto"/>
            <w:bottom w:val="none" w:sz="0" w:space="0" w:color="auto"/>
            <w:right w:val="none" w:sz="0" w:space="0" w:color="auto"/>
          </w:divBdr>
        </w:div>
        <w:div w:id="1219823747">
          <w:marLeft w:val="0"/>
          <w:marRight w:val="0"/>
          <w:marTop w:val="0"/>
          <w:marBottom w:val="0"/>
          <w:divBdr>
            <w:top w:val="none" w:sz="0" w:space="0" w:color="auto"/>
            <w:left w:val="none" w:sz="0" w:space="0" w:color="auto"/>
            <w:bottom w:val="none" w:sz="0" w:space="0" w:color="auto"/>
            <w:right w:val="none" w:sz="0" w:space="0" w:color="auto"/>
          </w:divBdr>
        </w:div>
        <w:div w:id="77750340">
          <w:marLeft w:val="0"/>
          <w:marRight w:val="0"/>
          <w:marTop w:val="0"/>
          <w:marBottom w:val="0"/>
          <w:divBdr>
            <w:top w:val="none" w:sz="0" w:space="0" w:color="auto"/>
            <w:left w:val="none" w:sz="0" w:space="0" w:color="auto"/>
            <w:bottom w:val="none" w:sz="0" w:space="0" w:color="auto"/>
            <w:right w:val="none" w:sz="0" w:space="0" w:color="auto"/>
          </w:divBdr>
        </w:div>
        <w:div w:id="622884891">
          <w:marLeft w:val="0"/>
          <w:marRight w:val="0"/>
          <w:marTop w:val="0"/>
          <w:marBottom w:val="0"/>
          <w:divBdr>
            <w:top w:val="none" w:sz="0" w:space="0" w:color="auto"/>
            <w:left w:val="none" w:sz="0" w:space="0" w:color="auto"/>
            <w:bottom w:val="none" w:sz="0" w:space="0" w:color="auto"/>
            <w:right w:val="none" w:sz="0" w:space="0" w:color="auto"/>
          </w:divBdr>
        </w:div>
        <w:div w:id="1564825881">
          <w:marLeft w:val="0"/>
          <w:marRight w:val="0"/>
          <w:marTop w:val="0"/>
          <w:marBottom w:val="0"/>
          <w:divBdr>
            <w:top w:val="none" w:sz="0" w:space="0" w:color="auto"/>
            <w:left w:val="none" w:sz="0" w:space="0" w:color="auto"/>
            <w:bottom w:val="none" w:sz="0" w:space="0" w:color="auto"/>
            <w:right w:val="none" w:sz="0" w:space="0" w:color="auto"/>
          </w:divBdr>
        </w:div>
        <w:div w:id="639843093">
          <w:marLeft w:val="0"/>
          <w:marRight w:val="0"/>
          <w:marTop w:val="0"/>
          <w:marBottom w:val="0"/>
          <w:divBdr>
            <w:top w:val="none" w:sz="0" w:space="0" w:color="auto"/>
            <w:left w:val="none" w:sz="0" w:space="0" w:color="auto"/>
            <w:bottom w:val="none" w:sz="0" w:space="0" w:color="auto"/>
            <w:right w:val="none" w:sz="0" w:space="0" w:color="auto"/>
          </w:divBdr>
        </w:div>
        <w:div w:id="694353966">
          <w:marLeft w:val="0"/>
          <w:marRight w:val="0"/>
          <w:marTop w:val="0"/>
          <w:marBottom w:val="0"/>
          <w:divBdr>
            <w:top w:val="none" w:sz="0" w:space="0" w:color="auto"/>
            <w:left w:val="none" w:sz="0" w:space="0" w:color="auto"/>
            <w:bottom w:val="none" w:sz="0" w:space="0" w:color="auto"/>
            <w:right w:val="none" w:sz="0" w:space="0" w:color="auto"/>
          </w:divBdr>
        </w:div>
        <w:div w:id="1608855207">
          <w:marLeft w:val="0"/>
          <w:marRight w:val="0"/>
          <w:marTop w:val="0"/>
          <w:marBottom w:val="0"/>
          <w:divBdr>
            <w:top w:val="none" w:sz="0" w:space="0" w:color="auto"/>
            <w:left w:val="none" w:sz="0" w:space="0" w:color="auto"/>
            <w:bottom w:val="none" w:sz="0" w:space="0" w:color="auto"/>
            <w:right w:val="none" w:sz="0" w:space="0" w:color="auto"/>
          </w:divBdr>
        </w:div>
        <w:div w:id="1506898341">
          <w:marLeft w:val="0"/>
          <w:marRight w:val="0"/>
          <w:marTop w:val="0"/>
          <w:marBottom w:val="0"/>
          <w:divBdr>
            <w:top w:val="none" w:sz="0" w:space="0" w:color="auto"/>
            <w:left w:val="none" w:sz="0" w:space="0" w:color="auto"/>
            <w:bottom w:val="none" w:sz="0" w:space="0" w:color="auto"/>
            <w:right w:val="none" w:sz="0" w:space="0" w:color="auto"/>
          </w:divBdr>
        </w:div>
        <w:div w:id="1633553833">
          <w:marLeft w:val="0"/>
          <w:marRight w:val="0"/>
          <w:marTop w:val="0"/>
          <w:marBottom w:val="0"/>
          <w:divBdr>
            <w:top w:val="none" w:sz="0" w:space="0" w:color="auto"/>
            <w:left w:val="none" w:sz="0" w:space="0" w:color="auto"/>
            <w:bottom w:val="none" w:sz="0" w:space="0" w:color="auto"/>
            <w:right w:val="none" w:sz="0" w:space="0" w:color="auto"/>
          </w:divBdr>
        </w:div>
        <w:div w:id="328599959">
          <w:marLeft w:val="0"/>
          <w:marRight w:val="0"/>
          <w:marTop w:val="0"/>
          <w:marBottom w:val="0"/>
          <w:divBdr>
            <w:top w:val="none" w:sz="0" w:space="0" w:color="auto"/>
            <w:left w:val="none" w:sz="0" w:space="0" w:color="auto"/>
            <w:bottom w:val="none" w:sz="0" w:space="0" w:color="auto"/>
            <w:right w:val="none" w:sz="0" w:space="0" w:color="auto"/>
          </w:divBdr>
        </w:div>
        <w:div w:id="1912347137">
          <w:marLeft w:val="0"/>
          <w:marRight w:val="0"/>
          <w:marTop w:val="0"/>
          <w:marBottom w:val="0"/>
          <w:divBdr>
            <w:top w:val="none" w:sz="0" w:space="0" w:color="auto"/>
            <w:left w:val="none" w:sz="0" w:space="0" w:color="auto"/>
            <w:bottom w:val="none" w:sz="0" w:space="0" w:color="auto"/>
            <w:right w:val="none" w:sz="0" w:space="0" w:color="auto"/>
          </w:divBdr>
        </w:div>
        <w:div w:id="992639326">
          <w:marLeft w:val="0"/>
          <w:marRight w:val="0"/>
          <w:marTop w:val="0"/>
          <w:marBottom w:val="0"/>
          <w:divBdr>
            <w:top w:val="none" w:sz="0" w:space="0" w:color="auto"/>
            <w:left w:val="none" w:sz="0" w:space="0" w:color="auto"/>
            <w:bottom w:val="none" w:sz="0" w:space="0" w:color="auto"/>
            <w:right w:val="none" w:sz="0" w:space="0" w:color="auto"/>
          </w:divBdr>
        </w:div>
        <w:div w:id="1037193214">
          <w:marLeft w:val="0"/>
          <w:marRight w:val="0"/>
          <w:marTop w:val="0"/>
          <w:marBottom w:val="0"/>
          <w:divBdr>
            <w:top w:val="none" w:sz="0" w:space="0" w:color="auto"/>
            <w:left w:val="none" w:sz="0" w:space="0" w:color="auto"/>
            <w:bottom w:val="none" w:sz="0" w:space="0" w:color="auto"/>
            <w:right w:val="none" w:sz="0" w:space="0" w:color="auto"/>
          </w:divBdr>
        </w:div>
        <w:div w:id="1830368498">
          <w:marLeft w:val="0"/>
          <w:marRight w:val="0"/>
          <w:marTop w:val="0"/>
          <w:marBottom w:val="0"/>
          <w:divBdr>
            <w:top w:val="none" w:sz="0" w:space="0" w:color="auto"/>
            <w:left w:val="none" w:sz="0" w:space="0" w:color="auto"/>
            <w:bottom w:val="none" w:sz="0" w:space="0" w:color="auto"/>
            <w:right w:val="none" w:sz="0" w:space="0" w:color="auto"/>
          </w:divBdr>
        </w:div>
        <w:div w:id="1002859120">
          <w:marLeft w:val="0"/>
          <w:marRight w:val="0"/>
          <w:marTop w:val="0"/>
          <w:marBottom w:val="0"/>
          <w:divBdr>
            <w:top w:val="none" w:sz="0" w:space="0" w:color="auto"/>
            <w:left w:val="none" w:sz="0" w:space="0" w:color="auto"/>
            <w:bottom w:val="none" w:sz="0" w:space="0" w:color="auto"/>
            <w:right w:val="none" w:sz="0" w:space="0" w:color="auto"/>
          </w:divBdr>
        </w:div>
        <w:div w:id="1906380297">
          <w:marLeft w:val="0"/>
          <w:marRight w:val="0"/>
          <w:marTop w:val="0"/>
          <w:marBottom w:val="0"/>
          <w:divBdr>
            <w:top w:val="none" w:sz="0" w:space="0" w:color="auto"/>
            <w:left w:val="none" w:sz="0" w:space="0" w:color="auto"/>
            <w:bottom w:val="none" w:sz="0" w:space="0" w:color="auto"/>
            <w:right w:val="none" w:sz="0" w:space="0" w:color="auto"/>
          </w:divBdr>
        </w:div>
        <w:div w:id="48578244">
          <w:marLeft w:val="0"/>
          <w:marRight w:val="0"/>
          <w:marTop w:val="0"/>
          <w:marBottom w:val="0"/>
          <w:divBdr>
            <w:top w:val="none" w:sz="0" w:space="0" w:color="auto"/>
            <w:left w:val="none" w:sz="0" w:space="0" w:color="auto"/>
            <w:bottom w:val="none" w:sz="0" w:space="0" w:color="auto"/>
            <w:right w:val="none" w:sz="0" w:space="0" w:color="auto"/>
          </w:divBdr>
        </w:div>
        <w:div w:id="1911454740">
          <w:marLeft w:val="0"/>
          <w:marRight w:val="0"/>
          <w:marTop w:val="0"/>
          <w:marBottom w:val="0"/>
          <w:divBdr>
            <w:top w:val="none" w:sz="0" w:space="0" w:color="auto"/>
            <w:left w:val="none" w:sz="0" w:space="0" w:color="auto"/>
            <w:bottom w:val="none" w:sz="0" w:space="0" w:color="auto"/>
            <w:right w:val="none" w:sz="0" w:space="0" w:color="auto"/>
          </w:divBdr>
        </w:div>
        <w:div w:id="1162428220">
          <w:marLeft w:val="0"/>
          <w:marRight w:val="0"/>
          <w:marTop w:val="0"/>
          <w:marBottom w:val="0"/>
          <w:divBdr>
            <w:top w:val="none" w:sz="0" w:space="0" w:color="auto"/>
            <w:left w:val="none" w:sz="0" w:space="0" w:color="auto"/>
            <w:bottom w:val="none" w:sz="0" w:space="0" w:color="auto"/>
            <w:right w:val="none" w:sz="0" w:space="0" w:color="auto"/>
          </w:divBdr>
        </w:div>
        <w:div w:id="1989434181">
          <w:marLeft w:val="0"/>
          <w:marRight w:val="0"/>
          <w:marTop w:val="0"/>
          <w:marBottom w:val="0"/>
          <w:divBdr>
            <w:top w:val="none" w:sz="0" w:space="0" w:color="auto"/>
            <w:left w:val="none" w:sz="0" w:space="0" w:color="auto"/>
            <w:bottom w:val="none" w:sz="0" w:space="0" w:color="auto"/>
            <w:right w:val="none" w:sz="0" w:space="0" w:color="auto"/>
          </w:divBdr>
        </w:div>
        <w:div w:id="176846259">
          <w:marLeft w:val="0"/>
          <w:marRight w:val="0"/>
          <w:marTop w:val="0"/>
          <w:marBottom w:val="0"/>
          <w:divBdr>
            <w:top w:val="none" w:sz="0" w:space="0" w:color="auto"/>
            <w:left w:val="none" w:sz="0" w:space="0" w:color="auto"/>
            <w:bottom w:val="none" w:sz="0" w:space="0" w:color="auto"/>
            <w:right w:val="none" w:sz="0" w:space="0" w:color="auto"/>
          </w:divBdr>
        </w:div>
        <w:div w:id="2049527730">
          <w:marLeft w:val="0"/>
          <w:marRight w:val="0"/>
          <w:marTop w:val="0"/>
          <w:marBottom w:val="0"/>
          <w:divBdr>
            <w:top w:val="none" w:sz="0" w:space="0" w:color="auto"/>
            <w:left w:val="none" w:sz="0" w:space="0" w:color="auto"/>
            <w:bottom w:val="none" w:sz="0" w:space="0" w:color="auto"/>
            <w:right w:val="none" w:sz="0" w:space="0" w:color="auto"/>
          </w:divBdr>
        </w:div>
        <w:div w:id="31226332">
          <w:marLeft w:val="0"/>
          <w:marRight w:val="0"/>
          <w:marTop w:val="0"/>
          <w:marBottom w:val="0"/>
          <w:divBdr>
            <w:top w:val="none" w:sz="0" w:space="0" w:color="auto"/>
            <w:left w:val="none" w:sz="0" w:space="0" w:color="auto"/>
            <w:bottom w:val="none" w:sz="0" w:space="0" w:color="auto"/>
            <w:right w:val="none" w:sz="0" w:space="0" w:color="auto"/>
          </w:divBdr>
        </w:div>
        <w:div w:id="341392526">
          <w:marLeft w:val="0"/>
          <w:marRight w:val="0"/>
          <w:marTop w:val="0"/>
          <w:marBottom w:val="0"/>
          <w:divBdr>
            <w:top w:val="none" w:sz="0" w:space="0" w:color="auto"/>
            <w:left w:val="none" w:sz="0" w:space="0" w:color="auto"/>
            <w:bottom w:val="none" w:sz="0" w:space="0" w:color="auto"/>
            <w:right w:val="none" w:sz="0" w:space="0" w:color="auto"/>
          </w:divBdr>
        </w:div>
        <w:div w:id="896211423">
          <w:marLeft w:val="0"/>
          <w:marRight w:val="0"/>
          <w:marTop w:val="0"/>
          <w:marBottom w:val="0"/>
          <w:divBdr>
            <w:top w:val="none" w:sz="0" w:space="0" w:color="auto"/>
            <w:left w:val="none" w:sz="0" w:space="0" w:color="auto"/>
            <w:bottom w:val="none" w:sz="0" w:space="0" w:color="auto"/>
            <w:right w:val="none" w:sz="0" w:space="0" w:color="auto"/>
          </w:divBdr>
        </w:div>
        <w:div w:id="150174020">
          <w:marLeft w:val="0"/>
          <w:marRight w:val="0"/>
          <w:marTop w:val="0"/>
          <w:marBottom w:val="0"/>
          <w:divBdr>
            <w:top w:val="none" w:sz="0" w:space="0" w:color="auto"/>
            <w:left w:val="none" w:sz="0" w:space="0" w:color="auto"/>
            <w:bottom w:val="none" w:sz="0" w:space="0" w:color="auto"/>
            <w:right w:val="none" w:sz="0" w:space="0" w:color="auto"/>
          </w:divBdr>
        </w:div>
        <w:div w:id="1659765587">
          <w:marLeft w:val="0"/>
          <w:marRight w:val="0"/>
          <w:marTop w:val="0"/>
          <w:marBottom w:val="0"/>
          <w:divBdr>
            <w:top w:val="none" w:sz="0" w:space="0" w:color="auto"/>
            <w:left w:val="none" w:sz="0" w:space="0" w:color="auto"/>
            <w:bottom w:val="none" w:sz="0" w:space="0" w:color="auto"/>
            <w:right w:val="none" w:sz="0" w:space="0" w:color="auto"/>
          </w:divBdr>
        </w:div>
        <w:div w:id="183983337">
          <w:marLeft w:val="0"/>
          <w:marRight w:val="0"/>
          <w:marTop w:val="0"/>
          <w:marBottom w:val="0"/>
          <w:divBdr>
            <w:top w:val="none" w:sz="0" w:space="0" w:color="auto"/>
            <w:left w:val="none" w:sz="0" w:space="0" w:color="auto"/>
            <w:bottom w:val="none" w:sz="0" w:space="0" w:color="auto"/>
            <w:right w:val="none" w:sz="0" w:space="0" w:color="auto"/>
          </w:divBdr>
        </w:div>
        <w:div w:id="1854957215">
          <w:marLeft w:val="0"/>
          <w:marRight w:val="0"/>
          <w:marTop w:val="0"/>
          <w:marBottom w:val="0"/>
          <w:divBdr>
            <w:top w:val="none" w:sz="0" w:space="0" w:color="auto"/>
            <w:left w:val="none" w:sz="0" w:space="0" w:color="auto"/>
            <w:bottom w:val="none" w:sz="0" w:space="0" w:color="auto"/>
            <w:right w:val="none" w:sz="0" w:space="0" w:color="auto"/>
          </w:divBdr>
        </w:div>
        <w:div w:id="310520626">
          <w:marLeft w:val="0"/>
          <w:marRight w:val="0"/>
          <w:marTop w:val="0"/>
          <w:marBottom w:val="0"/>
          <w:divBdr>
            <w:top w:val="none" w:sz="0" w:space="0" w:color="auto"/>
            <w:left w:val="none" w:sz="0" w:space="0" w:color="auto"/>
            <w:bottom w:val="none" w:sz="0" w:space="0" w:color="auto"/>
            <w:right w:val="none" w:sz="0" w:space="0" w:color="auto"/>
          </w:divBdr>
        </w:div>
        <w:div w:id="906844408">
          <w:marLeft w:val="0"/>
          <w:marRight w:val="0"/>
          <w:marTop w:val="0"/>
          <w:marBottom w:val="0"/>
          <w:divBdr>
            <w:top w:val="none" w:sz="0" w:space="0" w:color="auto"/>
            <w:left w:val="none" w:sz="0" w:space="0" w:color="auto"/>
            <w:bottom w:val="none" w:sz="0" w:space="0" w:color="auto"/>
            <w:right w:val="none" w:sz="0" w:space="0" w:color="auto"/>
          </w:divBdr>
        </w:div>
        <w:div w:id="1367412483">
          <w:marLeft w:val="0"/>
          <w:marRight w:val="0"/>
          <w:marTop w:val="0"/>
          <w:marBottom w:val="0"/>
          <w:divBdr>
            <w:top w:val="none" w:sz="0" w:space="0" w:color="auto"/>
            <w:left w:val="none" w:sz="0" w:space="0" w:color="auto"/>
            <w:bottom w:val="none" w:sz="0" w:space="0" w:color="auto"/>
            <w:right w:val="none" w:sz="0" w:space="0" w:color="auto"/>
          </w:divBdr>
        </w:div>
        <w:div w:id="671004">
          <w:marLeft w:val="0"/>
          <w:marRight w:val="0"/>
          <w:marTop w:val="0"/>
          <w:marBottom w:val="0"/>
          <w:divBdr>
            <w:top w:val="none" w:sz="0" w:space="0" w:color="auto"/>
            <w:left w:val="none" w:sz="0" w:space="0" w:color="auto"/>
            <w:bottom w:val="none" w:sz="0" w:space="0" w:color="auto"/>
            <w:right w:val="none" w:sz="0" w:space="0" w:color="auto"/>
          </w:divBdr>
        </w:div>
        <w:div w:id="2012173682">
          <w:marLeft w:val="0"/>
          <w:marRight w:val="0"/>
          <w:marTop w:val="0"/>
          <w:marBottom w:val="0"/>
          <w:divBdr>
            <w:top w:val="none" w:sz="0" w:space="0" w:color="auto"/>
            <w:left w:val="none" w:sz="0" w:space="0" w:color="auto"/>
            <w:bottom w:val="none" w:sz="0" w:space="0" w:color="auto"/>
            <w:right w:val="none" w:sz="0" w:space="0" w:color="auto"/>
          </w:divBdr>
        </w:div>
        <w:div w:id="669411889">
          <w:marLeft w:val="0"/>
          <w:marRight w:val="0"/>
          <w:marTop w:val="0"/>
          <w:marBottom w:val="0"/>
          <w:divBdr>
            <w:top w:val="none" w:sz="0" w:space="0" w:color="auto"/>
            <w:left w:val="none" w:sz="0" w:space="0" w:color="auto"/>
            <w:bottom w:val="none" w:sz="0" w:space="0" w:color="auto"/>
            <w:right w:val="none" w:sz="0" w:space="0" w:color="auto"/>
          </w:divBdr>
        </w:div>
        <w:div w:id="2099250088">
          <w:marLeft w:val="0"/>
          <w:marRight w:val="0"/>
          <w:marTop w:val="0"/>
          <w:marBottom w:val="0"/>
          <w:divBdr>
            <w:top w:val="none" w:sz="0" w:space="0" w:color="auto"/>
            <w:left w:val="none" w:sz="0" w:space="0" w:color="auto"/>
            <w:bottom w:val="none" w:sz="0" w:space="0" w:color="auto"/>
            <w:right w:val="none" w:sz="0" w:space="0" w:color="auto"/>
          </w:divBdr>
        </w:div>
        <w:div w:id="1187256492">
          <w:marLeft w:val="0"/>
          <w:marRight w:val="0"/>
          <w:marTop w:val="0"/>
          <w:marBottom w:val="0"/>
          <w:divBdr>
            <w:top w:val="none" w:sz="0" w:space="0" w:color="auto"/>
            <w:left w:val="none" w:sz="0" w:space="0" w:color="auto"/>
            <w:bottom w:val="none" w:sz="0" w:space="0" w:color="auto"/>
            <w:right w:val="none" w:sz="0" w:space="0" w:color="auto"/>
          </w:divBdr>
        </w:div>
        <w:div w:id="2096628592">
          <w:marLeft w:val="0"/>
          <w:marRight w:val="0"/>
          <w:marTop w:val="0"/>
          <w:marBottom w:val="0"/>
          <w:divBdr>
            <w:top w:val="none" w:sz="0" w:space="0" w:color="auto"/>
            <w:left w:val="none" w:sz="0" w:space="0" w:color="auto"/>
            <w:bottom w:val="none" w:sz="0" w:space="0" w:color="auto"/>
            <w:right w:val="none" w:sz="0" w:space="0" w:color="auto"/>
          </w:divBdr>
        </w:div>
        <w:div w:id="1932933236">
          <w:marLeft w:val="0"/>
          <w:marRight w:val="0"/>
          <w:marTop w:val="0"/>
          <w:marBottom w:val="0"/>
          <w:divBdr>
            <w:top w:val="none" w:sz="0" w:space="0" w:color="auto"/>
            <w:left w:val="none" w:sz="0" w:space="0" w:color="auto"/>
            <w:bottom w:val="none" w:sz="0" w:space="0" w:color="auto"/>
            <w:right w:val="none" w:sz="0" w:space="0" w:color="auto"/>
          </w:divBdr>
        </w:div>
        <w:div w:id="1288387943">
          <w:marLeft w:val="0"/>
          <w:marRight w:val="0"/>
          <w:marTop w:val="0"/>
          <w:marBottom w:val="0"/>
          <w:divBdr>
            <w:top w:val="none" w:sz="0" w:space="0" w:color="auto"/>
            <w:left w:val="none" w:sz="0" w:space="0" w:color="auto"/>
            <w:bottom w:val="none" w:sz="0" w:space="0" w:color="auto"/>
            <w:right w:val="none" w:sz="0" w:space="0" w:color="auto"/>
          </w:divBdr>
        </w:div>
        <w:div w:id="738485018">
          <w:marLeft w:val="0"/>
          <w:marRight w:val="0"/>
          <w:marTop w:val="0"/>
          <w:marBottom w:val="0"/>
          <w:divBdr>
            <w:top w:val="none" w:sz="0" w:space="0" w:color="auto"/>
            <w:left w:val="none" w:sz="0" w:space="0" w:color="auto"/>
            <w:bottom w:val="none" w:sz="0" w:space="0" w:color="auto"/>
            <w:right w:val="none" w:sz="0" w:space="0" w:color="auto"/>
          </w:divBdr>
        </w:div>
        <w:div w:id="1866745517">
          <w:marLeft w:val="0"/>
          <w:marRight w:val="0"/>
          <w:marTop w:val="0"/>
          <w:marBottom w:val="0"/>
          <w:divBdr>
            <w:top w:val="none" w:sz="0" w:space="0" w:color="auto"/>
            <w:left w:val="none" w:sz="0" w:space="0" w:color="auto"/>
            <w:bottom w:val="none" w:sz="0" w:space="0" w:color="auto"/>
            <w:right w:val="none" w:sz="0" w:space="0" w:color="auto"/>
          </w:divBdr>
        </w:div>
        <w:div w:id="145129236">
          <w:marLeft w:val="0"/>
          <w:marRight w:val="0"/>
          <w:marTop w:val="0"/>
          <w:marBottom w:val="0"/>
          <w:divBdr>
            <w:top w:val="none" w:sz="0" w:space="0" w:color="auto"/>
            <w:left w:val="none" w:sz="0" w:space="0" w:color="auto"/>
            <w:bottom w:val="none" w:sz="0" w:space="0" w:color="auto"/>
            <w:right w:val="none" w:sz="0" w:space="0" w:color="auto"/>
          </w:divBdr>
        </w:div>
        <w:div w:id="1085345607">
          <w:marLeft w:val="0"/>
          <w:marRight w:val="0"/>
          <w:marTop w:val="0"/>
          <w:marBottom w:val="0"/>
          <w:divBdr>
            <w:top w:val="none" w:sz="0" w:space="0" w:color="auto"/>
            <w:left w:val="none" w:sz="0" w:space="0" w:color="auto"/>
            <w:bottom w:val="none" w:sz="0" w:space="0" w:color="auto"/>
            <w:right w:val="none" w:sz="0" w:space="0" w:color="auto"/>
          </w:divBdr>
        </w:div>
        <w:div w:id="538278154">
          <w:marLeft w:val="0"/>
          <w:marRight w:val="0"/>
          <w:marTop w:val="0"/>
          <w:marBottom w:val="0"/>
          <w:divBdr>
            <w:top w:val="none" w:sz="0" w:space="0" w:color="auto"/>
            <w:left w:val="none" w:sz="0" w:space="0" w:color="auto"/>
            <w:bottom w:val="none" w:sz="0" w:space="0" w:color="auto"/>
            <w:right w:val="none" w:sz="0" w:space="0" w:color="auto"/>
          </w:divBdr>
        </w:div>
        <w:div w:id="258373252">
          <w:marLeft w:val="0"/>
          <w:marRight w:val="0"/>
          <w:marTop w:val="0"/>
          <w:marBottom w:val="0"/>
          <w:divBdr>
            <w:top w:val="none" w:sz="0" w:space="0" w:color="auto"/>
            <w:left w:val="none" w:sz="0" w:space="0" w:color="auto"/>
            <w:bottom w:val="none" w:sz="0" w:space="0" w:color="auto"/>
            <w:right w:val="none" w:sz="0" w:space="0" w:color="auto"/>
          </w:divBdr>
        </w:div>
        <w:div w:id="1298341103">
          <w:marLeft w:val="0"/>
          <w:marRight w:val="0"/>
          <w:marTop w:val="0"/>
          <w:marBottom w:val="0"/>
          <w:divBdr>
            <w:top w:val="none" w:sz="0" w:space="0" w:color="auto"/>
            <w:left w:val="none" w:sz="0" w:space="0" w:color="auto"/>
            <w:bottom w:val="none" w:sz="0" w:space="0" w:color="auto"/>
            <w:right w:val="none" w:sz="0" w:space="0" w:color="auto"/>
          </w:divBdr>
        </w:div>
        <w:div w:id="106122864">
          <w:marLeft w:val="0"/>
          <w:marRight w:val="0"/>
          <w:marTop w:val="0"/>
          <w:marBottom w:val="0"/>
          <w:divBdr>
            <w:top w:val="none" w:sz="0" w:space="0" w:color="auto"/>
            <w:left w:val="none" w:sz="0" w:space="0" w:color="auto"/>
            <w:bottom w:val="none" w:sz="0" w:space="0" w:color="auto"/>
            <w:right w:val="none" w:sz="0" w:space="0" w:color="auto"/>
          </w:divBdr>
        </w:div>
        <w:div w:id="762381783">
          <w:marLeft w:val="0"/>
          <w:marRight w:val="0"/>
          <w:marTop w:val="0"/>
          <w:marBottom w:val="0"/>
          <w:divBdr>
            <w:top w:val="none" w:sz="0" w:space="0" w:color="auto"/>
            <w:left w:val="none" w:sz="0" w:space="0" w:color="auto"/>
            <w:bottom w:val="none" w:sz="0" w:space="0" w:color="auto"/>
            <w:right w:val="none" w:sz="0" w:space="0" w:color="auto"/>
          </w:divBdr>
        </w:div>
        <w:div w:id="193616183">
          <w:marLeft w:val="0"/>
          <w:marRight w:val="0"/>
          <w:marTop w:val="0"/>
          <w:marBottom w:val="0"/>
          <w:divBdr>
            <w:top w:val="none" w:sz="0" w:space="0" w:color="auto"/>
            <w:left w:val="none" w:sz="0" w:space="0" w:color="auto"/>
            <w:bottom w:val="none" w:sz="0" w:space="0" w:color="auto"/>
            <w:right w:val="none" w:sz="0" w:space="0" w:color="auto"/>
          </w:divBdr>
        </w:div>
        <w:div w:id="1218931043">
          <w:marLeft w:val="0"/>
          <w:marRight w:val="0"/>
          <w:marTop w:val="0"/>
          <w:marBottom w:val="0"/>
          <w:divBdr>
            <w:top w:val="none" w:sz="0" w:space="0" w:color="auto"/>
            <w:left w:val="none" w:sz="0" w:space="0" w:color="auto"/>
            <w:bottom w:val="none" w:sz="0" w:space="0" w:color="auto"/>
            <w:right w:val="none" w:sz="0" w:space="0" w:color="auto"/>
          </w:divBdr>
        </w:div>
        <w:div w:id="308246998">
          <w:marLeft w:val="0"/>
          <w:marRight w:val="0"/>
          <w:marTop w:val="0"/>
          <w:marBottom w:val="0"/>
          <w:divBdr>
            <w:top w:val="none" w:sz="0" w:space="0" w:color="auto"/>
            <w:left w:val="none" w:sz="0" w:space="0" w:color="auto"/>
            <w:bottom w:val="none" w:sz="0" w:space="0" w:color="auto"/>
            <w:right w:val="none" w:sz="0" w:space="0" w:color="auto"/>
          </w:divBdr>
        </w:div>
        <w:div w:id="566571497">
          <w:marLeft w:val="0"/>
          <w:marRight w:val="0"/>
          <w:marTop w:val="0"/>
          <w:marBottom w:val="0"/>
          <w:divBdr>
            <w:top w:val="none" w:sz="0" w:space="0" w:color="auto"/>
            <w:left w:val="none" w:sz="0" w:space="0" w:color="auto"/>
            <w:bottom w:val="none" w:sz="0" w:space="0" w:color="auto"/>
            <w:right w:val="none" w:sz="0" w:space="0" w:color="auto"/>
          </w:divBdr>
        </w:div>
        <w:div w:id="1342855220">
          <w:marLeft w:val="0"/>
          <w:marRight w:val="0"/>
          <w:marTop w:val="0"/>
          <w:marBottom w:val="0"/>
          <w:divBdr>
            <w:top w:val="none" w:sz="0" w:space="0" w:color="auto"/>
            <w:left w:val="none" w:sz="0" w:space="0" w:color="auto"/>
            <w:bottom w:val="none" w:sz="0" w:space="0" w:color="auto"/>
            <w:right w:val="none" w:sz="0" w:space="0" w:color="auto"/>
          </w:divBdr>
        </w:div>
        <w:div w:id="1490251241">
          <w:marLeft w:val="0"/>
          <w:marRight w:val="0"/>
          <w:marTop w:val="0"/>
          <w:marBottom w:val="0"/>
          <w:divBdr>
            <w:top w:val="none" w:sz="0" w:space="0" w:color="auto"/>
            <w:left w:val="none" w:sz="0" w:space="0" w:color="auto"/>
            <w:bottom w:val="none" w:sz="0" w:space="0" w:color="auto"/>
            <w:right w:val="none" w:sz="0" w:space="0" w:color="auto"/>
          </w:divBdr>
        </w:div>
        <w:div w:id="729230570">
          <w:marLeft w:val="0"/>
          <w:marRight w:val="0"/>
          <w:marTop w:val="0"/>
          <w:marBottom w:val="0"/>
          <w:divBdr>
            <w:top w:val="none" w:sz="0" w:space="0" w:color="auto"/>
            <w:left w:val="none" w:sz="0" w:space="0" w:color="auto"/>
            <w:bottom w:val="none" w:sz="0" w:space="0" w:color="auto"/>
            <w:right w:val="none" w:sz="0" w:space="0" w:color="auto"/>
          </w:divBdr>
        </w:div>
        <w:div w:id="753477588">
          <w:marLeft w:val="0"/>
          <w:marRight w:val="0"/>
          <w:marTop w:val="0"/>
          <w:marBottom w:val="0"/>
          <w:divBdr>
            <w:top w:val="none" w:sz="0" w:space="0" w:color="auto"/>
            <w:left w:val="none" w:sz="0" w:space="0" w:color="auto"/>
            <w:bottom w:val="none" w:sz="0" w:space="0" w:color="auto"/>
            <w:right w:val="none" w:sz="0" w:space="0" w:color="auto"/>
          </w:divBdr>
        </w:div>
        <w:div w:id="80180157">
          <w:marLeft w:val="0"/>
          <w:marRight w:val="0"/>
          <w:marTop w:val="0"/>
          <w:marBottom w:val="0"/>
          <w:divBdr>
            <w:top w:val="none" w:sz="0" w:space="0" w:color="auto"/>
            <w:left w:val="none" w:sz="0" w:space="0" w:color="auto"/>
            <w:bottom w:val="none" w:sz="0" w:space="0" w:color="auto"/>
            <w:right w:val="none" w:sz="0" w:space="0" w:color="auto"/>
          </w:divBdr>
        </w:div>
        <w:div w:id="892473118">
          <w:marLeft w:val="0"/>
          <w:marRight w:val="0"/>
          <w:marTop w:val="0"/>
          <w:marBottom w:val="0"/>
          <w:divBdr>
            <w:top w:val="none" w:sz="0" w:space="0" w:color="auto"/>
            <w:left w:val="none" w:sz="0" w:space="0" w:color="auto"/>
            <w:bottom w:val="none" w:sz="0" w:space="0" w:color="auto"/>
            <w:right w:val="none" w:sz="0" w:space="0" w:color="auto"/>
          </w:divBdr>
        </w:div>
        <w:div w:id="1936671229">
          <w:marLeft w:val="0"/>
          <w:marRight w:val="0"/>
          <w:marTop w:val="0"/>
          <w:marBottom w:val="0"/>
          <w:divBdr>
            <w:top w:val="none" w:sz="0" w:space="0" w:color="auto"/>
            <w:left w:val="none" w:sz="0" w:space="0" w:color="auto"/>
            <w:bottom w:val="none" w:sz="0" w:space="0" w:color="auto"/>
            <w:right w:val="none" w:sz="0" w:space="0" w:color="auto"/>
          </w:divBdr>
        </w:div>
        <w:div w:id="355621226">
          <w:marLeft w:val="0"/>
          <w:marRight w:val="0"/>
          <w:marTop w:val="0"/>
          <w:marBottom w:val="0"/>
          <w:divBdr>
            <w:top w:val="none" w:sz="0" w:space="0" w:color="auto"/>
            <w:left w:val="none" w:sz="0" w:space="0" w:color="auto"/>
            <w:bottom w:val="none" w:sz="0" w:space="0" w:color="auto"/>
            <w:right w:val="none" w:sz="0" w:space="0" w:color="auto"/>
          </w:divBdr>
        </w:div>
        <w:div w:id="1392728399">
          <w:marLeft w:val="0"/>
          <w:marRight w:val="0"/>
          <w:marTop w:val="0"/>
          <w:marBottom w:val="0"/>
          <w:divBdr>
            <w:top w:val="none" w:sz="0" w:space="0" w:color="auto"/>
            <w:left w:val="none" w:sz="0" w:space="0" w:color="auto"/>
            <w:bottom w:val="none" w:sz="0" w:space="0" w:color="auto"/>
            <w:right w:val="none" w:sz="0" w:space="0" w:color="auto"/>
          </w:divBdr>
        </w:div>
        <w:div w:id="1039084947">
          <w:marLeft w:val="0"/>
          <w:marRight w:val="0"/>
          <w:marTop w:val="0"/>
          <w:marBottom w:val="0"/>
          <w:divBdr>
            <w:top w:val="none" w:sz="0" w:space="0" w:color="auto"/>
            <w:left w:val="none" w:sz="0" w:space="0" w:color="auto"/>
            <w:bottom w:val="none" w:sz="0" w:space="0" w:color="auto"/>
            <w:right w:val="none" w:sz="0" w:space="0" w:color="auto"/>
          </w:divBdr>
        </w:div>
        <w:div w:id="1957255283">
          <w:marLeft w:val="0"/>
          <w:marRight w:val="0"/>
          <w:marTop w:val="0"/>
          <w:marBottom w:val="0"/>
          <w:divBdr>
            <w:top w:val="none" w:sz="0" w:space="0" w:color="auto"/>
            <w:left w:val="none" w:sz="0" w:space="0" w:color="auto"/>
            <w:bottom w:val="none" w:sz="0" w:space="0" w:color="auto"/>
            <w:right w:val="none" w:sz="0" w:space="0" w:color="auto"/>
          </w:divBdr>
        </w:div>
        <w:div w:id="1624385478">
          <w:marLeft w:val="0"/>
          <w:marRight w:val="0"/>
          <w:marTop w:val="0"/>
          <w:marBottom w:val="0"/>
          <w:divBdr>
            <w:top w:val="none" w:sz="0" w:space="0" w:color="auto"/>
            <w:left w:val="none" w:sz="0" w:space="0" w:color="auto"/>
            <w:bottom w:val="none" w:sz="0" w:space="0" w:color="auto"/>
            <w:right w:val="none" w:sz="0" w:space="0" w:color="auto"/>
          </w:divBdr>
        </w:div>
        <w:div w:id="1474254309">
          <w:marLeft w:val="0"/>
          <w:marRight w:val="0"/>
          <w:marTop w:val="0"/>
          <w:marBottom w:val="0"/>
          <w:divBdr>
            <w:top w:val="none" w:sz="0" w:space="0" w:color="auto"/>
            <w:left w:val="none" w:sz="0" w:space="0" w:color="auto"/>
            <w:bottom w:val="none" w:sz="0" w:space="0" w:color="auto"/>
            <w:right w:val="none" w:sz="0" w:space="0" w:color="auto"/>
          </w:divBdr>
        </w:div>
        <w:div w:id="1642493154">
          <w:marLeft w:val="0"/>
          <w:marRight w:val="0"/>
          <w:marTop w:val="0"/>
          <w:marBottom w:val="0"/>
          <w:divBdr>
            <w:top w:val="none" w:sz="0" w:space="0" w:color="auto"/>
            <w:left w:val="none" w:sz="0" w:space="0" w:color="auto"/>
            <w:bottom w:val="none" w:sz="0" w:space="0" w:color="auto"/>
            <w:right w:val="none" w:sz="0" w:space="0" w:color="auto"/>
          </w:divBdr>
        </w:div>
        <w:div w:id="728770074">
          <w:marLeft w:val="0"/>
          <w:marRight w:val="0"/>
          <w:marTop w:val="0"/>
          <w:marBottom w:val="0"/>
          <w:divBdr>
            <w:top w:val="none" w:sz="0" w:space="0" w:color="auto"/>
            <w:left w:val="none" w:sz="0" w:space="0" w:color="auto"/>
            <w:bottom w:val="none" w:sz="0" w:space="0" w:color="auto"/>
            <w:right w:val="none" w:sz="0" w:space="0" w:color="auto"/>
          </w:divBdr>
        </w:div>
        <w:div w:id="871115483">
          <w:marLeft w:val="0"/>
          <w:marRight w:val="0"/>
          <w:marTop w:val="0"/>
          <w:marBottom w:val="0"/>
          <w:divBdr>
            <w:top w:val="none" w:sz="0" w:space="0" w:color="auto"/>
            <w:left w:val="none" w:sz="0" w:space="0" w:color="auto"/>
            <w:bottom w:val="none" w:sz="0" w:space="0" w:color="auto"/>
            <w:right w:val="none" w:sz="0" w:space="0" w:color="auto"/>
          </w:divBdr>
        </w:div>
        <w:div w:id="779497881">
          <w:marLeft w:val="0"/>
          <w:marRight w:val="0"/>
          <w:marTop w:val="0"/>
          <w:marBottom w:val="0"/>
          <w:divBdr>
            <w:top w:val="none" w:sz="0" w:space="0" w:color="auto"/>
            <w:left w:val="none" w:sz="0" w:space="0" w:color="auto"/>
            <w:bottom w:val="none" w:sz="0" w:space="0" w:color="auto"/>
            <w:right w:val="none" w:sz="0" w:space="0" w:color="auto"/>
          </w:divBdr>
        </w:div>
        <w:div w:id="1494879993">
          <w:marLeft w:val="0"/>
          <w:marRight w:val="0"/>
          <w:marTop w:val="0"/>
          <w:marBottom w:val="0"/>
          <w:divBdr>
            <w:top w:val="none" w:sz="0" w:space="0" w:color="auto"/>
            <w:left w:val="none" w:sz="0" w:space="0" w:color="auto"/>
            <w:bottom w:val="none" w:sz="0" w:space="0" w:color="auto"/>
            <w:right w:val="none" w:sz="0" w:space="0" w:color="auto"/>
          </w:divBdr>
        </w:div>
        <w:div w:id="1669559192">
          <w:marLeft w:val="0"/>
          <w:marRight w:val="0"/>
          <w:marTop w:val="0"/>
          <w:marBottom w:val="0"/>
          <w:divBdr>
            <w:top w:val="none" w:sz="0" w:space="0" w:color="auto"/>
            <w:left w:val="none" w:sz="0" w:space="0" w:color="auto"/>
            <w:bottom w:val="none" w:sz="0" w:space="0" w:color="auto"/>
            <w:right w:val="none" w:sz="0" w:space="0" w:color="auto"/>
          </w:divBdr>
        </w:div>
        <w:div w:id="871650486">
          <w:marLeft w:val="0"/>
          <w:marRight w:val="0"/>
          <w:marTop w:val="0"/>
          <w:marBottom w:val="0"/>
          <w:divBdr>
            <w:top w:val="none" w:sz="0" w:space="0" w:color="auto"/>
            <w:left w:val="none" w:sz="0" w:space="0" w:color="auto"/>
            <w:bottom w:val="none" w:sz="0" w:space="0" w:color="auto"/>
            <w:right w:val="none" w:sz="0" w:space="0" w:color="auto"/>
          </w:divBdr>
        </w:div>
        <w:div w:id="1607233506">
          <w:marLeft w:val="0"/>
          <w:marRight w:val="0"/>
          <w:marTop w:val="0"/>
          <w:marBottom w:val="0"/>
          <w:divBdr>
            <w:top w:val="none" w:sz="0" w:space="0" w:color="auto"/>
            <w:left w:val="none" w:sz="0" w:space="0" w:color="auto"/>
            <w:bottom w:val="none" w:sz="0" w:space="0" w:color="auto"/>
            <w:right w:val="none" w:sz="0" w:space="0" w:color="auto"/>
          </w:divBdr>
        </w:div>
        <w:div w:id="1351226079">
          <w:marLeft w:val="0"/>
          <w:marRight w:val="0"/>
          <w:marTop w:val="0"/>
          <w:marBottom w:val="0"/>
          <w:divBdr>
            <w:top w:val="none" w:sz="0" w:space="0" w:color="auto"/>
            <w:left w:val="none" w:sz="0" w:space="0" w:color="auto"/>
            <w:bottom w:val="none" w:sz="0" w:space="0" w:color="auto"/>
            <w:right w:val="none" w:sz="0" w:space="0" w:color="auto"/>
          </w:divBdr>
        </w:div>
        <w:div w:id="11884974">
          <w:marLeft w:val="0"/>
          <w:marRight w:val="0"/>
          <w:marTop w:val="0"/>
          <w:marBottom w:val="0"/>
          <w:divBdr>
            <w:top w:val="none" w:sz="0" w:space="0" w:color="auto"/>
            <w:left w:val="none" w:sz="0" w:space="0" w:color="auto"/>
            <w:bottom w:val="none" w:sz="0" w:space="0" w:color="auto"/>
            <w:right w:val="none" w:sz="0" w:space="0" w:color="auto"/>
          </w:divBdr>
        </w:div>
        <w:div w:id="2032490237">
          <w:marLeft w:val="0"/>
          <w:marRight w:val="0"/>
          <w:marTop w:val="0"/>
          <w:marBottom w:val="0"/>
          <w:divBdr>
            <w:top w:val="none" w:sz="0" w:space="0" w:color="auto"/>
            <w:left w:val="none" w:sz="0" w:space="0" w:color="auto"/>
            <w:bottom w:val="none" w:sz="0" w:space="0" w:color="auto"/>
            <w:right w:val="none" w:sz="0" w:space="0" w:color="auto"/>
          </w:divBdr>
        </w:div>
        <w:div w:id="919871630">
          <w:marLeft w:val="0"/>
          <w:marRight w:val="0"/>
          <w:marTop w:val="0"/>
          <w:marBottom w:val="0"/>
          <w:divBdr>
            <w:top w:val="none" w:sz="0" w:space="0" w:color="auto"/>
            <w:left w:val="none" w:sz="0" w:space="0" w:color="auto"/>
            <w:bottom w:val="none" w:sz="0" w:space="0" w:color="auto"/>
            <w:right w:val="none" w:sz="0" w:space="0" w:color="auto"/>
          </w:divBdr>
        </w:div>
        <w:div w:id="1871608334">
          <w:marLeft w:val="0"/>
          <w:marRight w:val="0"/>
          <w:marTop w:val="0"/>
          <w:marBottom w:val="0"/>
          <w:divBdr>
            <w:top w:val="none" w:sz="0" w:space="0" w:color="auto"/>
            <w:left w:val="none" w:sz="0" w:space="0" w:color="auto"/>
            <w:bottom w:val="none" w:sz="0" w:space="0" w:color="auto"/>
            <w:right w:val="none" w:sz="0" w:space="0" w:color="auto"/>
          </w:divBdr>
        </w:div>
        <w:div w:id="277874548">
          <w:marLeft w:val="0"/>
          <w:marRight w:val="0"/>
          <w:marTop w:val="0"/>
          <w:marBottom w:val="0"/>
          <w:divBdr>
            <w:top w:val="none" w:sz="0" w:space="0" w:color="auto"/>
            <w:left w:val="none" w:sz="0" w:space="0" w:color="auto"/>
            <w:bottom w:val="none" w:sz="0" w:space="0" w:color="auto"/>
            <w:right w:val="none" w:sz="0" w:space="0" w:color="auto"/>
          </w:divBdr>
        </w:div>
        <w:div w:id="2006663961">
          <w:marLeft w:val="0"/>
          <w:marRight w:val="0"/>
          <w:marTop w:val="0"/>
          <w:marBottom w:val="0"/>
          <w:divBdr>
            <w:top w:val="none" w:sz="0" w:space="0" w:color="auto"/>
            <w:left w:val="none" w:sz="0" w:space="0" w:color="auto"/>
            <w:bottom w:val="none" w:sz="0" w:space="0" w:color="auto"/>
            <w:right w:val="none" w:sz="0" w:space="0" w:color="auto"/>
          </w:divBdr>
        </w:div>
        <w:div w:id="844397672">
          <w:marLeft w:val="0"/>
          <w:marRight w:val="0"/>
          <w:marTop w:val="0"/>
          <w:marBottom w:val="0"/>
          <w:divBdr>
            <w:top w:val="none" w:sz="0" w:space="0" w:color="auto"/>
            <w:left w:val="none" w:sz="0" w:space="0" w:color="auto"/>
            <w:bottom w:val="none" w:sz="0" w:space="0" w:color="auto"/>
            <w:right w:val="none" w:sz="0" w:space="0" w:color="auto"/>
          </w:divBdr>
        </w:div>
        <w:div w:id="1490828348">
          <w:marLeft w:val="0"/>
          <w:marRight w:val="0"/>
          <w:marTop w:val="0"/>
          <w:marBottom w:val="0"/>
          <w:divBdr>
            <w:top w:val="none" w:sz="0" w:space="0" w:color="auto"/>
            <w:left w:val="none" w:sz="0" w:space="0" w:color="auto"/>
            <w:bottom w:val="none" w:sz="0" w:space="0" w:color="auto"/>
            <w:right w:val="none" w:sz="0" w:space="0" w:color="auto"/>
          </w:divBdr>
        </w:div>
        <w:div w:id="1614942362">
          <w:marLeft w:val="0"/>
          <w:marRight w:val="0"/>
          <w:marTop w:val="0"/>
          <w:marBottom w:val="0"/>
          <w:divBdr>
            <w:top w:val="none" w:sz="0" w:space="0" w:color="auto"/>
            <w:left w:val="none" w:sz="0" w:space="0" w:color="auto"/>
            <w:bottom w:val="none" w:sz="0" w:space="0" w:color="auto"/>
            <w:right w:val="none" w:sz="0" w:space="0" w:color="auto"/>
          </w:divBdr>
        </w:div>
        <w:div w:id="16588425">
          <w:marLeft w:val="0"/>
          <w:marRight w:val="0"/>
          <w:marTop w:val="0"/>
          <w:marBottom w:val="0"/>
          <w:divBdr>
            <w:top w:val="none" w:sz="0" w:space="0" w:color="auto"/>
            <w:left w:val="none" w:sz="0" w:space="0" w:color="auto"/>
            <w:bottom w:val="none" w:sz="0" w:space="0" w:color="auto"/>
            <w:right w:val="none" w:sz="0" w:space="0" w:color="auto"/>
          </w:divBdr>
        </w:div>
        <w:div w:id="2024897630">
          <w:marLeft w:val="0"/>
          <w:marRight w:val="0"/>
          <w:marTop w:val="0"/>
          <w:marBottom w:val="0"/>
          <w:divBdr>
            <w:top w:val="none" w:sz="0" w:space="0" w:color="auto"/>
            <w:left w:val="none" w:sz="0" w:space="0" w:color="auto"/>
            <w:bottom w:val="none" w:sz="0" w:space="0" w:color="auto"/>
            <w:right w:val="none" w:sz="0" w:space="0" w:color="auto"/>
          </w:divBdr>
        </w:div>
        <w:div w:id="1285622178">
          <w:marLeft w:val="0"/>
          <w:marRight w:val="0"/>
          <w:marTop w:val="0"/>
          <w:marBottom w:val="0"/>
          <w:divBdr>
            <w:top w:val="none" w:sz="0" w:space="0" w:color="auto"/>
            <w:left w:val="none" w:sz="0" w:space="0" w:color="auto"/>
            <w:bottom w:val="none" w:sz="0" w:space="0" w:color="auto"/>
            <w:right w:val="none" w:sz="0" w:space="0" w:color="auto"/>
          </w:divBdr>
        </w:div>
        <w:div w:id="606304811">
          <w:marLeft w:val="0"/>
          <w:marRight w:val="0"/>
          <w:marTop w:val="0"/>
          <w:marBottom w:val="0"/>
          <w:divBdr>
            <w:top w:val="none" w:sz="0" w:space="0" w:color="auto"/>
            <w:left w:val="none" w:sz="0" w:space="0" w:color="auto"/>
            <w:bottom w:val="none" w:sz="0" w:space="0" w:color="auto"/>
            <w:right w:val="none" w:sz="0" w:space="0" w:color="auto"/>
          </w:divBdr>
        </w:div>
        <w:div w:id="1867908156">
          <w:marLeft w:val="0"/>
          <w:marRight w:val="0"/>
          <w:marTop w:val="0"/>
          <w:marBottom w:val="0"/>
          <w:divBdr>
            <w:top w:val="none" w:sz="0" w:space="0" w:color="auto"/>
            <w:left w:val="none" w:sz="0" w:space="0" w:color="auto"/>
            <w:bottom w:val="none" w:sz="0" w:space="0" w:color="auto"/>
            <w:right w:val="none" w:sz="0" w:space="0" w:color="auto"/>
          </w:divBdr>
        </w:div>
        <w:div w:id="1945066074">
          <w:marLeft w:val="0"/>
          <w:marRight w:val="0"/>
          <w:marTop w:val="0"/>
          <w:marBottom w:val="0"/>
          <w:divBdr>
            <w:top w:val="none" w:sz="0" w:space="0" w:color="auto"/>
            <w:left w:val="none" w:sz="0" w:space="0" w:color="auto"/>
            <w:bottom w:val="none" w:sz="0" w:space="0" w:color="auto"/>
            <w:right w:val="none" w:sz="0" w:space="0" w:color="auto"/>
          </w:divBdr>
        </w:div>
        <w:div w:id="1066612438">
          <w:marLeft w:val="0"/>
          <w:marRight w:val="0"/>
          <w:marTop w:val="0"/>
          <w:marBottom w:val="0"/>
          <w:divBdr>
            <w:top w:val="none" w:sz="0" w:space="0" w:color="auto"/>
            <w:left w:val="none" w:sz="0" w:space="0" w:color="auto"/>
            <w:bottom w:val="none" w:sz="0" w:space="0" w:color="auto"/>
            <w:right w:val="none" w:sz="0" w:space="0" w:color="auto"/>
          </w:divBdr>
        </w:div>
        <w:div w:id="1179394725">
          <w:marLeft w:val="0"/>
          <w:marRight w:val="0"/>
          <w:marTop w:val="0"/>
          <w:marBottom w:val="0"/>
          <w:divBdr>
            <w:top w:val="none" w:sz="0" w:space="0" w:color="auto"/>
            <w:left w:val="none" w:sz="0" w:space="0" w:color="auto"/>
            <w:bottom w:val="none" w:sz="0" w:space="0" w:color="auto"/>
            <w:right w:val="none" w:sz="0" w:space="0" w:color="auto"/>
          </w:divBdr>
        </w:div>
        <w:div w:id="501817835">
          <w:marLeft w:val="0"/>
          <w:marRight w:val="0"/>
          <w:marTop w:val="0"/>
          <w:marBottom w:val="0"/>
          <w:divBdr>
            <w:top w:val="none" w:sz="0" w:space="0" w:color="auto"/>
            <w:left w:val="none" w:sz="0" w:space="0" w:color="auto"/>
            <w:bottom w:val="none" w:sz="0" w:space="0" w:color="auto"/>
            <w:right w:val="none" w:sz="0" w:space="0" w:color="auto"/>
          </w:divBdr>
        </w:div>
        <w:div w:id="1348869424">
          <w:marLeft w:val="0"/>
          <w:marRight w:val="0"/>
          <w:marTop w:val="0"/>
          <w:marBottom w:val="0"/>
          <w:divBdr>
            <w:top w:val="none" w:sz="0" w:space="0" w:color="auto"/>
            <w:left w:val="none" w:sz="0" w:space="0" w:color="auto"/>
            <w:bottom w:val="none" w:sz="0" w:space="0" w:color="auto"/>
            <w:right w:val="none" w:sz="0" w:space="0" w:color="auto"/>
          </w:divBdr>
        </w:div>
        <w:div w:id="1122576190">
          <w:marLeft w:val="0"/>
          <w:marRight w:val="0"/>
          <w:marTop w:val="0"/>
          <w:marBottom w:val="0"/>
          <w:divBdr>
            <w:top w:val="none" w:sz="0" w:space="0" w:color="auto"/>
            <w:left w:val="none" w:sz="0" w:space="0" w:color="auto"/>
            <w:bottom w:val="none" w:sz="0" w:space="0" w:color="auto"/>
            <w:right w:val="none" w:sz="0" w:space="0" w:color="auto"/>
          </w:divBdr>
        </w:div>
        <w:div w:id="63995304">
          <w:marLeft w:val="0"/>
          <w:marRight w:val="0"/>
          <w:marTop w:val="0"/>
          <w:marBottom w:val="0"/>
          <w:divBdr>
            <w:top w:val="none" w:sz="0" w:space="0" w:color="auto"/>
            <w:left w:val="none" w:sz="0" w:space="0" w:color="auto"/>
            <w:bottom w:val="none" w:sz="0" w:space="0" w:color="auto"/>
            <w:right w:val="none" w:sz="0" w:space="0" w:color="auto"/>
          </w:divBdr>
        </w:div>
        <w:div w:id="1304700758">
          <w:marLeft w:val="0"/>
          <w:marRight w:val="0"/>
          <w:marTop w:val="0"/>
          <w:marBottom w:val="0"/>
          <w:divBdr>
            <w:top w:val="none" w:sz="0" w:space="0" w:color="auto"/>
            <w:left w:val="none" w:sz="0" w:space="0" w:color="auto"/>
            <w:bottom w:val="none" w:sz="0" w:space="0" w:color="auto"/>
            <w:right w:val="none" w:sz="0" w:space="0" w:color="auto"/>
          </w:divBdr>
        </w:div>
        <w:div w:id="555311643">
          <w:marLeft w:val="0"/>
          <w:marRight w:val="0"/>
          <w:marTop w:val="0"/>
          <w:marBottom w:val="0"/>
          <w:divBdr>
            <w:top w:val="none" w:sz="0" w:space="0" w:color="auto"/>
            <w:left w:val="none" w:sz="0" w:space="0" w:color="auto"/>
            <w:bottom w:val="none" w:sz="0" w:space="0" w:color="auto"/>
            <w:right w:val="none" w:sz="0" w:space="0" w:color="auto"/>
          </w:divBdr>
        </w:div>
        <w:div w:id="1012418248">
          <w:marLeft w:val="0"/>
          <w:marRight w:val="0"/>
          <w:marTop w:val="0"/>
          <w:marBottom w:val="0"/>
          <w:divBdr>
            <w:top w:val="none" w:sz="0" w:space="0" w:color="auto"/>
            <w:left w:val="none" w:sz="0" w:space="0" w:color="auto"/>
            <w:bottom w:val="none" w:sz="0" w:space="0" w:color="auto"/>
            <w:right w:val="none" w:sz="0" w:space="0" w:color="auto"/>
          </w:divBdr>
        </w:div>
        <w:div w:id="86343598">
          <w:marLeft w:val="0"/>
          <w:marRight w:val="0"/>
          <w:marTop w:val="0"/>
          <w:marBottom w:val="0"/>
          <w:divBdr>
            <w:top w:val="none" w:sz="0" w:space="0" w:color="auto"/>
            <w:left w:val="none" w:sz="0" w:space="0" w:color="auto"/>
            <w:bottom w:val="none" w:sz="0" w:space="0" w:color="auto"/>
            <w:right w:val="none" w:sz="0" w:space="0" w:color="auto"/>
          </w:divBdr>
        </w:div>
        <w:div w:id="1680964013">
          <w:marLeft w:val="0"/>
          <w:marRight w:val="0"/>
          <w:marTop w:val="0"/>
          <w:marBottom w:val="0"/>
          <w:divBdr>
            <w:top w:val="none" w:sz="0" w:space="0" w:color="auto"/>
            <w:left w:val="none" w:sz="0" w:space="0" w:color="auto"/>
            <w:bottom w:val="none" w:sz="0" w:space="0" w:color="auto"/>
            <w:right w:val="none" w:sz="0" w:space="0" w:color="auto"/>
          </w:divBdr>
        </w:div>
        <w:div w:id="2113357486">
          <w:marLeft w:val="0"/>
          <w:marRight w:val="0"/>
          <w:marTop w:val="0"/>
          <w:marBottom w:val="0"/>
          <w:divBdr>
            <w:top w:val="none" w:sz="0" w:space="0" w:color="auto"/>
            <w:left w:val="none" w:sz="0" w:space="0" w:color="auto"/>
            <w:bottom w:val="none" w:sz="0" w:space="0" w:color="auto"/>
            <w:right w:val="none" w:sz="0" w:space="0" w:color="auto"/>
          </w:divBdr>
        </w:div>
        <w:div w:id="610476695">
          <w:marLeft w:val="0"/>
          <w:marRight w:val="0"/>
          <w:marTop w:val="0"/>
          <w:marBottom w:val="0"/>
          <w:divBdr>
            <w:top w:val="none" w:sz="0" w:space="0" w:color="auto"/>
            <w:left w:val="none" w:sz="0" w:space="0" w:color="auto"/>
            <w:bottom w:val="none" w:sz="0" w:space="0" w:color="auto"/>
            <w:right w:val="none" w:sz="0" w:space="0" w:color="auto"/>
          </w:divBdr>
        </w:div>
        <w:div w:id="503975565">
          <w:marLeft w:val="0"/>
          <w:marRight w:val="0"/>
          <w:marTop w:val="0"/>
          <w:marBottom w:val="0"/>
          <w:divBdr>
            <w:top w:val="none" w:sz="0" w:space="0" w:color="auto"/>
            <w:left w:val="none" w:sz="0" w:space="0" w:color="auto"/>
            <w:bottom w:val="none" w:sz="0" w:space="0" w:color="auto"/>
            <w:right w:val="none" w:sz="0" w:space="0" w:color="auto"/>
          </w:divBdr>
        </w:div>
        <w:div w:id="876239011">
          <w:marLeft w:val="0"/>
          <w:marRight w:val="0"/>
          <w:marTop w:val="0"/>
          <w:marBottom w:val="0"/>
          <w:divBdr>
            <w:top w:val="none" w:sz="0" w:space="0" w:color="auto"/>
            <w:left w:val="none" w:sz="0" w:space="0" w:color="auto"/>
            <w:bottom w:val="none" w:sz="0" w:space="0" w:color="auto"/>
            <w:right w:val="none" w:sz="0" w:space="0" w:color="auto"/>
          </w:divBdr>
        </w:div>
        <w:div w:id="420179212">
          <w:marLeft w:val="0"/>
          <w:marRight w:val="0"/>
          <w:marTop w:val="0"/>
          <w:marBottom w:val="0"/>
          <w:divBdr>
            <w:top w:val="none" w:sz="0" w:space="0" w:color="auto"/>
            <w:left w:val="none" w:sz="0" w:space="0" w:color="auto"/>
            <w:bottom w:val="none" w:sz="0" w:space="0" w:color="auto"/>
            <w:right w:val="none" w:sz="0" w:space="0" w:color="auto"/>
          </w:divBdr>
        </w:div>
        <w:div w:id="547298643">
          <w:marLeft w:val="0"/>
          <w:marRight w:val="0"/>
          <w:marTop w:val="0"/>
          <w:marBottom w:val="0"/>
          <w:divBdr>
            <w:top w:val="none" w:sz="0" w:space="0" w:color="auto"/>
            <w:left w:val="none" w:sz="0" w:space="0" w:color="auto"/>
            <w:bottom w:val="none" w:sz="0" w:space="0" w:color="auto"/>
            <w:right w:val="none" w:sz="0" w:space="0" w:color="auto"/>
          </w:divBdr>
        </w:div>
        <w:div w:id="2102137020">
          <w:marLeft w:val="0"/>
          <w:marRight w:val="0"/>
          <w:marTop w:val="0"/>
          <w:marBottom w:val="0"/>
          <w:divBdr>
            <w:top w:val="none" w:sz="0" w:space="0" w:color="auto"/>
            <w:left w:val="none" w:sz="0" w:space="0" w:color="auto"/>
            <w:bottom w:val="none" w:sz="0" w:space="0" w:color="auto"/>
            <w:right w:val="none" w:sz="0" w:space="0" w:color="auto"/>
          </w:divBdr>
        </w:div>
        <w:div w:id="473064465">
          <w:marLeft w:val="0"/>
          <w:marRight w:val="0"/>
          <w:marTop w:val="0"/>
          <w:marBottom w:val="0"/>
          <w:divBdr>
            <w:top w:val="none" w:sz="0" w:space="0" w:color="auto"/>
            <w:left w:val="none" w:sz="0" w:space="0" w:color="auto"/>
            <w:bottom w:val="none" w:sz="0" w:space="0" w:color="auto"/>
            <w:right w:val="none" w:sz="0" w:space="0" w:color="auto"/>
          </w:divBdr>
        </w:div>
        <w:div w:id="2076774762">
          <w:marLeft w:val="0"/>
          <w:marRight w:val="0"/>
          <w:marTop w:val="0"/>
          <w:marBottom w:val="0"/>
          <w:divBdr>
            <w:top w:val="none" w:sz="0" w:space="0" w:color="auto"/>
            <w:left w:val="none" w:sz="0" w:space="0" w:color="auto"/>
            <w:bottom w:val="none" w:sz="0" w:space="0" w:color="auto"/>
            <w:right w:val="none" w:sz="0" w:space="0" w:color="auto"/>
          </w:divBdr>
        </w:div>
        <w:div w:id="379670233">
          <w:marLeft w:val="0"/>
          <w:marRight w:val="0"/>
          <w:marTop w:val="0"/>
          <w:marBottom w:val="0"/>
          <w:divBdr>
            <w:top w:val="none" w:sz="0" w:space="0" w:color="auto"/>
            <w:left w:val="none" w:sz="0" w:space="0" w:color="auto"/>
            <w:bottom w:val="none" w:sz="0" w:space="0" w:color="auto"/>
            <w:right w:val="none" w:sz="0" w:space="0" w:color="auto"/>
          </w:divBdr>
        </w:div>
        <w:div w:id="1773240113">
          <w:marLeft w:val="0"/>
          <w:marRight w:val="0"/>
          <w:marTop w:val="0"/>
          <w:marBottom w:val="0"/>
          <w:divBdr>
            <w:top w:val="none" w:sz="0" w:space="0" w:color="auto"/>
            <w:left w:val="none" w:sz="0" w:space="0" w:color="auto"/>
            <w:bottom w:val="none" w:sz="0" w:space="0" w:color="auto"/>
            <w:right w:val="none" w:sz="0" w:space="0" w:color="auto"/>
          </w:divBdr>
        </w:div>
        <w:div w:id="776486634">
          <w:marLeft w:val="0"/>
          <w:marRight w:val="0"/>
          <w:marTop w:val="0"/>
          <w:marBottom w:val="0"/>
          <w:divBdr>
            <w:top w:val="none" w:sz="0" w:space="0" w:color="auto"/>
            <w:left w:val="none" w:sz="0" w:space="0" w:color="auto"/>
            <w:bottom w:val="none" w:sz="0" w:space="0" w:color="auto"/>
            <w:right w:val="none" w:sz="0" w:space="0" w:color="auto"/>
          </w:divBdr>
        </w:div>
        <w:div w:id="924728752">
          <w:marLeft w:val="0"/>
          <w:marRight w:val="0"/>
          <w:marTop w:val="0"/>
          <w:marBottom w:val="0"/>
          <w:divBdr>
            <w:top w:val="none" w:sz="0" w:space="0" w:color="auto"/>
            <w:left w:val="none" w:sz="0" w:space="0" w:color="auto"/>
            <w:bottom w:val="none" w:sz="0" w:space="0" w:color="auto"/>
            <w:right w:val="none" w:sz="0" w:space="0" w:color="auto"/>
          </w:divBdr>
        </w:div>
        <w:div w:id="758908577">
          <w:marLeft w:val="0"/>
          <w:marRight w:val="0"/>
          <w:marTop w:val="0"/>
          <w:marBottom w:val="0"/>
          <w:divBdr>
            <w:top w:val="none" w:sz="0" w:space="0" w:color="auto"/>
            <w:left w:val="none" w:sz="0" w:space="0" w:color="auto"/>
            <w:bottom w:val="none" w:sz="0" w:space="0" w:color="auto"/>
            <w:right w:val="none" w:sz="0" w:space="0" w:color="auto"/>
          </w:divBdr>
        </w:div>
        <w:div w:id="1527331768">
          <w:marLeft w:val="0"/>
          <w:marRight w:val="0"/>
          <w:marTop w:val="0"/>
          <w:marBottom w:val="0"/>
          <w:divBdr>
            <w:top w:val="none" w:sz="0" w:space="0" w:color="auto"/>
            <w:left w:val="none" w:sz="0" w:space="0" w:color="auto"/>
            <w:bottom w:val="none" w:sz="0" w:space="0" w:color="auto"/>
            <w:right w:val="none" w:sz="0" w:space="0" w:color="auto"/>
          </w:divBdr>
        </w:div>
        <w:div w:id="369644952">
          <w:marLeft w:val="0"/>
          <w:marRight w:val="0"/>
          <w:marTop w:val="0"/>
          <w:marBottom w:val="0"/>
          <w:divBdr>
            <w:top w:val="none" w:sz="0" w:space="0" w:color="auto"/>
            <w:left w:val="none" w:sz="0" w:space="0" w:color="auto"/>
            <w:bottom w:val="none" w:sz="0" w:space="0" w:color="auto"/>
            <w:right w:val="none" w:sz="0" w:space="0" w:color="auto"/>
          </w:divBdr>
        </w:div>
        <w:div w:id="1532692122">
          <w:marLeft w:val="0"/>
          <w:marRight w:val="0"/>
          <w:marTop w:val="0"/>
          <w:marBottom w:val="0"/>
          <w:divBdr>
            <w:top w:val="none" w:sz="0" w:space="0" w:color="auto"/>
            <w:left w:val="none" w:sz="0" w:space="0" w:color="auto"/>
            <w:bottom w:val="none" w:sz="0" w:space="0" w:color="auto"/>
            <w:right w:val="none" w:sz="0" w:space="0" w:color="auto"/>
          </w:divBdr>
        </w:div>
        <w:div w:id="1022316322">
          <w:marLeft w:val="0"/>
          <w:marRight w:val="0"/>
          <w:marTop w:val="0"/>
          <w:marBottom w:val="0"/>
          <w:divBdr>
            <w:top w:val="none" w:sz="0" w:space="0" w:color="auto"/>
            <w:left w:val="none" w:sz="0" w:space="0" w:color="auto"/>
            <w:bottom w:val="none" w:sz="0" w:space="0" w:color="auto"/>
            <w:right w:val="none" w:sz="0" w:space="0" w:color="auto"/>
          </w:divBdr>
        </w:div>
        <w:div w:id="1660696945">
          <w:marLeft w:val="0"/>
          <w:marRight w:val="0"/>
          <w:marTop w:val="0"/>
          <w:marBottom w:val="0"/>
          <w:divBdr>
            <w:top w:val="none" w:sz="0" w:space="0" w:color="auto"/>
            <w:left w:val="none" w:sz="0" w:space="0" w:color="auto"/>
            <w:bottom w:val="none" w:sz="0" w:space="0" w:color="auto"/>
            <w:right w:val="none" w:sz="0" w:space="0" w:color="auto"/>
          </w:divBdr>
        </w:div>
        <w:div w:id="1101340935">
          <w:marLeft w:val="0"/>
          <w:marRight w:val="0"/>
          <w:marTop w:val="0"/>
          <w:marBottom w:val="0"/>
          <w:divBdr>
            <w:top w:val="none" w:sz="0" w:space="0" w:color="auto"/>
            <w:left w:val="none" w:sz="0" w:space="0" w:color="auto"/>
            <w:bottom w:val="none" w:sz="0" w:space="0" w:color="auto"/>
            <w:right w:val="none" w:sz="0" w:space="0" w:color="auto"/>
          </w:divBdr>
        </w:div>
        <w:div w:id="452284666">
          <w:marLeft w:val="0"/>
          <w:marRight w:val="0"/>
          <w:marTop w:val="0"/>
          <w:marBottom w:val="0"/>
          <w:divBdr>
            <w:top w:val="none" w:sz="0" w:space="0" w:color="auto"/>
            <w:left w:val="none" w:sz="0" w:space="0" w:color="auto"/>
            <w:bottom w:val="none" w:sz="0" w:space="0" w:color="auto"/>
            <w:right w:val="none" w:sz="0" w:space="0" w:color="auto"/>
          </w:divBdr>
        </w:div>
        <w:div w:id="366831168">
          <w:marLeft w:val="0"/>
          <w:marRight w:val="0"/>
          <w:marTop w:val="0"/>
          <w:marBottom w:val="0"/>
          <w:divBdr>
            <w:top w:val="none" w:sz="0" w:space="0" w:color="auto"/>
            <w:left w:val="none" w:sz="0" w:space="0" w:color="auto"/>
            <w:bottom w:val="none" w:sz="0" w:space="0" w:color="auto"/>
            <w:right w:val="none" w:sz="0" w:space="0" w:color="auto"/>
          </w:divBdr>
        </w:div>
        <w:div w:id="1182629854">
          <w:marLeft w:val="0"/>
          <w:marRight w:val="0"/>
          <w:marTop w:val="0"/>
          <w:marBottom w:val="0"/>
          <w:divBdr>
            <w:top w:val="none" w:sz="0" w:space="0" w:color="auto"/>
            <w:left w:val="none" w:sz="0" w:space="0" w:color="auto"/>
            <w:bottom w:val="none" w:sz="0" w:space="0" w:color="auto"/>
            <w:right w:val="none" w:sz="0" w:space="0" w:color="auto"/>
          </w:divBdr>
        </w:div>
        <w:div w:id="102268783">
          <w:marLeft w:val="0"/>
          <w:marRight w:val="0"/>
          <w:marTop w:val="0"/>
          <w:marBottom w:val="0"/>
          <w:divBdr>
            <w:top w:val="none" w:sz="0" w:space="0" w:color="auto"/>
            <w:left w:val="none" w:sz="0" w:space="0" w:color="auto"/>
            <w:bottom w:val="none" w:sz="0" w:space="0" w:color="auto"/>
            <w:right w:val="none" w:sz="0" w:space="0" w:color="auto"/>
          </w:divBdr>
        </w:div>
        <w:div w:id="1786340212">
          <w:marLeft w:val="0"/>
          <w:marRight w:val="0"/>
          <w:marTop w:val="0"/>
          <w:marBottom w:val="0"/>
          <w:divBdr>
            <w:top w:val="none" w:sz="0" w:space="0" w:color="auto"/>
            <w:left w:val="none" w:sz="0" w:space="0" w:color="auto"/>
            <w:bottom w:val="none" w:sz="0" w:space="0" w:color="auto"/>
            <w:right w:val="none" w:sz="0" w:space="0" w:color="auto"/>
          </w:divBdr>
        </w:div>
        <w:div w:id="1885486515">
          <w:marLeft w:val="0"/>
          <w:marRight w:val="0"/>
          <w:marTop w:val="0"/>
          <w:marBottom w:val="0"/>
          <w:divBdr>
            <w:top w:val="none" w:sz="0" w:space="0" w:color="auto"/>
            <w:left w:val="none" w:sz="0" w:space="0" w:color="auto"/>
            <w:bottom w:val="none" w:sz="0" w:space="0" w:color="auto"/>
            <w:right w:val="none" w:sz="0" w:space="0" w:color="auto"/>
          </w:divBdr>
        </w:div>
        <w:div w:id="108400634">
          <w:marLeft w:val="0"/>
          <w:marRight w:val="0"/>
          <w:marTop w:val="0"/>
          <w:marBottom w:val="0"/>
          <w:divBdr>
            <w:top w:val="none" w:sz="0" w:space="0" w:color="auto"/>
            <w:left w:val="none" w:sz="0" w:space="0" w:color="auto"/>
            <w:bottom w:val="none" w:sz="0" w:space="0" w:color="auto"/>
            <w:right w:val="none" w:sz="0" w:space="0" w:color="auto"/>
          </w:divBdr>
        </w:div>
        <w:div w:id="2013290397">
          <w:marLeft w:val="0"/>
          <w:marRight w:val="0"/>
          <w:marTop w:val="0"/>
          <w:marBottom w:val="0"/>
          <w:divBdr>
            <w:top w:val="none" w:sz="0" w:space="0" w:color="auto"/>
            <w:left w:val="none" w:sz="0" w:space="0" w:color="auto"/>
            <w:bottom w:val="none" w:sz="0" w:space="0" w:color="auto"/>
            <w:right w:val="none" w:sz="0" w:space="0" w:color="auto"/>
          </w:divBdr>
        </w:div>
        <w:div w:id="791097754">
          <w:marLeft w:val="0"/>
          <w:marRight w:val="0"/>
          <w:marTop w:val="0"/>
          <w:marBottom w:val="0"/>
          <w:divBdr>
            <w:top w:val="none" w:sz="0" w:space="0" w:color="auto"/>
            <w:left w:val="none" w:sz="0" w:space="0" w:color="auto"/>
            <w:bottom w:val="none" w:sz="0" w:space="0" w:color="auto"/>
            <w:right w:val="none" w:sz="0" w:space="0" w:color="auto"/>
          </w:divBdr>
        </w:div>
        <w:div w:id="1932934142">
          <w:marLeft w:val="0"/>
          <w:marRight w:val="0"/>
          <w:marTop w:val="0"/>
          <w:marBottom w:val="0"/>
          <w:divBdr>
            <w:top w:val="none" w:sz="0" w:space="0" w:color="auto"/>
            <w:left w:val="none" w:sz="0" w:space="0" w:color="auto"/>
            <w:bottom w:val="none" w:sz="0" w:space="0" w:color="auto"/>
            <w:right w:val="none" w:sz="0" w:space="0" w:color="auto"/>
          </w:divBdr>
        </w:div>
        <w:div w:id="533233579">
          <w:marLeft w:val="0"/>
          <w:marRight w:val="0"/>
          <w:marTop w:val="0"/>
          <w:marBottom w:val="0"/>
          <w:divBdr>
            <w:top w:val="none" w:sz="0" w:space="0" w:color="auto"/>
            <w:left w:val="none" w:sz="0" w:space="0" w:color="auto"/>
            <w:bottom w:val="none" w:sz="0" w:space="0" w:color="auto"/>
            <w:right w:val="none" w:sz="0" w:space="0" w:color="auto"/>
          </w:divBdr>
        </w:div>
        <w:div w:id="1615013443">
          <w:marLeft w:val="0"/>
          <w:marRight w:val="0"/>
          <w:marTop w:val="0"/>
          <w:marBottom w:val="0"/>
          <w:divBdr>
            <w:top w:val="none" w:sz="0" w:space="0" w:color="auto"/>
            <w:left w:val="none" w:sz="0" w:space="0" w:color="auto"/>
            <w:bottom w:val="none" w:sz="0" w:space="0" w:color="auto"/>
            <w:right w:val="none" w:sz="0" w:space="0" w:color="auto"/>
          </w:divBdr>
        </w:div>
        <w:div w:id="1920940389">
          <w:marLeft w:val="0"/>
          <w:marRight w:val="0"/>
          <w:marTop w:val="0"/>
          <w:marBottom w:val="0"/>
          <w:divBdr>
            <w:top w:val="none" w:sz="0" w:space="0" w:color="auto"/>
            <w:left w:val="none" w:sz="0" w:space="0" w:color="auto"/>
            <w:bottom w:val="none" w:sz="0" w:space="0" w:color="auto"/>
            <w:right w:val="none" w:sz="0" w:space="0" w:color="auto"/>
          </w:divBdr>
        </w:div>
        <w:div w:id="2087070997">
          <w:marLeft w:val="0"/>
          <w:marRight w:val="0"/>
          <w:marTop w:val="0"/>
          <w:marBottom w:val="0"/>
          <w:divBdr>
            <w:top w:val="none" w:sz="0" w:space="0" w:color="auto"/>
            <w:left w:val="none" w:sz="0" w:space="0" w:color="auto"/>
            <w:bottom w:val="none" w:sz="0" w:space="0" w:color="auto"/>
            <w:right w:val="none" w:sz="0" w:space="0" w:color="auto"/>
          </w:divBdr>
        </w:div>
        <w:div w:id="565341839">
          <w:marLeft w:val="0"/>
          <w:marRight w:val="0"/>
          <w:marTop w:val="0"/>
          <w:marBottom w:val="0"/>
          <w:divBdr>
            <w:top w:val="none" w:sz="0" w:space="0" w:color="auto"/>
            <w:left w:val="none" w:sz="0" w:space="0" w:color="auto"/>
            <w:bottom w:val="none" w:sz="0" w:space="0" w:color="auto"/>
            <w:right w:val="none" w:sz="0" w:space="0" w:color="auto"/>
          </w:divBdr>
        </w:div>
        <w:div w:id="297154007">
          <w:marLeft w:val="0"/>
          <w:marRight w:val="0"/>
          <w:marTop w:val="0"/>
          <w:marBottom w:val="0"/>
          <w:divBdr>
            <w:top w:val="none" w:sz="0" w:space="0" w:color="auto"/>
            <w:left w:val="none" w:sz="0" w:space="0" w:color="auto"/>
            <w:bottom w:val="none" w:sz="0" w:space="0" w:color="auto"/>
            <w:right w:val="none" w:sz="0" w:space="0" w:color="auto"/>
          </w:divBdr>
        </w:div>
        <w:div w:id="55444837">
          <w:marLeft w:val="0"/>
          <w:marRight w:val="0"/>
          <w:marTop w:val="0"/>
          <w:marBottom w:val="0"/>
          <w:divBdr>
            <w:top w:val="none" w:sz="0" w:space="0" w:color="auto"/>
            <w:left w:val="none" w:sz="0" w:space="0" w:color="auto"/>
            <w:bottom w:val="none" w:sz="0" w:space="0" w:color="auto"/>
            <w:right w:val="none" w:sz="0" w:space="0" w:color="auto"/>
          </w:divBdr>
        </w:div>
        <w:div w:id="1980727191">
          <w:marLeft w:val="0"/>
          <w:marRight w:val="0"/>
          <w:marTop w:val="0"/>
          <w:marBottom w:val="0"/>
          <w:divBdr>
            <w:top w:val="none" w:sz="0" w:space="0" w:color="auto"/>
            <w:left w:val="none" w:sz="0" w:space="0" w:color="auto"/>
            <w:bottom w:val="none" w:sz="0" w:space="0" w:color="auto"/>
            <w:right w:val="none" w:sz="0" w:space="0" w:color="auto"/>
          </w:divBdr>
        </w:div>
        <w:div w:id="1716853726">
          <w:marLeft w:val="0"/>
          <w:marRight w:val="0"/>
          <w:marTop w:val="0"/>
          <w:marBottom w:val="0"/>
          <w:divBdr>
            <w:top w:val="none" w:sz="0" w:space="0" w:color="auto"/>
            <w:left w:val="none" w:sz="0" w:space="0" w:color="auto"/>
            <w:bottom w:val="none" w:sz="0" w:space="0" w:color="auto"/>
            <w:right w:val="none" w:sz="0" w:space="0" w:color="auto"/>
          </w:divBdr>
        </w:div>
        <w:div w:id="345449995">
          <w:marLeft w:val="0"/>
          <w:marRight w:val="0"/>
          <w:marTop w:val="0"/>
          <w:marBottom w:val="0"/>
          <w:divBdr>
            <w:top w:val="none" w:sz="0" w:space="0" w:color="auto"/>
            <w:left w:val="none" w:sz="0" w:space="0" w:color="auto"/>
            <w:bottom w:val="none" w:sz="0" w:space="0" w:color="auto"/>
            <w:right w:val="none" w:sz="0" w:space="0" w:color="auto"/>
          </w:divBdr>
        </w:div>
        <w:div w:id="139659077">
          <w:marLeft w:val="0"/>
          <w:marRight w:val="0"/>
          <w:marTop w:val="0"/>
          <w:marBottom w:val="0"/>
          <w:divBdr>
            <w:top w:val="none" w:sz="0" w:space="0" w:color="auto"/>
            <w:left w:val="none" w:sz="0" w:space="0" w:color="auto"/>
            <w:bottom w:val="none" w:sz="0" w:space="0" w:color="auto"/>
            <w:right w:val="none" w:sz="0" w:space="0" w:color="auto"/>
          </w:divBdr>
        </w:div>
        <w:div w:id="1631209869">
          <w:marLeft w:val="0"/>
          <w:marRight w:val="0"/>
          <w:marTop w:val="0"/>
          <w:marBottom w:val="0"/>
          <w:divBdr>
            <w:top w:val="none" w:sz="0" w:space="0" w:color="auto"/>
            <w:left w:val="none" w:sz="0" w:space="0" w:color="auto"/>
            <w:bottom w:val="none" w:sz="0" w:space="0" w:color="auto"/>
            <w:right w:val="none" w:sz="0" w:space="0" w:color="auto"/>
          </w:divBdr>
        </w:div>
        <w:div w:id="1221013637">
          <w:marLeft w:val="0"/>
          <w:marRight w:val="0"/>
          <w:marTop w:val="0"/>
          <w:marBottom w:val="0"/>
          <w:divBdr>
            <w:top w:val="none" w:sz="0" w:space="0" w:color="auto"/>
            <w:left w:val="none" w:sz="0" w:space="0" w:color="auto"/>
            <w:bottom w:val="none" w:sz="0" w:space="0" w:color="auto"/>
            <w:right w:val="none" w:sz="0" w:space="0" w:color="auto"/>
          </w:divBdr>
        </w:div>
        <w:div w:id="132068844">
          <w:marLeft w:val="0"/>
          <w:marRight w:val="0"/>
          <w:marTop w:val="0"/>
          <w:marBottom w:val="0"/>
          <w:divBdr>
            <w:top w:val="none" w:sz="0" w:space="0" w:color="auto"/>
            <w:left w:val="none" w:sz="0" w:space="0" w:color="auto"/>
            <w:bottom w:val="none" w:sz="0" w:space="0" w:color="auto"/>
            <w:right w:val="none" w:sz="0" w:space="0" w:color="auto"/>
          </w:divBdr>
        </w:div>
        <w:div w:id="782117260">
          <w:marLeft w:val="0"/>
          <w:marRight w:val="0"/>
          <w:marTop w:val="0"/>
          <w:marBottom w:val="0"/>
          <w:divBdr>
            <w:top w:val="none" w:sz="0" w:space="0" w:color="auto"/>
            <w:left w:val="none" w:sz="0" w:space="0" w:color="auto"/>
            <w:bottom w:val="none" w:sz="0" w:space="0" w:color="auto"/>
            <w:right w:val="none" w:sz="0" w:space="0" w:color="auto"/>
          </w:divBdr>
        </w:div>
        <w:div w:id="1688479589">
          <w:marLeft w:val="0"/>
          <w:marRight w:val="0"/>
          <w:marTop w:val="0"/>
          <w:marBottom w:val="0"/>
          <w:divBdr>
            <w:top w:val="none" w:sz="0" w:space="0" w:color="auto"/>
            <w:left w:val="none" w:sz="0" w:space="0" w:color="auto"/>
            <w:bottom w:val="none" w:sz="0" w:space="0" w:color="auto"/>
            <w:right w:val="none" w:sz="0" w:space="0" w:color="auto"/>
          </w:divBdr>
        </w:div>
        <w:div w:id="1585452577">
          <w:marLeft w:val="0"/>
          <w:marRight w:val="0"/>
          <w:marTop w:val="0"/>
          <w:marBottom w:val="0"/>
          <w:divBdr>
            <w:top w:val="none" w:sz="0" w:space="0" w:color="auto"/>
            <w:left w:val="none" w:sz="0" w:space="0" w:color="auto"/>
            <w:bottom w:val="none" w:sz="0" w:space="0" w:color="auto"/>
            <w:right w:val="none" w:sz="0" w:space="0" w:color="auto"/>
          </w:divBdr>
        </w:div>
        <w:div w:id="225067795">
          <w:marLeft w:val="0"/>
          <w:marRight w:val="0"/>
          <w:marTop w:val="0"/>
          <w:marBottom w:val="0"/>
          <w:divBdr>
            <w:top w:val="none" w:sz="0" w:space="0" w:color="auto"/>
            <w:left w:val="none" w:sz="0" w:space="0" w:color="auto"/>
            <w:bottom w:val="none" w:sz="0" w:space="0" w:color="auto"/>
            <w:right w:val="none" w:sz="0" w:space="0" w:color="auto"/>
          </w:divBdr>
        </w:div>
        <w:div w:id="1270118763">
          <w:marLeft w:val="0"/>
          <w:marRight w:val="0"/>
          <w:marTop w:val="0"/>
          <w:marBottom w:val="0"/>
          <w:divBdr>
            <w:top w:val="none" w:sz="0" w:space="0" w:color="auto"/>
            <w:left w:val="none" w:sz="0" w:space="0" w:color="auto"/>
            <w:bottom w:val="none" w:sz="0" w:space="0" w:color="auto"/>
            <w:right w:val="none" w:sz="0" w:space="0" w:color="auto"/>
          </w:divBdr>
        </w:div>
        <w:div w:id="828787064">
          <w:marLeft w:val="0"/>
          <w:marRight w:val="0"/>
          <w:marTop w:val="0"/>
          <w:marBottom w:val="0"/>
          <w:divBdr>
            <w:top w:val="none" w:sz="0" w:space="0" w:color="auto"/>
            <w:left w:val="none" w:sz="0" w:space="0" w:color="auto"/>
            <w:bottom w:val="none" w:sz="0" w:space="0" w:color="auto"/>
            <w:right w:val="none" w:sz="0" w:space="0" w:color="auto"/>
          </w:divBdr>
        </w:div>
        <w:div w:id="660086384">
          <w:marLeft w:val="0"/>
          <w:marRight w:val="0"/>
          <w:marTop w:val="0"/>
          <w:marBottom w:val="0"/>
          <w:divBdr>
            <w:top w:val="none" w:sz="0" w:space="0" w:color="auto"/>
            <w:left w:val="none" w:sz="0" w:space="0" w:color="auto"/>
            <w:bottom w:val="none" w:sz="0" w:space="0" w:color="auto"/>
            <w:right w:val="none" w:sz="0" w:space="0" w:color="auto"/>
          </w:divBdr>
        </w:div>
        <w:div w:id="1277910427">
          <w:marLeft w:val="0"/>
          <w:marRight w:val="0"/>
          <w:marTop w:val="0"/>
          <w:marBottom w:val="0"/>
          <w:divBdr>
            <w:top w:val="none" w:sz="0" w:space="0" w:color="auto"/>
            <w:left w:val="none" w:sz="0" w:space="0" w:color="auto"/>
            <w:bottom w:val="none" w:sz="0" w:space="0" w:color="auto"/>
            <w:right w:val="none" w:sz="0" w:space="0" w:color="auto"/>
          </w:divBdr>
        </w:div>
        <w:div w:id="533276348">
          <w:marLeft w:val="0"/>
          <w:marRight w:val="0"/>
          <w:marTop w:val="0"/>
          <w:marBottom w:val="0"/>
          <w:divBdr>
            <w:top w:val="none" w:sz="0" w:space="0" w:color="auto"/>
            <w:left w:val="none" w:sz="0" w:space="0" w:color="auto"/>
            <w:bottom w:val="none" w:sz="0" w:space="0" w:color="auto"/>
            <w:right w:val="none" w:sz="0" w:space="0" w:color="auto"/>
          </w:divBdr>
        </w:div>
        <w:div w:id="277760545">
          <w:marLeft w:val="0"/>
          <w:marRight w:val="0"/>
          <w:marTop w:val="0"/>
          <w:marBottom w:val="0"/>
          <w:divBdr>
            <w:top w:val="none" w:sz="0" w:space="0" w:color="auto"/>
            <w:left w:val="none" w:sz="0" w:space="0" w:color="auto"/>
            <w:bottom w:val="none" w:sz="0" w:space="0" w:color="auto"/>
            <w:right w:val="none" w:sz="0" w:space="0" w:color="auto"/>
          </w:divBdr>
        </w:div>
        <w:div w:id="2009089388">
          <w:marLeft w:val="0"/>
          <w:marRight w:val="0"/>
          <w:marTop w:val="0"/>
          <w:marBottom w:val="0"/>
          <w:divBdr>
            <w:top w:val="none" w:sz="0" w:space="0" w:color="auto"/>
            <w:left w:val="none" w:sz="0" w:space="0" w:color="auto"/>
            <w:bottom w:val="none" w:sz="0" w:space="0" w:color="auto"/>
            <w:right w:val="none" w:sz="0" w:space="0" w:color="auto"/>
          </w:divBdr>
        </w:div>
        <w:div w:id="1786149365">
          <w:marLeft w:val="0"/>
          <w:marRight w:val="0"/>
          <w:marTop w:val="0"/>
          <w:marBottom w:val="0"/>
          <w:divBdr>
            <w:top w:val="none" w:sz="0" w:space="0" w:color="auto"/>
            <w:left w:val="none" w:sz="0" w:space="0" w:color="auto"/>
            <w:bottom w:val="none" w:sz="0" w:space="0" w:color="auto"/>
            <w:right w:val="none" w:sz="0" w:space="0" w:color="auto"/>
          </w:divBdr>
        </w:div>
        <w:div w:id="1384912187">
          <w:marLeft w:val="0"/>
          <w:marRight w:val="0"/>
          <w:marTop w:val="0"/>
          <w:marBottom w:val="0"/>
          <w:divBdr>
            <w:top w:val="none" w:sz="0" w:space="0" w:color="auto"/>
            <w:left w:val="none" w:sz="0" w:space="0" w:color="auto"/>
            <w:bottom w:val="none" w:sz="0" w:space="0" w:color="auto"/>
            <w:right w:val="none" w:sz="0" w:space="0" w:color="auto"/>
          </w:divBdr>
        </w:div>
        <w:div w:id="2047022776">
          <w:marLeft w:val="0"/>
          <w:marRight w:val="0"/>
          <w:marTop w:val="0"/>
          <w:marBottom w:val="0"/>
          <w:divBdr>
            <w:top w:val="none" w:sz="0" w:space="0" w:color="auto"/>
            <w:left w:val="none" w:sz="0" w:space="0" w:color="auto"/>
            <w:bottom w:val="none" w:sz="0" w:space="0" w:color="auto"/>
            <w:right w:val="none" w:sz="0" w:space="0" w:color="auto"/>
          </w:divBdr>
        </w:div>
        <w:div w:id="413212321">
          <w:marLeft w:val="0"/>
          <w:marRight w:val="0"/>
          <w:marTop w:val="0"/>
          <w:marBottom w:val="0"/>
          <w:divBdr>
            <w:top w:val="none" w:sz="0" w:space="0" w:color="auto"/>
            <w:left w:val="none" w:sz="0" w:space="0" w:color="auto"/>
            <w:bottom w:val="none" w:sz="0" w:space="0" w:color="auto"/>
            <w:right w:val="none" w:sz="0" w:space="0" w:color="auto"/>
          </w:divBdr>
        </w:div>
        <w:div w:id="583994503">
          <w:marLeft w:val="0"/>
          <w:marRight w:val="0"/>
          <w:marTop w:val="0"/>
          <w:marBottom w:val="0"/>
          <w:divBdr>
            <w:top w:val="none" w:sz="0" w:space="0" w:color="auto"/>
            <w:left w:val="none" w:sz="0" w:space="0" w:color="auto"/>
            <w:bottom w:val="none" w:sz="0" w:space="0" w:color="auto"/>
            <w:right w:val="none" w:sz="0" w:space="0" w:color="auto"/>
          </w:divBdr>
        </w:div>
      </w:divsChild>
    </w:div>
    <w:div w:id="430709100">
      <w:bodyDiv w:val="1"/>
      <w:marLeft w:val="0"/>
      <w:marRight w:val="0"/>
      <w:marTop w:val="0"/>
      <w:marBottom w:val="0"/>
      <w:divBdr>
        <w:top w:val="none" w:sz="0" w:space="0" w:color="auto"/>
        <w:left w:val="none" w:sz="0" w:space="0" w:color="auto"/>
        <w:bottom w:val="none" w:sz="0" w:space="0" w:color="auto"/>
        <w:right w:val="none" w:sz="0" w:space="0" w:color="auto"/>
      </w:divBdr>
      <w:divsChild>
        <w:div w:id="269626595">
          <w:marLeft w:val="0"/>
          <w:marRight w:val="0"/>
          <w:marTop w:val="0"/>
          <w:marBottom w:val="0"/>
          <w:divBdr>
            <w:top w:val="none" w:sz="0" w:space="0" w:color="auto"/>
            <w:left w:val="none" w:sz="0" w:space="0" w:color="auto"/>
            <w:bottom w:val="none" w:sz="0" w:space="0" w:color="auto"/>
            <w:right w:val="none" w:sz="0" w:space="0" w:color="auto"/>
          </w:divBdr>
        </w:div>
        <w:div w:id="511264942">
          <w:marLeft w:val="0"/>
          <w:marRight w:val="0"/>
          <w:marTop w:val="0"/>
          <w:marBottom w:val="0"/>
          <w:divBdr>
            <w:top w:val="none" w:sz="0" w:space="0" w:color="auto"/>
            <w:left w:val="none" w:sz="0" w:space="0" w:color="auto"/>
            <w:bottom w:val="none" w:sz="0" w:space="0" w:color="auto"/>
            <w:right w:val="none" w:sz="0" w:space="0" w:color="auto"/>
          </w:divBdr>
        </w:div>
        <w:div w:id="1746106340">
          <w:marLeft w:val="0"/>
          <w:marRight w:val="0"/>
          <w:marTop w:val="0"/>
          <w:marBottom w:val="0"/>
          <w:divBdr>
            <w:top w:val="none" w:sz="0" w:space="0" w:color="auto"/>
            <w:left w:val="none" w:sz="0" w:space="0" w:color="auto"/>
            <w:bottom w:val="none" w:sz="0" w:space="0" w:color="auto"/>
            <w:right w:val="none" w:sz="0" w:space="0" w:color="auto"/>
          </w:divBdr>
        </w:div>
        <w:div w:id="177277720">
          <w:marLeft w:val="0"/>
          <w:marRight w:val="0"/>
          <w:marTop w:val="0"/>
          <w:marBottom w:val="0"/>
          <w:divBdr>
            <w:top w:val="none" w:sz="0" w:space="0" w:color="auto"/>
            <w:left w:val="none" w:sz="0" w:space="0" w:color="auto"/>
            <w:bottom w:val="none" w:sz="0" w:space="0" w:color="auto"/>
            <w:right w:val="none" w:sz="0" w:space="0" w:color="auto"/>
          </w:divBdr>
        </w:div>
        <w:div w:id="786583028">
          <w:marLeft w:val="0"/>
          <w:marRight w:val="0"/>
          <w:marTop w:val="0"/>
          <w:marBottom w:val="0"/>
          <w:divBdr>
            <w:top w:val="none" w:sz="0" w:space="0" w:color="auto"/>
            <w:left w:val="none" w:sz="0" w:space="0" w:color="auto"/>
            <w:bottom w:val="none" w:sz="0" w:space="0" w:color="auto"/>
            <w:right w:val="none" w:sz="0" w:space="0" w:color="auto"/>
          </w:divBdr>
        </w:div>
        <w:div w:id="433749223">
          <w:marLeft w:val="0"/>
          <w:marRight w:val="0"/>
          <w:marTop w:val="0"/>
          <w:marBottom w:val="0"/>
          <w:divBdr>
            <w:top w:val="none" w:sz="0" w:space="0" w:color="auto"/>
            <w:left w:val="none" w:sz="0" w:space="0" w:color="auto"/>
            <w:bottom w:val="none" w:sz="0" w:space="0" w:color="auto"/>
            <w:right w:val="none" w:sz="0" w:space="0" w:color="auto"/>
          </w:divBdr>
        </w:div>
        <w:div w:id="1549996567">
          <w:marLeft w:val="0"/>
          <w:marRight w:val="0"/>
          <w:marTop w:val="0"/>
          <w:marBottom w:val="0"/>
          <w:divBdr>
            <w:top w:val="none" w:sz="0" w:space="0" w:color="auto"/>
            <w:left w:val="none" w:sz="0" w:space="0" w:color="auto"/>
            <w:bottom w:val="none" w:sz="0" w:space="0" w:color="auto"/>
            <w:right w:val="none" w:sz="0" w:space="0" w:color="auto"/>
          </w:divBdr>
        </w:div>
        <w:div w:id="76488213">
          <w:marLeft w:val="0"/>
          <w:marRight w:val="0"/>
          <w:marTop w:val="0"/>
          <w:marBottom w:val="0"/>
          <w:divBdr>
            <w:top w:val="none" w:sz="0" w:space="0" w:color="auto"/>
            <w:left w:val="none" w:sz="0" w:space="0" w:color="auto"/>
            <w:bottom w:val="none" w:sz="0" w:space="0" w:color="auto"/>
            <w:right w:val="none" w:sz="0" w:space="0" w:color="auto"/>
          </w:divBdr>
        </w:div>
        <w:div w:id="762727742">
          <w:marLeft w:val="0"/>
          <w:marRight w:val="0"/>
          <w:marTop w:val="0"/>
          <w:marBottom w:val="0"/>
          <w:divBdr>
            <w:top w:val="none" w:sz="0" w:space="0" w:color="auto"/>
            <w:left w:val="none" w:sz="0" w:space="0" w:color="auto"/>
            <w:bottom w:val="none" w:sz="0" w:space="0" w:color="auto"/>
            <w:right w:val="none" w:sz="0" w:space="0" w:color="auto"/>
          </w:divBdr>
        </w:div>
        <w:div w:id="1751267708">
          <w:marLeft w:val="0"/>
          <w:marRight w:val="0"/>
          <w:marTop w:val="0"/>
          <w:marBottom w:val="0"/>
          <w:divBdr>
            <w:top w:val="none" w:sz="0" w:space="0" w:color="auto"/>
            <w:left w:val="none" w:sz="0" w:space="0" w:color="auto"/>
            <w:bottom w:val="none" w:sz="0" w:space="0" w:color="auto"/>
            <w:right w:val="none" w:sz="0" w:space="0" w:color="auto"/>
          </w:divBdr>
        </w:div>
        <w:div w:id="1384984478">
          <w:marLeft w:val="0"/>
          <w:marRight w:val="0"/>
          <w:marTop w:val="0"/>
          <w:marBottom w:val="0"/>
          <w:divBdr>
            <w:top w:val="none" w:sz="0" w:space="0" w:color="auto"/>
            <w:left w:val="none" w:sz="0" w:space="0" w:color="auto"/>
            <w:bottom w:val="none" w:sz="0" w:space="0" w:color="auto"/>
            <w:right w:val="none" w:sz="0" w:space="0" w:color="auto"/>
          </w:divBdr>
        </w:div>
        <w:div w:id="1633050198">
          <w:marLeft w:val="0"/>
          <w:marRight w:val="0"/>
          <w:marTop w:val="0"/>
          <w:marBottom w:val="0"/>
          <w:divBdr>
            <w:top w:val="none" w:sz="0" w:space="0" w:color="auto"/>
            <w:left w:val="none" w:sz="0" w:space="0" w:color="auto"/>
            <w:bottom w:val="none" w:sz="0" w:space="0" w:color="auto"/>
            <w:right w:val="none" w:sz="0" w:space="0" w:color="auto"/>
          </w:divBdr>
        </w:div>
        <w:div w:id="664434961">
          <w:marLeft w:val="0"/>
          <w:marRight w:val="0"/>
          <w:marTop w:val="0"/>
          <w:marBottom w:val="0"/>
          <w:divBdr>
            <w:top w:val="none" w:sz="0" w:space="0" w:color="auto"/>
            <w:left w:val="none" w:sz="0" w:space="0" w:color="auto"/>
            <w:bottom w:val="none" w:sz="0" w:space="0" w:color="auto"/>
            <w:right w:val="none" w:sz="0" w:space="0" w:color="auto"/>
          </w:divBdr>
        </w:div>
        <w:div w:id="584190487">
          <w:marLeft w:val="0"/>
          <w:marRight w:val="0"/>
          <w:marTop w:val="0"/>
          <w:marBottom w:val="0"/>
          <w:divBdr>
            <w:top w:val="none" w:sz="0" w:space="0" w:color="auto"/>
            <w:left w:val="none" w:sz="0" w:space="0" w:color="auto"/>
            <w:bottom w:val="none" w:sz="0" w:space="0" w:color="auto"/>
            <w:right w:val="none" w:sz="0" w:space="0" w:color="auto"/>
          </w:divBdr>
        </w:div>
        <w:div w:id="450977806">
          <w:marLeft w:val="0"/>
          <w:marRight w:val="0"/>
          <w:marTop w:val="0"/>
          <w:marBottom w:val="0"/>
          <w:divBdr>
            <w:top w:val="none" w:sz="0" w:space="0" w:color="auto"/>
            <w:left w:val="none" w:sz="0" w:space="0" w:color="auto"/>
            <w:bottom w:val="none" w:sz="0" w:space="0" w:color="auto"/>
            <w:right w:val="none" w:sz="0" w:space="0" w:color="auto"/>
          </w:divBdr>
        </w:div>
        <w:div w:id="734619278">
          <w:marLeft w:val="0"/>
          <w:marRight w:val="0"/>
          <w:marTop w:val="0"/>
          <w:marBottom w:val="0"/>
          <w:divBdr>
            <w:top w:val="none" w:sz="0" w:space="0" w:color="auto"/>
            <w:left w:val="none" w:sz="0" w:space="0" w:color="auto"/>
            <w:bottom w:val="none" w:sz="0" w:space="0" w:color="auto"/>
            <w:right w:val="none" w:sz="0" w:space="0" w:color="auto"/>
          </w:divBdr>
        </w:div>
        <w:div w:id="196310792">
          <w:marLeft w:val="0"/>
          <w:marRight w:val="0"/>
          <w:marTop w:val="0"/>
          <w:marBottom w:val="0"/>
          <w:divBdr>
            <w:top w:val="none" w:sz="0" w:space="0" w:color="auto"/>
            <w:left w:val="none" w:sz="0" w:space="0" w:color="auto"/>
            <w:bottom w:val="none" w:sz="0" w:space="0" w:color="auto"/>
            <w:right w:val="none" w:sz="0" w:space="0" w:color="auto"/>
          </w:divBdr>
        </w:div>
        <w:div w:id="211114273">
          <w:marLeft w:val="0"/>
          <w:marRight w:val="0"/>
          <w:marTop w:val="0"/>
          <w:marBottom w:val="0"/>
          <w:divBdr>
            <w:top w:val="none" w:sz="0" w:space="0" w:color="auto"/>
            <w:left w:val="none" w:sz="0" w:space="0" w:color="auto"/>
            <w:bottom w:val="none" w:sz="0" w:space="0" w:color="auto"/>
            <w:right w:val="none" w:sz="0" w:space="0" w:color="auto"/>
          </w:divBdr>
        </w:div>
        <w:div w:id="2054424617">
          <w:marLeft w:val="0"/>
          <w:marRight w:val="0"/>
          <w:marTop w:val="0"/>
          <w:marBottom w:val="0"/>
          <w:divBdr>
            <w:top w:val="none" w:sz="0" w:space="0" w:color="auto"/>
            <w:left w:val="none" w:sz="0" w:space="0" w:color="auto"/>
            <w:bottom w:val="none" w:sz="0" w:space="0" w:color="auto"/>
            <w:right w:val="none" w:sz="0" w:space="0" w:color="auto"/>
          </w:divBdr>
        </w:div>
        <w:div w:id="479731673">
          <w:marLeft w:val="0"/>
          <w:marRight w:val="0"/>
          <w:marTop w:val="0"/>
          <w:marBottom w:val="0"/>
          <w:divBdr>
            <w:top w:val="none" w:sz="0" w:space="0" w:color="auto"/>
            <w:left w:val="none" w:sz="0" w:space="0" w:color="auto"/>
            <w:bottom w:val="none" w:sz="0" w:space="0" w:color="auto"/>
            <w:right w:val="none" w:sz="0" w:space="0" w:color="auto"/>
          </w:divBdr>
        </w:div>
        <w:div w:id="1217742057">
          <w:marLeft w:val="0"/>
          <w:marRight w:val="0"/>
          <w:marTop w:val="0"/>
          <w:marBottom w:val="0"/>
          <w:divBdr>
            <w:top w:val="none" w:sz="0" w:space="0" w:color="auto"/>
            <w:left w:val="none" w:sz="0" w:space="0" w:color="auto"/>
            <w:bottom w:val="none" w:sz="0" w:space="0" w:color="auto"/>
            <w:right w:val="none" w:sz="0" w:space="0" w:color="auto"/>
          </w:divBdr>
        </w:div>
        <w:div w:id="1084958998">
          <w:marLeft w:val="0"/>
          <w:marRight w:val="0"/>
          <w:marTop w:val="0"/>
          <w:marBottom w:val="0"/>
          <w:divBdr>
            <w:top w:val="none" w:sz="0" w:space="0" w:color="auto"/>
            <w:left w:val="none" w:sz="0" w:space="0" w:color="auto"/>
            <w:bottom w:val="none" w:sz="0" w:space="0" w:color="auto"/>
            <w:right w:val="none" w:sz="0" w:space="0" w:color="auto"/>
          </w:divBdr>
        </w:div>
        <w:div w:id="1208494225">
          <w:marLeft w:val="0"/>
          <w:marRight w:val="0"/>
          <w:marTop w:val="0"/>
          <w:marBottom w:val="0"/>
          <w:divBdr>
            <w:top w:val="none" w:sz="0" w:space="0" w:color="auto"/>
            <w:left w:val="none" w:sz="0" w:space="0" w:color="auto"/>
            <w:bottom w:val="none" w:sz="0" w:space="0" w:color="auto"/>
            <w:right w:val="none" w:sz="0" w:space="0" w:color="auto"/>
          </w:divBdr>
        </w:div>
        <w:div w:id="1529371821">
          <w:marLeft w:val="0"/>
          <w:marRight w:val="0"/>
          <w:marTop w:val="0"/>
          <w:marBottom w:val="0"/>
          <w:divBdr>
            <w:top w:val="none" w:sz="0" w:space="0" w:color="auto"/>
            <w:left w:val="none" w:sz="0" w:space="0" w:color="auto"/>
            <w:bottom w:val="none" w:sz="0" w:space="0" w:color="auto"/>
            <w:right w:val="none" w:sz="0" w:space="0" w:color="auto"/>
          </w:divBdr>
        </w:div>
        <w:div w:id="262885209">
          <w:marLeft w:val="0"/>
          <w:marRight w:val="0"/>
          <w:marTop w:val="0"/>
          <w:marBottom w:val="0"/>
          <w:divBdr>
            <w:top w:val="none" w:sz="0" w:space="0" w:color="auto"/>
            <w:left w:val="none" w:sz="0" w:space="0" w:color="auto"/>
            <w:bottom w:val="none" w:sz="0" w:space="0" w:color="auto"/>
            <w:right w:val="none" w:sz="0" w:space="0" w:color="auto"/>
          </w:divBdr>
        </w:div>
        <w:div w:id="944729778">
          <w:marLeft w:val="0"/>
          <w:marRight w:val="0"/>
          <w:marTop w:val="0"/>
          <w:marBottom w:val="0"/>
          <w:divBdr>
            <w:top w:val="none" w:sz="0" w:space="0" w:color="auto"/>
            <w:left w:val="none" w:sz="0" w:space="0" w:color="auto"/>
            <w:bottom w:val="none" w:sz="0" w:space="0" w:color="auto"/>
            <w:right w:val="none" w:sz="0" w:space="0" w:color="auto"/>
          </w:divBdr>
        </w:div>
        <w:div w:id="970094168">
          <w:marLeft w:val="0"/>
          <w:marRight w:val="0"/>
          <w:marTop w:val="0"/>
          <w:marBottom w:val="0"/>
          <w:divBdr>
            <w:top w:val="none" w:sz="0" w:space="0" w:color="auto"/>
            <w:left w:val="none" w:sz="0" w:space="0" w:color="auto"/>
            <w:bottom w:val="none" w:sz="0" w:space="0" w:color="auto"/>
            <w:right w:val="none" w:sz="0" w:space="0" w:color="auto"/>
          </w:divBdr>
        </w:div>
        <w:div w:id="920329120">
          <w:marLeft w:val="0"/>
          <w:marRight w:val="0"/>
          <w:marTop w:val="0"/>
          <w:marBottom w:val="0"/>
          <w:divBdr>
            <w:top w:val="none" w:sz="0" w:space="0" w:color="auto"/>
            <w:left w:val="none" w:sz="0" w:space="0" w:color="auto"/>
            <w:bottom w:val="none" w:sz="0" w:space="0" w:color="auto"/>
            <w:right w:val="none" w:sz="0" w:space="0" w:color="auto"/>
          </w:divBdr>
        </w:div>
        <w:div w:id="1357269676">
          <w:marLeft w:val="0"/>
          <w:marRight w:val="0"/>
          <w:marTop w:val="0"/>
          <w:marBottom w:val="0"/>
          <w:divBdr>
            <w:top w:val="none" w:sz="0" w:space="0" w:color="auto"/>
            <w:left w:val="none" w:sz="0" w:space="0" w:color="auto"/>
            <w:bottom w:val="none" w:sz="0" w:space="0" w:color="auto"/>
            <w:right w:val="none" w:sz="0" w:space="0" w:color="auto"/>
          </w:divBdr>
        </w:div>
        <w:div w:id="1275945275">
          <w:marLeft w:val="0"/>
          <w:marRight w:val="0"/>
          <w:marTop w:val="0"/>
          <w:marBottom w:val="0"/>
          <w:divBdr>
            <w:top w:val="none" w:sz="0" w:space="0" w:color="auto"/>
            <w:left w:val="none" w:sz="0" w:space="0" w:color="auto"/>
            <w:bottom w:val="none" w:sz="0" w:space="0" w:color="auto"/>
            <w:right w:val="none" w:sz="0" w:space="0" w:color="auto"/>
          </w:divBdr>
        </w:div>
        <w:div w:id="682778999">
          <w:marLeft w:val="0"/>
          <w:marRight w:val="0"/>
          <w:marTop w:val="0"/>
          <w:marBottom w:val="0"/>
          <w:divBdr>
            <w:top w:val="none" w:sz="0" w:space="0" w:color="auto"/>
            <w:left w:val="none" w:sz="0" w:space="0" w:color="auto"/>
            <w:bottom w:val="none" w:sz="0" w:space="0" w:color="auto"/>
            <w:right w:val="none" w:sz="0" w:space="0" w:color="auto"/>
          </w:divBdr>
        </w:div>
        <w:div w:id="1222474792">
          <w:marLeft w:val="0"/>
          <w:marRight w:val="0"/>
          <w:marTop w:val="0"/>
          <w:marBottom w:val="0"/>
          <w:divBdr>
            <w:top w:val="none" w:sz="0" w:space="0" w:color="auto"/>
            <w:left w:val="none" w:sz="0" w:space="0" w:color="auto"/>
            <w:bottom w:val="none" w:sz="0" w:space="0" w:color="auto"/>
            <w:right w:val="none" w:sz="0" w:space="0" w:color="auto"/>
          </w:divBdr>
        </w:div>
        <w:div w:id="648676500">
          <w:marLeft w:val="0"/>
          <w:marRight w:val="0"/>
          <w:marTop w:val="0"/>
          <w:marBottom w:val="0"/>
          <w:divBdr>
            <w:top w:val="none" w:sz="0" w:space="0" w:color="auto"/>
            <w:left w:val="none" w:sz="0" w:space="0" w:color="auto"/>
            <w:bottom w:val="none" w:sz="0" w:space="0" w:color="auto"/>
            <w:right w:val="none" w:sz="0" w:space="0" w:color="auto"/>
          </w:divBdr>
        </w:div>
        <w:div w:id="774785676">
          <w:marLeft w:val="0"/>
          <w:marRight w:val="0"/>
          <w:marTop w:val="0"/>
          <w:marBottom w:val="0"/>
          <w:divBdr>
            <w:top w:val="none" w:sz="0" w:space="0" w:color="auto"/>
            <w:left w:val="none" w:sz="0" w:space="0" w:color="auto"/>
            <w:bottom w:val="none" w:sz="0" w:space="0" w:color="auto"/>
            <w:right w:val="none" w:sz="0" w:space="0" w:color="auto"/>
          </w:divBdr>
        </w:div>
        <w:div w:id="2080636945">
          <w:marLeft w:val="0"/>
          <w:marRight w:val="0"/>
          <w:marTop w:val="0"/>
          <w:marBottom w:val="0"/>
          <w:divBdr>
            <w:top w:val="none" w:sz="0" w:space="0" w:color="auto"/>
            <w:left w:val="none" w:sz="0" w:space="0" w:color="auto"/>
            <w:bottom w:val="none" w:sz="0" w:space="0" w:color="auto"/>
            <w:right w:val="none" w:sz="0" w:space="0" w:color="auto"/>
          </w:divBdr>
        </w:div>
        <w:div w:id="405228946">
          <w:marLeft w:val="0"/>
          <w:marRight w:val="0"/>
          <w:marTop w:val="0"/>
          <w:marBottom w:val="0"/>
          <w:divBdr>
            <w:top w:val="none" w:sz="0" w:space="0" w:color="auto"/>
            <w:left w:val="none" w:sz="0" w:space="0" w:color="auto"/>
            <w:bottom w:val="none" w:sz="0" w:space="0" w:color="auto"/>
            <w:right w:val="none" w:sz="0" w:space="0" w:color="auto"/>
          </w:divBdr>
        </w:div>
        <w:div w:id="2082361108">
          <w:marLeft w:val="0"/>
          <w:marRight w:val="0"/>
          <w:marTop w:val="0"/>
          <w:marBottom w:val="0"/>
          <w:divBdr>
            <w:top w:val="none" w:sz="0" w:space="0" w:color="auto"/>
            <w:left w:val="none" w:sz="0" w:space="0" w:color="auto"/>
            <w:bottom w:val="none" w:sz="0" w:space="0" w:color="auto"/>
            <w:right w:val="none" w:sz="0" w:space="0" w:color="auto"/>
          </w:divBdr>
        </w:div>
        <w:div w:id="1242791034">
          <w:marLeft w:val="0"/>
          <w:marRight w:val="0"/>
          <w:marTop w:val="0"/>
          <w:marBottom w:val="0"/>
          <w:divBdr>
            <w:top w:val="none" w:sz="0" w:space="0" w:color="auto"/>
            <w:left w:val="none" w:sz="0" w:space="0" w:color="auto"/>
            <w:bottom w:val="none" w:sz="0" w:space="0" w:color="auto"/>
            <w:right w:val="none" w:sz="0" w:space="0" w:color="auto"/>
          </w:divBdr>
        </w:div>
        <w:div w:id="2000814503">
          <w:marLeft w:val="0"/>
          <w:marRight w:val="0"/>
          <w:marTop w:val="0"/>
          <w:marBottom w:val="0"/>
          <w:divBdr>
            <w:top w:val="none" w:sz="0" w:space="0" w:color="auto"/>
            <w:left w:val="none" w:sz="0" w:space="0" w:color="auto"/>
            <w:bottom w:val="none" w:sz="0" w:space="0" w:color="auto"/>
            <w:right w:val="none" w:sz="0" w:space="0" w:color="auto"/>
          </w:divBdr>
        </w:div>
        <w:div w:id="1550726425">
          <w:marLeft w:val="0"/>
          <w:marRight w:val="0"/>
          <w:marTop w:val="0"/>
          <w:marBottom w:val="0"/>
          <w:divBdr>
            <w:top w:val="none" w:sz="0" w:space="0" w:color="auto"/>
            <w:left w:val="none" w:sz="0" w:space="0" w:color="auto"/>
            <w:bottom w:val="none" w:sz="0" w:space="0" w:color="auto"/>
            <w:right w:val="none" w:sz="0" w:space="0" w:color="auto"/>
          </w:divBdr>
        </w:div>
        <w:div w:id="227616986">
          <w:marLeft w:val="0"/>
          <w:marRight w:val="0"/>
          <w:marTop w:val="0"/>
          <w:marBottom w:val="0"/>
          <w:divBdr>
            <w:top w:val="none" w:sz="0" w:space="0" w:color="auto"/>
            <w:left w:val="none" w:sz="0" w:space="0" w:color="auto"/>
            <w:bottom w:val="none" w:sz="0" w:space="0" w:color="auto"/>
            <w:right w:val="none" w:sz="0" w:space="0" w:color="auto"/>
          </w:divBdr>
        </w:div>
        <w:div w:id="1276794402">
          <w:marLeft w:val="0"/>
          <w:marRight w:val="0"/>
          <w:marTop w:val="0"/>
          <w:marBottom w:val="0"/>
          <w:divBdr>
            <w:top w:val="none" w:sz="0" w:space="0" w:color="auto"/>
            <w:left w:val="none" w:sz="0" w:space="0" w:color="auto"/>
            <w:bottom w:val="none" w:sz="0" w:space="0" w:color="auto"/>
            <w:right w:val="none" w:sz="0" w:space="0" w:color="auto"/>
          </w:divBdr>
        </w:div>
        <w:div w:id="55056610">
          <w:marLeft w:val="0"/>
          <w:marRight w:val="0"/>
          <w:marTop w:val="0"/>
          <w:marBottom w:val="0"/>
          <w:divBdr>
            <w:top w:val="none" w:sz="0" w:space="0" w:color="auto"/>
            <w:left w:val="none" w:sz="0" w:space="0" w:color="auto"/>
            <w:bottom w:val="none" w:sz="0" w:space="0" w:color="auto"/>
            <w:right w:val="none" w:sz="0" w:space="0" w:color="auto"/>
          </w:divBdr>
        </w:div>
        <w:div w:id="867835153">
          <w:marLeft w:val="0"/>
          <w:marRight w:val="0"/>
          <w:marTop w:val="0"/>
          <w:marBottom w:val="0"/>
          <w:divBdr>
            <w:top w:val="none" w:sz="0" w:space="0" w:color="auto"/>
            <w:left w:val="none" w:sz="0" w:space="0" w:color="auto"/>
            <w:bottom w:val="none" w:sz="0" w:space="0" w:color="auto"/>
            <w:right w:val="none" w:sz="0" w:space="0" w:color="auto"/>
          </w:divBdr>
        </w:div>
      </w:divsChild>
    </w:div>
    <w:div w:id="466239878">
      <w:bodyDiv w:val="1"/>
      <w:marLeft w:val="0"/>
      <w:marRight w:val="0"/>
      <w:marTop w:val="0"/>
      <w:marBottom w:val="0"/>
      <w:divBdr>
        <w:top w:val="none" w:sz="0" w:space="0" w:color="auto"/>
        <w:left w:val="none" w:sz="0" w:space="0" w:color="auto"/>
        <w:bottom w:val="none" w:sz="0" w:space="0" w:color="auto"/>
        <w:right w:val="none" w:sz="0" w:space="0" w:color="auto"/>
      </w:divBdr>
      <w:divsChild>
        <w:div w:id="967316789">
          <w:marLeft w:val="0"/>
          <w:marRight w:val="0"/>
          <w:marTop w:val="0"/>
          <w:marBottom w:val="0"/>
          <w:divBdr>
            <w:top w:val="none" w:sz="0" w:space="0" w:color="auto"/>
            <w:left w:val="none" w:sz="0" w:space="0" w:color="auto"/>
            <w:bottom w:val="none" w:sz="0" w:space="0" w:color="auto"/>
            <w:right w:val="none" w:sz="0" w:space="0" w:color="auto"/>
          </w:divBdr>
        </w:div>
        <w:div w:id="762267071">
          <w:marLeft w:val="0"/>
          <w:marRight w:val="0"/>
          <w:marTop w:val="0"/>
          <w:marBottom w:val="0"/>
          <w:divBdr>
            <w:top w:val="none" w:sz="0" w:space="0" w:color="auto"/>
            <w:left w:val="none" w:sz="0" w:space="0" w:color="auto"/>
            <w:bottom w:val="none" w:sz="0" w:space="0" w:color="auto"/>
            <w:right w:val="none" w:sz="0" w:space="0" w:color="auto"/>
          </w:divBdr>
        </w:div>
        <w:div w:id="1280844428">
          <w:marLeft w:val="0"/>
          <w:marRight w:val="0"/>
          <w:marTop w:val="0"/>
          <w:marBottom w:val="0"/>
          <w:divBdr>
            <w:top w:val="none" w:sz="0" w:space="0" w:color="auto"/>
            <w:left w:val="none" w:sz="0" w:space="0" w:color="auto"/>
            <w:bottom w:val="none" w:sz="0" w:space="0" w:color="auto"/>
            <w:right w:val="none" w:sz="0" w:space="0" w:color="auto"/>
          </w:divBdr>
        </w:div>
        <w:div w:id="1719013458">
          <w:marLeft w:val="0"/>
          <w:marRight w:val="0"/>
          <w:marTop w:val="0"/>
          <w:marBottom w:val="0"/>
          <w:divBdr>
            <w:top w:val="none" w:sz="0" w:space="0" w:color="auto"/>
            <w:left w:val="none" w:sz="0" w:space="0" w:color="auto"/>
            <w:bottom w:val="none" w:sz="0" w:space="0" w:color="auto"/>
            <w:right w:val="none" w:sz="0" w:space="0" w:color="auto"/>
          </w:divBdr>
        </w:div>
        <w:div w:id="408967009">
          <w:marLeft w:val="0"/>
          <w:marRight w:val="0"/>
          <w:marTop w:val="0"/>
          <w:marBottom w:val="0"/>
          <w:divBdr>
            <w:top w:val="none" w:sz="0" w:space="0" w:color="auto"/>
            <w:left w:val="none" w:sz="0" w:space="0" w:color="auto"/>
            <w:bottom w:val="none" w:sz="0" w:space="0" w:color="auto"/>
            <w:right w:val="none" w:sz="0" w:space="0" w:color="auto"/>
          </w:divBdr>
        </w:div>
        <w:div w:id="1181240970">
          <w:marLeft w:val="0"/>
          <w:marRight w:val="0"/>
          <w:marTop w:val="0"/>
          <w:marBottom w:val="0"/>
          <w:divBdr>
            <w:top w:val="none" w:sz="0" w:space="0" w:color="auto"/>
            <w:left w:val="none" w:sz="0" w:space="0" w:color="auto"/>
            <w:bottom w:val="none" w:sz="0" w:space="0" w:color="auto"/>
            <w:right w:val="none" w:sz="0" w:space="0" w:color="auto"/>
          </w:divBdr>
        </w:div>
        <w:div w:id="653799960">
          <w:marLeft w:val="0"/>
          <w:marRight w:val="0"/>
          <w:marTop w:val="0"/>
          <w:marBottom w:val="0"/>
          <w:divBdr>
            <w:top w:val="none" w:sz="0" w:space="0" w:color="auto"/>
            <w:left w:val="none" w:sz="0" w:space="0" w:color="auto"/>
            <w:bottom w:val="none" w:sz="0" w:space="0" w:color="auto"/>
            <w:right w:val="none" w:sz="0" w:space="0" w:color="auto"/>
          </w:divBdr>
        </w:div>
        <w:div w:id="1291131763">
          <w:marLeft w:val="0"/>
          <w:marRight w:val="0"/>
          <w:marTop w:val="0"/>
          <w:marBottom w:val="0"/>
          <w:divBdr>
            <w:top w:val="none" w:sz="0" w:space="0" w:color="auto"/>
            <w:left w:val="none" w:sz="0" w:space="0" w:color="auto"/>
            <w:bottom w:val="none" w:sz="0" w:space="0" w:color="auto"/>
            <w:right w:val="none" w:sz="0" w:space="0" w:color="auto"/>
          </w:divBdr>
        </w:div>
        <w:div w:id="154807614">
          <w:marLeft w:val="0"/>
          <w:marRight w:val="0"/>
          <w:marTop w:val="0"/>
          <w:marBottom w:val="0"/>
          <w:divBdr>
            <w:top w:val="none" w:sz="0" w:space="0" w:color="auto"/>
            <w:left w:val="none" w:sz="0" w:space="0" w:color="auto"/>
            <w:bottom w:val="none" w:sz="0" w:space="0" w:color="auto"/>
            <w:right w:val="none" w:sz="0" w:space="0" w:color="auto"/>
          </w:divBdr>
        </w:div>
        <w:div w:id="943879918">
          <w:marLeft w:val="0"/>
          <w:marRight w:val="0"/>
          <w:marTop w:val="0"/>
          <w:marBottom w:val="0"/>
          <w:divBdr>
            <w:top w:val="none" w:sz="0" w:space="0" w:color="auto"/>
            <w:left w:val="none" w:sz="0" w:space="0" w:color="auto"/>
            <w:bottom w:val="none" w:sz="0" w:space="0" w:color="auto"/>
            <w:right w:val="none" w:sz="0" w:space="0" w:color="auto"/>
          </w:divBdr>
        </w:div>
        <w:div w:id="989594352">
          <w:marLeft w:val="0"/>
          <w:marRight w:val="0"/>
          <w:marTop w:val="0"/>
          <w:marBottom w:val="0"/>
          <w:divBdr>
            <w:top w:val="none" w:sz="0" w:space="0" w:color="auto"/>
            <w:left w:val="none" w:sz="0" w:space="0" w:color="auto"/>
            <w:bottom w:val="none" w:sz="0" w:space="0" w:color="auto"/>
            <w:right w:val="none" w:sz="0" w:space="0" w:color="auto"/>
          </w:divBdr>
        </w:div>
        <w:div w:id="977994283">
          <w:marLeft w:val="0"/>
          <w:marRight w:val="0"/>
          <w:marTop w:val="0"/>
          <w:marBottom w:val="0"/>
          <w:divBdr>
            <w:top w:val="none" w:sz="0" w:space="0" w:color="auto"/>
            <w:left w:val="none" w:sz="0" w:space="0" w:color="auto"/>
            <w:bottom w:val="none" w:sz="0" w:space="0" w:color="auto"/>
            <w:right w:val="none" w:sz="0" w:space="0" w:color="auto"/>
          </w:divBdr>
        </w:div>
        <w:div w:id="629869598">
          <w:marLeft w:val="0"/>
          <w:marRight w:val="0"/>
          <w:marTop w:val="0"/>
          <w:marBottom w:val="0"/>
          <w:divBdr>
            <w:top w:val="none" w:sz="0" w:space="0" w:color="auto"/>
            <w:left w:val="none" w:sz="0" w:space="0" w:color="auto"/>
            <w:bottom w:val="none" w:sz="0" w:space="0" w:color="auto"/>
            <w:right w:val="none" w:sz="0" w:space="0" w:color="auto"/>
          </w:divBdr>
        </w:div>
        <w:div w:id="1701392702">
          <w:marLeft w:val="0"/>
          <w:marRight w:val="0"/>
          <w:marTop w:val="0"/>
          <w:marBottom w:val="0"/>
          <w:divBdr>
            <w:top w:val="none" w:sz="0" w:space="0" w:color="auto"/>
            <w:left w:val="none" w:sz="0" w:space="0" w:color="auto"/>
            <w:bottom w:val="none" w:sz="0" w:space="0" w:color="auto"/>
            <w:right w:val="none" w:sz="0" w:space="0" w:color="auto"/>
          </w:divBdr>
        </w:div>
        <w:div w:id="691029422">
          <w:marLeft w:val="0"/>
          <w:marRight w:val="0"/>
          <w:marTop w:val="0"/>
          <w:marBottom w:val="0"/>
          <w:divBdr>
            <w:top w:val="none" w:sz="0" w:space="0" w:color="auto"/>
            <w:left w:val="none" w:sz="0" w:space="0" w:color="auto"/>
            <w:bottom w:val="none" w:sz="0" w:space="0" w:color="auto"/>
            <w:right w:val="none" w:sz="0" w:space="0" w:color="auto"/>
          </w:divBdr>
        </w:div>
        <w:div w:id="1155411507">
          <w:marLeft w:val="0"/>
          <w:marRight w:val="0"/>
          <w:marTop w:val="0"/>
          <w:marBottom w:val="0"/>
          <w:divBdr>
            <w:top w:val="none" w:sz="0" w:space="0" w:color="auto"/>
            <w:left w:val="none" w:sz="0" w:space="0" w:color="auto"/>
            <w:bottom w:val="none" w:sz="0" w:space="0" w:color="auto"/>
            <w:right w:val="none" w:sz="0" w:space="0" w:color="auto"/>
          </w:divBdr>
        </w:div>
        <w:div w:id="2128505462">
          <w:marLeft w:val="0"/>
          <w:marRight w:val="0"/>
          <w:marTop w:val="0"/>
          <w:marBottom w:val="0"/>
          <w:divBdr>
            <w:top w:val="none" w:sz="0" w:space="0" w:color="auto"/>
            <w:left w:val="none" w:sz="0" w:space="0" w:color="auto"/>
            <w:bottom w:val="none" w:sz="0" w:space="0" w:color="auto"/>
            <w:right w:val="none" w:sz="0" w:space="0" w:color="auto"/>
          </w:divBdr>
        </w:div>
        <w:div w:id="1580796135">
          <w:marLeft w:val="0"/>
          <w:marRight w:val="0"/>
          <w:marTop w:val="0"/>
          <w:marBottom w:val="0"/>
          <w:divBdr>
            <w:top w:val="none" w:sz="0" w:space="0" w:color="auto"/>
            <w:left w:val="none" w:sz="0" w:space="0" w:color="auto"/>
            <w:bottom w:val="none" w:sz="0" w:space="0" w:color="auto"/>
            <w:right w:val="none" w:sz="0" w:space="0" w:color="auto"/>
          </w:divBdr>
        </w:div>
        <w:div w:id="455218539">
          <w:marLeft w:val="0"/>
          <w:marRight w:val="0"/>
          <w:marTop w:val="0"/>
          <w:marBottom w:val="0"/>
          <w:divBdr>
            <w:top w:val="none" w:sz="0" w:space="0" w:color="auto"/>
            <w:left w:val="none" w:sz="0" w:space="0" w:color="auto"/>
            <w:bottom w:val="none" w:sz="0" w:space="0" w:color="auto"/>
            <w:right w:val="none" w:sz="0" w:space="0" w:color="auto"/>
          </w:divBdr>
        </w:div>
        <w:div w:id="1249188948">
          <w:marLeft w:val="0"/>
          <w:marRight w:val="0"/>
          <w:marTop w:val="0"/>
          <w:marBottom w:val="0"/>
          <w:divBdr>
            <w:top w:val="none" w:sz="0" w:space="0" w:color="auto"/>
            <w:left w:val="none" w:sz="0" w:space="0" w:color="auto"/>
            <w:bottom w:val="none" w:sz="0" w:space="0" w:color="auto"/>
            <w:right w:val="none" w:sz="0" w:space="0" w:color="auto"/>
          </w:divBdr>
        </w:div>
        <w:div w:id="1153333764">
          <w:marLeft w:val="0"/>
          <w:marRight w:val="0"/>
          <w:marTop w:val="0"/>
          <w:marBottom w:val="0"/>
          <w:divBdr>
            <w:top w:val="none" w:sz="0" w:space="0" w:color="auto"/>
            <w:left w:val="none" w:sz="0" w:space="0" w:color="auto"/>
            <w:bottom w:val="none" w:sz="0" w:space="0" w:color="auto"/>
            <w:right w:val="none" w:sz="0" w:space="0" w:color="auto"/>
          </w:divBdr>
        </w:div>
        <w:div w:id="312569711">
          <w:marLeft w:val="0"/>
          <w:marRight w:val="0"/>
          <w:marTop w:val="0"/>
          <w:marBottom w:val="0"/>
          <w:divBdr>
            <w:top w:val="none" w:sz="0" w:space="0" w:color="auto"/>
            <w:left w:val="none" w:sz="0" w:space="0" w:color="auto"/>
            <w:bottom w:val="none" w:sz="0" w:space="0" w:color="auto"/>
            <w:right w:val="none" w:sz="0" w:space="0" w:color="auto"/>
          </w:divBdr>
        </w:div>
        <w:div w:id="428427060">
          <w:marLeft w:val="0"/>
          <w:marRight w:val="0"/>
          <w:marTop w:val="0"/>
          <w:marBottom w:val="0"/>
          <w:divBdr>
            <w:top w:val="none" w:sz="0" w:space="0" w:color="auto"/>
            <w:left w:val="none" w:sz="0" w:space="0" w:color="auto"/>
            <w:bottom w:val="none" w:sz="0" w:space="0" w:color="auto"/>
            <w:right w:val="none" w:sz="0" w:space="0" w:color="auto"/>
          </w:divBdr>
        </w:div>
        <w:div w:id="555580984">
          <w:marLeft w:val="0"/>
          <w:marRight w:val="0"/>
          <w:marTop w:val="0"/>
          <w:marBottom w:val="0"/>
          <w:divBdr>
            <w:top w:val="none" w:sz="0" w:space="0" w:color="auto"/>
            <w:left w:val="none" w:sz="0" w:space="0" w:color="auto"/>
            <w:bottom w:val="none" w:sz="0" w:space="0" w:color="auto"/>
            <w:right w:val="none" w:sz="0" w:space="0" w:color="auto"/>
          </w:divBdr>
        </w:div>
        <w:div w:id="1394308371">
          <w:marLeft w:val="0"/>
          <w:marRight w:val="0"/>
          <w:marTop w:val="0"/>
          <w:marBottom w:val="0"/>
          <w:divBdr>
            <w:top w:val="none" w:sz="0" w:space="0" w:color="auto"/>
            <w:left w:val="none" w:sz="0" w:space="0" w:color="auto"/>
            <w:bottom w:val="none" w:sz="0" w:space="0" w:color="auto"/>
            <w:right w:val="none" w:sz="0" w:space="0" w:color="auto"/>
          </w:divBdr>
        </w:div>
        <w:div w:id="1949199334">
          <w:marLeft w:val="0"/>
          <w:marRight w:val="0"/>
          <w:marTop w:val="0"/>
          <w:marBottom w:val="0"/>
          <w:divBdr>
            <w:top w:val="none" w:sz="0" w:space="0" w:color="auto"/>
            <w:left w:val="none" w:sz="0" w:space="0" w:color="auto"/>
            <w:bottom w:val="none" w:sz="0" w:space="0" w:color="auto"/>
            <w:right w:val="none" w:sz="0" w:space="0" w:color="auto"/>
          </w:divBdr>
        </w:div>
        <w:div w:id="2060394996">
          <w:marLeft w:val="0"/>
          <w:marRight w:val="0"/>
          <w:marTop w:val="0"/>
          <w:marBottom w:val="0"/>
          <w:divBdr>
            <w:top w:val="none" w:sz="0" w:space="0" w:color="auto"/>
            <w:left w:val="none" w:sz="0" w:space="0" w:color="auto"/>
            <w:bottom w:val="none" w:sz="0" w:space="0" w:color="auto"/>
            <w:right w:val="none" w:sz="0" w:space="0" w:color="auto"/>
          </w:divBdr>
        </w:div>
        <w:div w:id="375083644">
          <w:marLeft w:val="0"/>
          <w:marRight w:val="0"/>
          <w:marTop w:val="0"/>
          <w:marBottom w:val="0"/>
          <w:divBdr>
            <w:top w:val="none" w:sz="0" w:space="0" w:color="auto"/>
            <w:left w:val="none" w:sz="0" w:space="0" w:color="auto"/>
            <w:bottom w:val="none" w:sz="0" w:space="0" w:color="auto"/>
            <w:right w:val="none" w:sz="0" w:space="0" w:color="auto"/>
          </w:divBdr>
        </w:div>
        <w:div w:id="2002195418">
          <w:marLeft w:val="0"/>
          <w:marRight w:val="0"/>
          <w:marTop w:val="0"/>
          <w:marBottom w:val="0"/>
          <w:divBdr>
            <w:top w:val="none" w:sz="0" w:space="0" w:color="auto"/>
            <w:left w:val="none" w:sz="0" w:space="0" w:color="auto"/>
            <w:bottom w:val="none" w:sz="0" w:space="0" w:color="auto"/>
            <w:right w:val="none" w:sz="0" w:space="0" w:color="auto"/>
          </w:divBdr>
        </w:div>
        <w:div w:id="802382996">
          <w:marLeft w:val="0"/>
          <w:marRight w:val="0"/>
          <w:marTop w:val="0"/>
          <w:marBottom w:val="0"/>
          <w:divBdr>
            <w:top w:val="none" w:sz="0" w:space="0" w:color="auto"/>
            <w:left w:val="none" w:sz="0" w:space="0" w:color="auto"/>
            <w:bottom w:val="none" w:sz="0" w:space="0" w:color="auto"/>
            <w:right w:val="none" w:sz="0" w:space="0" w:color="auto"/>
          </w:divBdr>
        </w:div>
        <w:div w:id="729117762">
          <w:marLeft w:val="0"/>
          <w:marRight w:val="0"/>
          <w:marTop w:val="0"/>
          <w:marBottom w:val="0"/>
          <w:divBdr>
            <w:top w:val="none" w:sz="0" w:space="0" w:color="auto"/>
            <w:left w:val="none" w:sz="0" w:space="0" w:color="auto"/>
            <w:bottom w:val="none" w:sz="0" w:space="0" w:color="auto"/>
            <w:right w:val="none" w:sz="0" w:space="0" w:color="auto"/>
          </w:divBdr>
        </w:div>
        <w:div w:id="649528773">
          <w:marLeft w:val="0"/>
          <w:marRight w:val="0"/>
          <w:marTop w:val="0"/>
          <w:marBottom w:val="0"/>
          <w:divBdr>
            <w:top w:val="none" w:sz="0" w:space="0" w:color="auto"/>
            <w:left w:val="none" w:sz="0" w:space="0" w:color="auto"/>
            <w:bottom w:val="none" w:sz="0" w:space="0" w:color="auto"/>
            <w:right w:val="none" w:sz="0" w:space="0" w:color="auto"/>
          </w:divBdr>
        </w:div>
        <w:div w:id="1650860992">
          <w:marLeft w:val="0"/>
          <w:marRight w:val="0"/>
          <w:marTop w:val="0"/>
          <w:marBottom w:val="0"/>
          <w:divBdr>
            <w:top w:val="none" w:sz="0" w:space="0" w:color="auto"/>
            <w:left w:val="none" w:sz="0" w:space="0" w:color="auto"/>
            <w:bottom w:val="none" w:sz="0" w:space="0" w:color="auto"/>
            <w:right w:val="none" w:sz="0" w:space="0" w:color="auto"/>
          </w:divBdr>
        </w:div>
        <w:div w:id="413403512">
          <w:marLeft w:val="0"/>
          <w:marRight w:val="0"/>
          <w:marTop w:val="0"/>
          <w:marBottom w:val="0"/>
          <w:divBdr>
            <w:top w:val="none" w:sz="0" w:space="0" w:color="auto"/>
            <w:left w:val="none" w:sz="0" w:space="0" w:color="auto"/>
            <w:bottom w:val="none" w:sz="0" w:space="0" w:color="auto"/>
            <w:right w:val="none" w:sz="0" w:space="0" w:color="auto"/>
          </w:divBdr>
        </w:div>
        <w:div w:id="1107237233">
          <w:marLeft w:val="0"/>
          <w:marRight w:val="0"/>
          <w:marTop w:val="0"/>
          <w:marBottom w:val="0"/>
          <w:divBdr>
            <w:top w:val="none" w:sz="0" w:space="0" w:color="auto"/>
            <w:left w:val="none" w:sz="0" w:space="0" w:color="auto"/>
            <w:bottom w:val="none" w:sz="0" w:space="0" w:color="auto"/>
            <w:right w:val="none" w:sz="0" w:space="0" w:color="auto"/>
          </w:divBdr>
        </w:div>
        <w:div w:id="328482234">
          <w:marLeft w:val="0"/>
          <w:marRight w:val="0"/>
          <w:marTop w:val="0"/>
          <w:marBottom w:val="0"/>
          <w:divBdr>
            <w:top w:val="none" w:sz="0" w:space="0" w:color="auto"/>
            <w:left w:val="none" w:sz="0" w:space="0" w:color="auto"/>
            <w:bottom w:val="none" w:sz="0" w:space="0" w:color="auto"/>
            <w:right w:val="none" w:sz="0" w:space="0" w:color="auto"/>
          </w:divBdr>
        </w:div>
        <w:div w:id="306865925">
          <w:marLeft w:val="0"/>
          <w:marRight w:val="0"/>
          <w:marTop w:val="0"/>
          <w:marBottom w:val="0"/>
          <w:divBdr>
            <w:top w:val="none" w:sz="0" w:space="0" w:color="auto"/>
            <w:left w:val="none" w:sz="0" w:space="0" w:color="auto"/>
            <w:bottom w:val="none" w:sz="0" w:space="0" w:color="auto"/>
            <w:right w:val="none" w:sz="0" w:space="0" w:color="auto"/>
          </w:divBdr>
        </w:div>
        <w:div w:id="1520008169">
          <w:marLeft w:val="0"/>
          <w:marRight w:val="0"/>
          <w:marTop w:val="0"/>
          <w:marBottom w:val="0"/>
          <w:divBdr>
            <w:top w:val="none" w:sz="0" w:space="0" w:color="auto"/>
            <w:left w:val="none" w:sz="0" w:space="0" w:color="auto"/>
            <w:bottom w:val="none" w:sz="0" w:space="0" w:color="auto"/>
            <w:right w:val="none" w:sz="0" w:space="0" w:color="auto"/>
          </w:divBdr>
        </w:div>
        <w:div w:id="1008825028">
          <w:marLeft w:val="0"/>
          <w:marRight w:val="0"/>
          <w:marTop w:val="0"/>
          <w:marBottom w:val="0"/>
          <w:divBdr>
            <w:top w:val="none" w:sz="0" w:space="0" w:color="auto"/>
            <w:left w:val="none" w:sz="0" w:space="0" w:color="auto"/>
            <w:bottom w:val="none" w:sz="0" w:space="0" w:color="auto"/>
            <w:right w:val="none" w:sz="0" w:space="0" w:color="auto"/>
          </w:divBdr>
        </w:div>
        <w:div w:id="1689599065">
          <w:marLeft w:val="0"/>
          <w:marRight w:val="0"/>
          <w:marTop w:val="0"/>
          <w:marBottom w:val="0"/>
          <w:divBdr>
            <w:top w:val="none" w:sz="0" w:space="0" w:color="auto"/>
            <w:left w:val="none" w:sz="0" w:space="0" w:color="auto"/>
            <w:bottom w:val="none" w:sz="0" w:space="0" w:color="auto"/>
            <w:right w:val="none" w:sz="0" w:space="0" w:color="auto"/>
          </w:divBdr>
        </w:div>
        <w:div w:id="1013068931">
          <w:marLeft w:val="0"/>
          <w:marRight w:val="0"/>
          <w:marTop w:val="0"/>
          <w:marBottom w:val="0"/>
          <w:divBdr>
            <w:top w:val="none" w:sz="0" w:space="0" w:color="auto"/>
            <w:left w:val="none" w:sz="0" w:space="0" w:color="auto"/>
            <w:bottom w:val="none" w:sz="0" w:space="0" w:color="auto"/>
            <w:right w:val="none" w:sz="0" w:space="0" w:color="auto"/>
          </w:divBdr>
        </w:div>
        <w:div w:id="707994892">
          <w:marLeft w:val="0"/>
          <w:marRight w:val="0"/>
          <w:marTop w:val="0"/>
          <w:marBottom w:val="0"/>
          <w:divBdr>
            <w:top w:val="none" w:sz="0" w:space="0" w:color="auto"/>
            <w:left w:val="none" w:sz="0" w:space="0" w:color="auto"/>
            <w:bottom w:val="none" w:sz="0" w:space="0" w:color="auto"/>
            <w:right w:val="none" w:sz="0" w:space="0" w:color="auto"/>
          </w:divBdr>
        </w:div>
        <w:div w:id="1085297572">
          <w:marLeft w:val="0"/>
          <w:marRight w:val="0"/>
          <w:marTop w:val="0"/>
          <w:marBottom w:val="0"/>
          <w:divBdr>
            <w:top w:val="none" w:sz="0" w:space="0" w:color="auto"/>
            <w:left w:val="none" w:sz="0" w:space="0" w:color="auto"/>
            <w:bottom w:val="none" w:sz="0" w:space="0" w:color="auto"/>
            <w:right w:val="none" w:sz="0" w:space="0" w:color="auto"/>
          </w:divBdr>
        </w:div>
        <w:div w:id="1499810269">
          <w:marLeft w:val="0"/>
          <w:marRight w:val="0"/>
          <w:marTop w:val="0"/>
          <w:marBottom w:val="0"/>
          <w:divBdr>
            <w:top w:val="none" w:sz="0" w:space="0" w:color="auto"/>
            <w:left w:val="none" w:sz="0" w:space="0" w:color="auto"/>
            <w:bottom w:val="none" w:sz="0" w:space="0" w:color="auto"/>
            <w:right w:val="none" w:sz="0" w:space="0" w:color="auto"/>
          </w:divBdr>
        </w:div>
        <w:div w:id="819543528">
          <w:marLeft w:val="0"/>
          <w:marRight w:val="0"/>
          <w:marTop w:val="0"/>
          <w:marBottom w:val="0"/>
          <w:divBdr>
            <w:top w:val="none" w:sz="0" w:space="0" w:color="auto"/>
            <w:left w:val="none" w:sz="0" w:space="0" w:color="auto"/>
            <w:bottom w:val="none" w:sz="0" w:space="0" w:color="auto"/>
            <w:right w:val="none" w:sz="0" w:space="0" w:color="auto"/>
          </w:divBdr>
        </w:div>
        <w:div w:id="1984188433">
          <w:marLeft w:val="0"/>
          <w:marRight w:val="0"/>
          <w:marTop w:val="0"/>
          <w:marBottom w:val="0"/>
          <w:divBdr>
            <w:top w:val="none" w:sz="0" w:space="0" w:color="auto"/>
            <w:left w:val="none" w:sz="0" w:space="0" w:color="auto"/>
            <w:bottom w:val="none" w:sz="0" w:space="0" w:color="auto"/>
            <w:right w:val="none" w:sz="0" w:space="0" w:color="auto"/>
          </w:divBdr>
        </w:div>
        <w:div w:id="1243415467">
          <w:marLeft w:val="0"/>
          <w:marRight w:val="0"/>
          <w:marTop w:val="0"/>
          <w:marBottom w:val="0"/>
          <w:divBdr>
            <w:top w:val="none" w:sz="0" w:space="0" w:color="auto"/>
            <w:left w:val="none" w:sz="0" w:space="0" w:color="auto"/>
            <w:bottom w:val="none" w:sz="0" w:space="0" w:color="auto"/>
            <w:right w:val="none" w:sz="0" w:space="0" w:color="auto"/>
          </w:divBdr>
        </w:div>
        <w:div w:id="1283464259">
          <w:marLeft w:val="0"/>
          <w:marRight w:val="0"/>
          <w:marTop w:val="0"/>
          <w:marBottom w:val="0"/>
          <w:divBdr>
            <w:top w:val="none" w:sz="0" w:space="0" w:color="auto"/>
            <w:left w:val="none" w:sz="0" w:space="0" w:color="auto"/>
            <w:bottom w:val="none" w:sz="0" w:space="0" w:color="auto"/>
            <w:right w:val="none" w:sz="0" w:space="0" w:color="auto"/>
          </w:divBdr>
        </w:div>
        <w:div w:id="1073699400">
          <w:marLeft w:val="0"/>
          <w:marRight w:val="0"/>
          <w:marTop w:val="0"/>
          <w:marBottom w:val="0"/>
          <w:divBdr>
            <w:top w:val="none" w:sz="0" w:space="0" w:color="auto"/>
            <w:left w:val="none" w:sz="0" w:space="0" w:color="auto"/>
            <w:bottom w:val="none" w:sz="0" w:space="0" w:color="auto"/>
            <w:right w:val="none" w:sz="0" w:space="0" w:color="auto"/>
          </w:divBdr>
        </w:div>
        <w:div w:id="246887967">
          <w:marLeft w:val="0"/>
          <w:marRight w:val="0"/>
          <w:marTop w:val="0"/>
          <w:marBottom w:val="0"/>
          <w:divBdr>
            <w:top w:val="none" w:sz="0" w:space="0" w:color="auto"/>
            <w:left w:val="none" w:sz="0" w:space="0" w:color="auto"/>
            <w:bottom w:val="none" w:sz="0" w:space="0" w:color="auto"/>
            <w:right w:val="none" w:sz="0" w:space="0" w:color="auto"/>
          </w:divBdr>
        </w:div>
        <w:div w:id="1305744900">
          <w:marLeft w:val="0"/>
          <w:marRight w:val="0"/>
          <w:marTop w:val="0"/>
          <w:marBottom w:val="0"/>
          <w:divBdr>
            <w:top w:val="none" w:sz="0" w:space="0" w:color="auto"/>
            <w:left w:val="none" w:sz="0" w:space="0" w:color="auto"/>
            <w:bottom w:val="none" w:sz="0" w:space="0" w:color="auto"/>
            <w:right w:val="none" w:sz="0" w:space="0" w:color="auto"/>
          </w:divBdr>
        </w:div>
        <w:div w:id="892930480">
          <w:marLeft w:val="0"/>
          <w:marRight w:val="0"/>
          <w:marTop w:val="0"/>
          <w:marBottom w:val="0"/>
          <w:divBdr>
            <w:top w:val="none" w:sz="0" w:space="0" w:color="auto"/>
            <w:left w:val="none" w:sz="0" w:space="0" w:color="auto"/>
            <w:bottom w:val="none" w:sz="0" w:space="0" w:color="auto"/>
            <w:right w:val="none" w:sz="0" w:space="0" w:color="auto"/>
          </w:divBdr>
        </w:div>
        <w:div w:id="1072654190">
          <w:marLeft w:val="0"/>
          <w:marRight w:val="0"/>
          <w:marTop w:val="0"/>
          <w:marBottom w:val="0"/>
          <w:divBdr>
            <w:top w:val="none" w:sz="0" w:space="0" w:color="auto"/>
            <w:left w:val="none" w:sz="0" w:space="0" w:color="auto"/>
            <w:bottom w:val="none" w:sz="0" w:space="0" w:color="auto"/>
            <w:right w:val="none" w:sz="0" w:space="0" w:color="auto"/>
          </w:divBdr>
        </w:div>
      </w:divsChild>
    </w:div>
    <w:div w:id="466363572">
      <w:bodyDiv w:val="1"/>
      <w:marLeft w:val="0"/>
      <w:marRight w:val="0"/>
      <w:marTop w:val="0"/>
      <w:marBottom w:val="0"/>
      <w:divBdr>
        <w:top w:val="none" w:sz="0" w:space="0" w:color="auto"/>
        <w:left w:val="none" w:sz="0" w:space="0" w:color="auto"/>
        <w:bottom w:val="none" w:sz="0" w:space="0" w:color="auto"/>
        <w:right w:val="none" w:sz="0" w:space="0" w:color="auto"/>
      </w:divBdr>
    </w:div>
    <w:div w:id="491607683">
      <w:bodyDiv w:val="1"/>
      <w:marLeft w:val="0"/>
      <w:marRight w:val="0"/>
      <w:marTop w:val="0"/>
      <w:marBottom w:val="0"/>
      <w:divBdr>
        <w:top w:val="none" w:sz="0" w:space="0" w:color="auto"/>
        <w:left w:val="none" w:sz="0" w:space="0" w:color="auto"/>
        <w:bottom w:val="none" w:sz="0" w:space="0" w:color="auto"/>
        <w:right w:val="none" w:sz="0" w:space="0" w:color="auto"/>
      </w:divBdr>
      <w:divsChild>
        <w:div w:id="355542809">
          <w:marLeft w:val="0"/>
          <w:marRight w:val="0"/>
          <w:marTop w:val="0"/>
          <w:marBottom w:val="0"/>
          <w:divBdr>
            <w:top w:val="none" w:sz="0" w:space="0" w:color="auto"/>
            <w:left w:val="none" w:sz="0" w:space="0" w:color="auto"/>
            <w:bottom w:val="none" w:sz="0" w:space="0" w:color="auto"/>
            <w:right w:val="none" w:sz="0" w:space="0" w:color="auto"/>
          </w:divBdr>
        </w:div>
        <w:div w:id="2139452602">
          <w:marLeft w:val="0"/>
          <w:marRight w:val="0"/>
          <w:marTop w:val="0"/>
          <w:marBottom w:val="0"/>
          <w:divBdr>
            <w:top w:val="none" w:sz="0" w:space="0" w:color="auto"/>
            <w:left w:val="none" w:sz="0" w:space="0" w:color="auto"/>
            <w:bottom w:val="none" w:sz="0" w:space="0" w:color="auto"/>
            <w:right w:val="none" w:sz="0" w:space="0" w:color="auto"/>
          </w:divBdr>
        </w:div>
        <w:div w:id="666634745">
          <w:marLeft w:val="0"/>
          <w:marRight w:val="0"/>
          <w:marTop w:val="0"/>
          <w:marBottom w:val="0"/>
          <w:divBdr>
            <w:top w:val="none" w:sz="0" w:space="0" w:color="auto"/>
            <w:left w:val="none" w:sz="0" w:space="0" w:color="auto"/>
            <w:bottom w:val="none" w:sz="0" w:space="0" w:color="auto"/>
            <w:right w:val="none" w:sz="0" w:space="0" w:color="auto"/>
          </w:divBdr>
        </w:div>
        <w:div w:id="848056634">
          <w:marLeft w:val="0"/>
          <w:marRight w:val="0"/>
          <w:marTop w:val="0"/>
          <w:marBottom w:val="0"/>
          <w:divBdr>
            <w:top w:val="none" w:sz="0" w:space="0" w:color="auto"/>
            <w:left w:val="none" w:sz="0" w:space="0" w:color="auto"/>
            <w:bottom w:val="none" w:sz="0" w:space="0" w:color="auto"/>
            <w:right w:val="none" w:sz="0" w:space="0" w:color="auto"/>
          </w:divBdr>
        </w:div>
        <w:div w:id="1112213140">
          <w:marLeft w:val="0"/>
          <w:marRight w:val="0"/>
          <w:marTop w:val="0"/>
          <w:marBottom w:val="0"/>
          <w:divBdr>
            <w:top w:val="none" w:sz="0" w:space="0" w:color="auto"/>
            <w:left w:val="none" w:sz="0" w:space="0" w:color="auto"/>
            <w:bottom w:val="none" w:sz="0" w:space="0" w:color="auto"/>
            <w:right w:val="none" w:sz="0" w:space="0" w:color="auto"/>
          </w:divBdr>
        </w:div>
        <w:div w:id="1831602296">
          <w:marLeft w:val="0"/>
          <w:marRight w:val="0"/>
          <w:marTop w:val="0"/>
          <w:marBottom w:val="0"/>
          <w:divBdr>
            <w:top w:val="none" w:sz="0" w:space="0" w:color="auto"/>
            <w:left w:val="none" w:sz="0" w:space="0" w:color="auto"/>
            <w:bottom w:val="none" w:sz="0" w:space="0" w:color="auto"/>
            <w:right w:val="none" w:sz="0" w:space="0" w:color="auto"/>
          </w:divBdr>
        </w:div>
        <w:div w:id="1642922937">
          <w:marLeft w:val="0"/>
          <w:marRight w:val="0"/>
          <w:marTop w:val="0"/>
          <w:marBottom w:val="0"/>
          <w:divBdr>
            <w:top w:val="none" w:sz="0" w:space="0" w:color="auto"/>
            <w:left w:val="none" w:sz="0" w:space="0" w:color="auto"/>
            <w:bottom w:val="none" w:sz="0" w:space="0" w:color="auto"/>
            <w:right w:val="none" w:sz="0" w:space="0" w:color="auto"/>
          </w:divBdr>
        </w:div>
        <w:div w:id="1702895244">
          <w:marLeft w:val="0"/>
          <w:marRight w:val="0"/>
          <w:marTop w:val="0"/>
          <w:marBottom w:val="0"/>
          <w:divBdr>
            <w:top w:val="none" w:sz="0" w:space="0" w:color="auto"/>
            <w:left w:val="none" w:sz="0" w:space="0" w:color="auto"/>
            <w:bottom w:val="none" w:sz="0" w:space="0" w:color="auto"/>
            <w:right w:val="none" w:sz="0" w:space="0" w:color="auto"/>
          </w:divBdr>
        </w:div>
        <w:div w:id="1667248175">
          <w:marLeft w:val="0"/>
          <w:marRight w:val="0"/>
          <w:marTop w:val="0"/>
          <w:marBottom w:val="0"/>
          <w:divBdr>
            <w:top w:val="none" w:sz="0" w:space="0" w:color="auto"/>
            <w:left w:val="none" w:sz="0" w:space="0" w:color="auto"/>
            <w:bottom w:val="none" w:sz="0" w:space="0" w:color="auto"/>
            <w:right w:val="none" w:sz="0" w:space="0" w:color="auto"/>
          </w:divBdr>
        </w:div>
        <w:div w:id="321860684">
          <w:marLeft w:val="0"/>
          <w:marRight w:val="0"/>
          <w:marTop w:val="0"/>
          <w:marBottom w:val="0"/>
          <w:divBdr>
            <w:top w:val="none" w:sz="0" w:space="0" w:color="auto"/>
            <w:left w:val="none" w:sz="0" w:space="0" w:color="auto"/>
            <w:bottom w:val="none" w:sz="0" w:space="0" w:color="auto"/>
            <w:right w:val="none" w:sz="0" w:space="0" w:color="auto"/>
          </w:divBdr>
        </w:div>
        <w:div w:id="1832136248">
          <w:marLeft w:val="0"/>
          <w:marRight w:val="0"/>
          <w:marTop w:val="0"/>
          <w:marBottom w:val="0"/>
          <w:divBdr>
            <w:top w:val="none" w:sz="0" w:space="0" w:color="auto"/>
            <w:left w:val="none" w:sz="0" w:space="0" w:color="auto"/>
            <w:bottom w:val="none" w:sz="0" w:space="0" w:color="auto"/>
            <w:right w:val="none" w:sz="0" w:space="0" w:color="auto"/>
          </w:divBdr>
        </w:div>
        <w:div w:id="589777499">
          <w:marLeft w:val="0"/>
          <w:marRight w:val="0"/>
          <w:marTop w:val="0"/>
          <w:marBottom w:val="0"/>
          <w:divBdr>
            <w:top w:val="none" w:sz="0" w:space="0" w:color="auto"/>
            <w:left w:val="none" w:sz="0" w:space="0" w:color="auto"/>
            <w:bottom w:val="none" w:sz="0" w:space="0" w:color="auto"/>
            <w:right w:val="none" w:sz="0" w:space="0" w:color="auto"/>
          </w:divBdr>
        </w:div>
        <w:div w:id="902368824">
          <w:marLeft w:val="0"/>
          <w:marRight w:val="0"/>
          <w:marTop w:val="0"/>
          <w:marBottom w:val="0"/>
          <w:divBdr>
            <w:top w:val="none" w:sz="0" w:space="0" w:color="auto"/>
            <w:left w:val="none" w:sz="0" w:space="0" w:color="auto"/>
            <w:bottom w:val="none" w:sz="0" w:space="0" w:color="auto"/>
            <w:right w:val="none" w:sz="0" w:space="0" w:color="auto"/>
          </w:divBdr>
        </w:div>
        <w:div w:id="328942986">
          <w:marLeft w:val="0"/>
          <w:marRight w:val="0"/>
          <w:marTop w:val="0"/>
          <w:marBottom w:val="0"/>
          <w:divBdr>
            <w:top w:val="none" w:sz="0" w:space="0" w:color="auto"/>
            <w:left w:val="none" w:sz="0" w:space="0" w:color="auto"/>
            <w:bottom w:val="none" w:sz="0" w:space="0" w:color="auto"/>
            <w:right w:val="none" w:sz="0" w:space="0" w:color="auto"/>
          </w:divBdr>
        </w:div>
        <w:div w:id="1645353274">
          <w:marLeft w:val="0"/>
          <w:marRight w:val="0"/>
          <w:marTop w:val="0"/>
          <w:marBottom w:val="0"/>
          <w:divBdr>
            <w:top w:val="none" w:sz="0" w:space="0" w:color="auto"/>
            <w:left w:val="none" w:sz="0" w:space="0" w:color="auto"/>
            <w:bottom w:val="none" w:sz="0" w:space="0" w:color="auto"/>
            <w:right w:val="none" w:sz="0" w:space="0" w:color="auto"/>
          </w:divBdr>
        </w:div>
        <w:div w:id="1529684786">
          <w:marLeft w:val="0"/>
          <w:marRight w:val="0"/>
          <w:marTop w:val="0"/>
          <w:marBottom w:val="0"/>
          <w:divBdr>
            <w:top w:val="none" w:sz="0" w:space="0" w:color="auto"/>
            <w:left w:val="none" w:sz="0" w:space="0" w:color="auto"/>
            <w:bottom w:val="none" w:sz="0" w:space="0" w:color="auto"/>
            <w:right w:val="none" w:sz="0" w:space="0" w:color="auto"/>
          </w:divBdr>
        </w:div>
        <w:div w:id="1302266274">
          <w:marLeft w:val="0"/>
          <w:marRight w:val="0"/>
          <w:marTop w:val="0"/>
          <w:marBottom w:val="0"/>
          <w:divBdr>
            <w:top w:val="none" w:sz="0" w:space="0" w:color="auto"/>
            <w:left w:val="none" w:sz="0" w:space="0" w:color="auto"/>
            <w:bottom w:val="none" w:sz="0" w:space="0" w:color="auto"/>
            <w:right w:val="none" w:sz="0" w:space="0" w:color="auto"/>
          </w:divBdr>
        </w:div>
        <w:div w:id="580481847">
          <w:marLeft w:val="0"/>
          <w:marRight w:val="0"/>
          <w:marTop w:val="0"/>
          <w:marBottom w:val="0"/>
          <w:divBdr>
            <w:top w:val="none" w:sz="0" w:space="0" w:color="auto"/>
            <w:left w:val="none" w:sz="0" w:space="0" w:color="auto"/>
            <w:bottom w:val="none" w:sz="0" w:space="0" w:color="auto"/>
            <w:right w:val="none" w:sz="0" w:space="0" w:color="auto"/>
          </w:divBdr>
        </w:div>
      </w:divsChild>
    </w:div>
    <w:div w:id="519780565">
      <w:bodyDiv w:val="1"/>
      <w:marLeft w:val="0"/>
      <w:marRight w:val="0"/>
      <w:marTop w:val="0"/>
      <w:marBottom w:val="0"/>
      <w:divBdr>
        <w:top w:val="none" w:sz="0" w:space="0" w:color="auto"/>
        <w:left w:val="none" w:sz="0" w:space="0" w:color="auto"/>
        <w:bottom w:val="none" w:sz="0" w:space="0" w:color="auto"/>
        <w:right w:val="none" w:sz="0" w:space="0" w:color="auto"/>
      </w:divBdr>
    </w:div>
    <w:div w:id="558201827">
      <w:bodyDiv w:val="1"/>
      <w:marLeft w:val="0"/>
      <w:marRight w:val="0"/>
      <w:marTop w:val="0"/>
      <w:marBottom w:val="0"/>
      <w:divBdr>
        <w:top w:val="none" w:sz="0" w:space="0" w:color="auto"/>
        <w:left w:val="none" w:sz="0" w:space="0" w:color="auto"/>
        <w:bottom w:val="none" w:sz="0" w:space="0" w:color="auto"/>
        <w:right w:val="none" w:sz="0" w:space="0" w:color="auto"/>
      </w:divBdr>
      <w:divsChild>
        <w:div w:id="1841389045">
          <w:marLeft w:val="0"/>
          <w:marRight w:val="0"/>
          <w:marTop w:val="0"/>
          <w:marBottom w:val="0"/>
          <w:divBdr>
            <w:top w:val="none" w:sz="0" w:space="0" w:color="auto"/>
            <w:left w:val="none" w:sz="0" w:space="0" w:color="auto"/>
            <w:bottom w:val="none" w:sz="0" w:space="0" w:color="auto"/>
            <w:right w:val="none" w:sz="0" w:space="0" w:color="auto"/>
          </w:divBdr>
        </w:div>
        <w:div w:id="559485508">
          <w:marLeft w:val="0"/>
          <w:marRight w:val="0"/>
          <w:marTop w:val="0"/>
          <w:marBottom w:val="0"/>
          <w:divBdr>
            <w:top w:val="none" w:sz="0" w:space="0" w:color="auto"/>
            <w:left w:val="none" w:sz="0" w:space="0" w:color="auto"/>
            <w:bottom w:val="none" w:sz="0" w:space="0" w:color="auto"/>
            <w:right w:val="none" w:sz="0" w:space="0" w:color="auto"/>
          </w:divBdr>
        </w:div>
        <w:div w:id="1065419445">
          <w:marLeft w:val="0"/>
          <w:marRight w:val="0"/>
          <w:marTop w:val="0"/>
          <w:marBottom w:val="0"/>
          <w:divBdr>
            <w:top w:val="none" w:sz="0" w:space="0" w:color="auto"/>
            <w:left w:val="none" w:sz="0" w:space="0" w:color="auto"/>
            <w:bottom w:val="none" w:sz="0" w:space="0" w:color="auto"/>
            <w:right w:val="none" w:sz="0" w:space="0" w:color="auto"/>
          </w:divBdr>
        </w:div>
        <w:div w:id="1626232960">
          <w:marLeft w:val="0"/>
          <w:marRight w:val="0"/>
          <w:marTop w:val="0"/>
          <w:marBottom w:val="0"/>
          <w:divBdr>
            <w:top w:val="none" w:sz="0" w:space="0" w:color="auto"/>
            <w:left w:val="none" w:sz="0" w:space="0" w:color="auto"/>
            <w:bottom w:val="none" w:sz="0" w:space="0" w:color="auto"/>
            <w:right w:val="none" w:sz="0" w:space="0" w:color="auto"/>
          </w:divBdr>
        </w:div>
        <w:div w:id="1539274932">
          <w:marLeft w:val="0"/>
          <w:marRight w:val="0"/>
          <w:marTop w:val="0"/>
          <w:marBottom w:val="0"/>
          <w:divBdr>
            <w:top w:val="none" w:sz="0" w:space="0" w:color="auto"/>
            <w:left w:val="none" w:sz="0" w:space="0" w:color="auto"/>
            <w:bottom w:val="none" w:sz="0" w:space="0" w:color="auto"/>
            <w:right w:val="none" w:sz="0" w:space="0" w:color="auto"/>
          </w:divBdr>
        </w:div>
        <w:div w:id="1284069073">
          <w:marLeft w:val="0"/>
          <w:marRight w:val="0"/>
          <w:marTop w:val="0"/>
          <w:marBottom w:val="0"/>
          <w:divBdr>
            <w:top w:val="none" w:sz="0" w:space="0" w:color="auto"/>
            <w:left w:val="none" w:sz="0" w:space="0" w:color="auto"/>
            <w:bottom w:val="none" w:sz="0" w:space="0" w:color="auto"/>
            <w:right w:val="none" w:sz="0" w:space="0" w:color="auto"/>
          </w:divBdr>
        </w:div>
        <w:div w:id="966425991">
          <w:marLeft w:val="0"/>
          <w:marRight w:val="0"/>
          <w:marTop w:val="0"/>
          <w:marBottom w:val="0"/>
          <w:divBdr>
            <w:top w:val="none" w:sz="0" w:space="0" w:color="auto"/>
            <w:left w:val="none" w:sz="0" w:space="0" w:color="auto"/>
            <w:bottom w:val="none" w:sz="0" w:space="0" w:color="auto"/>
            <w:right w:val="none" w:sz="0" w:space="0" w:color="auto"/>
          </w:divBdr>
        </w:div>
        <w:div w:id="1356269554">
          <w:marLeft w:val="0"/>
          <w:marRight w:val="0"/>
          <w:marTop w:val="0"/>
          <w:marBottom w:val="0"/>
          <w:divBdr>
            <w:top w:val="none" w:sz="0" w:space="0" w:color="auto"/>
            <w:left w:val="none" w:sz="0" w:space="0" w:color="auto"/>
            <w:bottom w:val="none" w:sz="0" w:space="0" w:color="auto"/>
            <w:right w:val="none" w:sz="0" w:space="0" w:color="auto"/>
          </w:divBdr>
        </w:div>
        <w:div w:id="1543513702">
          <w:marLeft w:val="0"/>
          <w:marRight w:val="0"/>
          <w:marTop w:val="0"/>
          <w:marBottom w:val="0"/>
          <w:divBdr>
            <w:top w:val="none" w:sz="0" w:space="0" w:color="auto"/>
            <w:left w:val="none" w:sz="0" w:space="0" w:color="auto"/>
            <w:bottom w:val="none" w:sz="0" w:space="0" w:color="auto"/>
            <w:right w:val="none" w:sz="0" w:space="0" w:color="auto"/>
          </w:divBdr>
        </w:div>
        <w:div w:id="1008406929">
          <w:marLeft w:val="0"/>
          <w:marRight w:val="0"/>
          <w:marTop w:val="0"/>
          <w:marBottom w:val="0"/>
          <w:divBdr>
            <w:top w:val="none" w:sz="0" w:space="0" w:color="auto"/>
            <w:left w:val="none" w:sz="0" w:space="0" w:color="auto"/>
            <w:bottom w:val="none" w:sz="0" w:space="0" w:color="auto"/>
            <w:right w:val="none" w:sz="0" w:space="0" w:color="auto"/>
          </w:divBdr>
        </w:div>
        <w:div w:id="83235165">
          <w:marLeft w:val="0"/>
          <w:marRight w:val="0"/>
          <w:marTop w:val="0"/>
          <w:marBottom w:val="0"/>
          <w:divBdr>
            <w:top w:val="none" w:sz="0" w:space="0" w:color="auto"/>
            <w:left w:val="none" w:sz="0" w:space="0" w:color="auto"/>
            <w:bottom w:val="none" w:sz="0" w:space="0" w:color="auto"/>
            <w:right w:val="none" w:sz="0" w:space="0" w:color="auto"/>
          </w:divBdr>
        </w:div>
        <w:div w:id="812137719">
          <w:marLeft w:val="0"/>
          <w:marRight w:val="0"/>
          <w:marTop w:val="0"/>
          <w:marBottom w:val="0"/>
          <w:divBdr>
            <w:top w:val="none" w:sz="0" w:space="0" w:color="auto"/>
            <w:left w:val="none" w:sz="0" w:space="0" w:color="auto"/>
            <w:bottom w:val="none" w:sz="0" w:space="0" w:color="auto"/>
            <w:right w:val="none" w:sz="0" w:space="0" w:color="auto"/>
          </w:divBdr>
        </w:div>
        <w:div w:id="1833443339">
          <w:marLeft w:val="0"/>
          <w:marRight w:val="0"/>
          <w:marTop w:val="0"/>
          <w:marBottom w:val="0"/>
          <w:divBdr>
            <w:top w:val="none" w:sz="0" w:space="0" w:color="auto"/>
            <w:left w:val="none" w:sz="0" w:space="0" w:color="auto"/>
            <w:bottom w:val="none" w:sz="0" w:space="0" w:color="auto"/>
            <w:right w:val="none" w:sz="0" w:space="0" w:color="auto"/>
          </w:divBdr>
        </w:div>
        <w:div w:id="1678657452">
          <w:marLeft w:val="0"/>
          <w:marRight w:val="0"/>
          <w:marTop w:val="0"/>
          <w:marBottom w:val="0"/>
          <w:divBdr>
            <w:top w:val="none" w:sz="0" w:space="0" w:color="auto"/>
            <w:left w:val="none" w:sz="0" w:space="0" w:color="auto"/>
            <w:bottom w:val="none" w:sz="0" w:space="0" w:color="auto"/>
            <w:right w:val="none" w:sz="0" w:space="0" w:color="auto"/>
          </w:divBdr>
        </w:div>
        <w:div w:id="739407725">
          <w:marLeft w:val="0"/>
          <w:marRight w:val="0"/>
          <w:marTop w:val="0"/>
          <w:marBottom w:val="0"/>
          <w:divBdr>
            <w:top w:val="none" w:sz="0" w:space="0" w:color="auto"/>
            <w:left w:val="none" w:sz="0" w:space="0" w:color="auto"/>
            <w:bottom w:val="none" w:sz="0" w:space="0" w:color="auto"/>
            <w:right w:val="none" w:sz="0" w:space="0" w:color="auto"/>
          </w:divBdr>
        </w:div>
        <w:div w:id="696346700">
          <w:marLeft w:val="0"/>
          <w:marRight w:val="0"/>
          <w:marTop w:val="0"/>
          <w:marBottom w:val="0"/>
          <w:divBdr>
            <w:top w:val="none" w:sz="0" w:space="0" w:color="auto"/>
            <w:left w:val="none" w:sz="0" w:space="0" w:color="auto"/>
            <w:bottom w:val="none" w:sz="0" w:space="0" w:color="auto"/>
            <w:right w:val="none" w:sz="0" w:space="0" w:color="auto"/>
          </w:divBdr>
        </w:div>
        <w:div w:id="1225682316">
          <w:marLeft w:val="0"/>
          <w:marRight w:val="0"/>
          <w:marTop w:val="0"/>
          <w:marBottom w:val="0"/>
          <w:divBdr>
            <w:top w:val="none" w:sz="0" w:space="0" w:color="auto"/>
            <w:left w:val="none" w:sz="0" w:space="0" w:color="auto"/>
            <w:bottom w:val="none" w:sz="0" w:space="0" w:color="auto"/>
            <w:right w:val="none" w:sz="0" w:space="0" w:color="auto"/>
          </w:divBdr>
        </w:div>
        <w:div w:id="847984408">
          <w:marLeft w:val="0"/>
          <w:marRight w:val="0"/>
          <w:marTop w:val="0"/>
          <w:marBottom w:val="0"/>
          <w:divBdr>
            <w:top w:val="none" w:sz="0" w:space="0" w:color="auto"/>
            <w:left w:val="none" w:sz="0" w:space="0" w:color="auto"/>
            <w:bottom w:val="none" w:sz="0" w:space="0" w:color="auto"/>
            <w:right w:val="none" w:sz="0" w:space="0" w:color="auto"/>
          </w:divBdr>
        </w:div>
        <w:div w:id="613101426">
          <w:marLeft w:val="0"/>
          <w:marRight w:val="0"/>
          <w:marTop w:val="0"/>
          <w:marBottom w:val="0"/>
          <w:divBdr>
            <w:top w:val="none" w:sz="0" w:space="0" w:color="auto"/>
            <w:left w:val="none" w:sz="0" w:space="0" w:color="auto"/>
            <w:bottom w:val="none" w:sz="0" w:space="0" w:color="auto"/>
            <w:right w:val="none" w:sz="0" w:space="0" w:color="auto"/>
          </w:divBdr>
        </w:div>
        <w:div w:id="757679188">
          <w:marLeft w:val="0"/>
          <w:marRight w:val="0"/>
          <w:marTop w:val="0"/>
          <w:marBottom w:val="0"/>
          <w:divBdr>
            <w:top w:val="none" w:sz="0" w:space="0" w:color="auto"/>
            <w:left w:val="none" w:sz="0" w:space="0" w:color="auto"/>
            <w:bottom w:val="none" w:sz="0" w:space="0" w:color="auto"/>
            <w:right w:val="none" w:sz="0" w:space="0" w:color="auto"/>
          </w:divBdr>
        </w:div>
        <w:div w:id="1684169278">
          <w:marLeft w:val="0"/>
          <w:marRight w:val="0"/>
          <w:marTop w:val="0"/>
          <w:marBottom w:val="0"/>
          <w:divBdr>
            <w:top w:val="none" w:sz="0" w:space="0" w:color="auto"/>
            <w:left w:val="none" w:sz="0" w:space="0" w:color="auto"/>
            <w:bottom w:val="none" w:sz="0" w:space="0" w:color="auto"/>
            <w:right w:val="none" w:sz="0" w:space="0" w:color="auto"/>
          </w:divBdr>
        </w:div>
        <w:div w:id="104539871">
          <w:marLeft w:val="0"/>
          <w:marRight w:val="0"/>
          <w:marTop w:val="0"/>
          <w:marBottom w:val="0"/>
          <w:divBdr>
            <w:top w:val="none" w:sz="0" w:space="0" w:color="auto"/>
            <w:left w:val="none" w:sz="0" w:space="0" w:color="auto"/>
            <w:bottom w:val="none" w:sz="0" w:space="0" w:color="auto"/>
            <w:right w:val="none" w:sz="0" w:space="0" w:color="auto"/>
          </w:divBdr>
        </w:div>
        <w:div w:id="1155799117">
          <w:marLeft w:val="0"/>
          <w:marRight w:val="0"/>
          <w:marTop w:val="0"/>
          <w:marBottom w:val="0"/>
          <w:divBdr>
            <w:top w:val="none" w:sz="0" w:space="0" w:color="auto"/>
            <w:left w:val="none" w:sz="0" w:space="0" w:color="auto"/>
            <w:bottom w:val="none" w:sz="0" w:space="0" w:color="auto"/>
            <w:right w:val="none" w:sz="0" w:space="0" w:color="auto"/>
          </w:divBdr>
        </w:div>
        <w:div w:id="1647472580">
          <w:marLeft w:val="0"/>
          <w:marRight w:val="0"/>
          <w:marTop w:val="0"/>
          <w:marBottom w:val="0"/>
          <w:divBdr>
            <w:top w:val="none" w:sz="0" w:space="0" w:color="auto"/>
            <w:left w:val="none" w:sz="0" w:space="0" w:color="auto"/>
            <w:bottom w:val="none" w:sz="0" w:space="0" w:color="auto"/>
            <w:right w:val="none" w:sz="0" w:space="0" w:color="auto"/>
          </w:divBdr>
        </w:div>
        <w:div w:id="1647316358">
          <w:marLeft w:val="0"/>
          <w:marRight w:val="0"/>
          <w:marTop w:val="0"/>
          <w:marBottom w:val="0"/>
          <w:divBdr>
            <w:top w:val="none" w:sz="0" w:space="0" w:color="auto"/>
            <w:left w:val="none" w:sz="0" w:space="0" w:color="auto"/>
            <w:bottom w:val="none" w:sz="0" w:space="0" w:color="auto"/>
            <w:right w:val="none" w:sz="0" w:space="0" w:color="auto"/>
          </w:divBdr>
        </w:div>
        <w:div w:id="1675497144">
          <w:marLeft w:val="0"/>
          <w:marRight w:val="0"/>
          <w:marTop w:val="0"/>
          <w:marBottom w:val="0"/>
          <w:divBdr>
            <w:top w:val="none" w:sz="0" w:space="0" w:color="auto"/>
            <w:left w:val="none" w:sz="0" w:space="0" w:color="auto"/>
            <w:bottom w:val="none" w:sz="0" w:space="0" w:color="auto"/>
            <w:right w:val="none" w:sz="0" w:space="0" w:color="auto"/>
          </w:divBdr>
        </w:div>
        <w:div w:id="1191607078">
          <w:marLeft w:val="0"/>
          <w:marRight w:val="0"/>
          <w:marTop w:val="0"/>
          <w:marBottom w:val="0"/>
          <w:divBdr>
            <w:top w:val="none" w:sz="0" w:space="0" w:color="auto"/>
            <w:left w:val="none" w:sz="0" w:space="0" w:color="auto"/>
            <w:bottom w:val="none" w:sz="0" w:space="0" w:color="auto"/>
            <w:right w:val="none" w:sz="0" w:space="0" w:color="auto"/>
          </w:divBdr>
        </w:div>
        <w:div w:id="480469660">
          <w:marLeft w:val="0"/>
          <w:marRight w:val="0"/>
          <w:marTop w:val="0"/>
          <w:marBottom w:val="0"/>
          <w:divBdr>
            <w:top w:val="none" w:sz="0" w:space="0" w:color="auto"/>
            <w:left w:val="none" w:sz="0" w:space="0" w:color="auto"/>
            <w:bottom w:val="none" w:sz="0" w:space="0" w:color="auto"/>
            <w:right w:val="none" w:sz="0" w:space="0" w:color="auto"/>
          </w:divBdr>
        </w:div>
        <w:div w:id="751005998">
          <w:marLeft w:val="0"/>
          <w:marRight w:val="0"/>
          <w:marTop w:val="0"/>
          <w:marBottom w:val="0"/>
          <w:divBdr>
            <w:top w:val="none" w:sz="0" w:space="0" w:color="auto"/>
            <w:left w:val="none" w:sz="0" w:space="0" w:color="auto"/>
            <w:bottom w:val="none" w:sz="0" w:space="0" w:color="auto"/>
            <w:right w:val="none" w:sz="0" w:space="0" w:color="auto"/>
          </w:divBdr>
        </w:div>
        <w:div w:id="419908385">
          <w:marLeft w:val="0"/>
          <w:marRight w:val="0"/>
          <w:marTop w:val="0"/>
          <w:marBottom w:val="0"/>
          <w:divBdr>
            <w:top w:val="none" w:sz="0" w:space="0" w:color="auto"/>
            <w:left w:val="none" w:sz="0" w:space="0" w:color="auto"/>
            <w:bottom w:val="none" w:sz="0" w:space="0" w:color="auto"/>
            <w:right w:val="none" w:sz="0" w:space="0" w:color="auto"/>
          </w:divBdr>
        </w:div>
        <w:div w:id="1409957454">
          <w:marLeft w:val="0"/>
          <w:marRight w:val="0"/>
          <w:marTop w:val="0"/>
          <w:marBottom w:val="0"/>
          <w:divBdr>
            <w:top w:val="none" w:sz="0" w:space="0" w:color="auto"/>
            <w:left w:val="none" w:sz="0" w:space="0" w:color="auto"/>
            <w:bottom w:val="none" w:sz="0" w:space="0" w:color="auto"/>
            <w:right w:val="none" w:sz="0" w:space="0" w:color="auto"/>
          </w:divBdr>
        </w:div>
        <w:div w:id="1350452544">
          <w:marLeft w:val="0"/>
          <w:marRight w:val="0"/>
          <w:marTop w:val="0"/>
          <w:marBottom w:val="0"/>
          <w:divBdr>
            <w:top w:val="none" w:sz="0" w:space="0" w:color="auto"/>
            <w:left w:val="none" w:sz="0" w:space="0" w:color="auto"/>
            <w:bottom w:val="none" w:sz="0" w:space="0" w:color="auto"/>
            <w:right w:val="none" w:sz="0" w:space="0" w:color="auto"/>
          </w:divBdr>
        </w:div>
        <w:div w:id="937443170">
          <w:marLeft w:val="0"/>
          <w:marRight w:val="0"/>
          <w:marTop w:val="0"/>
          <w:marBottom w:val="0"/>
          <w:divBdr>
            <w:top w:val="none" w:sz="0" w:space="0" w:color="auto"/>
            <w:left w:val="none" w:sz="0" w:space="0" w:color="auto"/>
            <w:bottom w:val="none" w:sz="0" w:space="0" w:color="auto"/>
            <w:right w:val="none" w:sz="0" w:space="0" w:color="auto"/>
          </w:divBdr>
        </w:div>
        <w:div w:id="892233452">
          <w:marLeft w:val="0"/>
          <w:marRight w:val="0"/>
          <w:marTop w:val="0"/>
          <w:marBottom w:val="0"/>
          <w:divBdr>
            <w:top w:val="none" w:sz="0" w:space="0" w:color="auto"/>
            <w:left w:val="none" w:sz="0" w:space="0" w:color="auto"/>
            <w:bottom w:val="none" w:sz="0" w:space="0" w:color="auto"/>
            <w:right w:val="none" w:sz="0" w:space="0" w:color="auto"/>
          </w:divBdr>
        </w:div>
        <w:div w:id="614486113">
          <w:marLeft w:val="0"/>
          <w:marRight w:val="0"/>
          <w:marTop w:val="0"/>
          <w:marBottom w:val="0"/>
          <w:divBdr>
            <w:top w:val="none" w:sz="0" w:space="0" w:color="auto"/>
            <w:left w:val="none" w:sz="0" w:space="0" w:color="auto"/>
            <w:bottom w:val="none" w:sz="0" w:space="0" w:color="auto"/>
            <w:right w:val="none" w:sz="0" w:space="0" w:color="auto"/>
          </w:divBdr>
        </w:div>
        <w:div w:id="1260678889">
          <w:marLeft w:val="0"/>
          <w:marRight w:val="0"/>
          <w:marTop w:val="0"/>
          <w:marBottom w:val="0"/>
          <w:divBdr>
            <w:top w:val="none" w:sz="0" w:space="0" w:color="auto"/>
            <w:left w:val="none" w:sz="0" w:space="0" w:color="auto"/>
            <w:bottom w:val="none" w:sz="0" w:space="0" w:color="auto"/>
            <w:right w:val="none" w:sz="0" w:space="0" w:color="auto"/>
          </w:divBdr>
        </w:div>
        <w:div w:id="420446079">
          <w:marLeft w:val="0"/>
          <w:marRight w:val="0"/>
          <w:marTop w:val="0"/>
          <w:marBottom w:val="0"/>
          <w:divBdr>
            <w:top w:val="none" w:sz="0" w:space="0" w:color="auto"/>
            <w:left w:val="none" w:sz="0" w:space="0" w:color="auto"/>
            <w:bottom w:val="none" w:sz="0" w:space="0" w:color="auto"/>
            <w:right w:val="none" w:sz="0" w:space="0" w:color="auto"/>
          </w:divBdr>
        </w:div>
        <w:div w:id="1635676368">
          <w:marLeft w:val="0"/>
          <w:marRight w:val="0"/>
          <w:marTop w:val="0"/>
          <w:marBottom w:val="0"/>
          <w:divBdr>
            <w:top w:val="none" w:sz="0" w:space="0" w:color="auto"/>
            <w:left w:val="none" w:sz="0" w:space="0" w:color="auto"/>
            <w:bottom w:val="none" w:sz="0" w:space="0" w:color="auto"/>
            <w:right w:val="none" w:sz="0" w:space="0" w:color="auto"/>
          </w:divBdr>
        </w:div>
        <w:div w:id="2026782484">
          <w:marLeft w:val="0"/>
          <w:marRight w:val="0"/>
          <w:marTop w:val="0"/>
          <w:marBottom w:val="0"/>
          <w:divBdr>
            <w:top w:val="none" w:sz="0" w:space="0" w:color="auto"/>
            <w:left w:val="none" w:sz="0" w:space="0" w:color="auto"/>
            <w:bottom w:val="none" w:sz="0" w:space="0" w:color="auto"/>
            <w:right w:val="none" w:sz="0" w:space="0" w:color="auto"/>
          </w:divBdr>
        </w:div>
        <w:div w:id="226458781">
          <w:marLeft w:val="0"/>
          <w:marRight w:val="0"/>
          <w:marTop w:val="0"/>
          <w:marBottom w:val="0"/>
          <w:divBdr>
            <w:top w:val="none" w:sz="0" w:space="0" w:color="auto"/>
            <w:left w:val="none" w:sz="0" w:space="0" w:color="auto"/>
            <w:bottom w:val="none" w:sz="0" w:space="0" w:color="auto"/>
            <w:right w:val="none" w:sz="0" w:space="0" w:color="auto"/>
          </w:divBdr>
        </w:div>
        <w:div w:id="1147285122">
          <w:marLeft w:val="0"/>
          <w:marRight w:val="0"/>
          <w:marTop w:val="0"/>
          <w:marBottom w:val="0"/>
          <w:divBdr>
            <w:top w:val="none" w:sz="0" w:space="0" w:color="auto"/>
            <w:left w:val="none" w:sz="0" w:space="0" w:color="auto"/>
            <w:bottom w:val="none" w:sz="0" w:space="0" w:color="auto"/>
            <w:right w:val="none" w:sz="0" w:space="0" w:color="auto"/>
          </w:divBdr>
        </w:div>
        <w:div w:id="1105224404">
          <w:marLeft w:val="0"/>
          <w:marRight w:val="0"/>
          <w:marTop w:val="0"/>
          <w:marBottom w:val="0"/>
          <w:divBdr>
            <w:top w:val="none" w:sz="0" w:space="0" w:color="auto"/>
            <w:left w:val="none" w:sz="0" w:space="0" w:color="auto"/>
            <w:bottom w:val="none" w:sz="0" w:space="0" w:color="auto"/>
            <w:right w:val="none" w:sz="0" w:space="0" w:color="auto"/>
          </w:divBdr>
        </w:div>
        <w:div w:id="10186522">
          <w:marLeft w:val="0"/>
          <w:marRight w:val="0"/>
          <w:marTop w:val="0"/>
          <w:marBottom w:val="0"/>
          <w:divBdr>
            <w:top w:val="none" w:sz="0" w:space="0" w:color="auto"/>
            <w:left w:val="none" w:sz="0" w:space="0" w:color="auto"/>
            <w:bottom w:val="none" w:sz="0" w:space="0" w:color="auto"/>
            <w:right w:val="none" w:sz="0" w:space="0" w:color="auto"/>
          </w:divBdr>
        </w:div>
        <w:div w:id="1570382376">
          <w:marLeft w:val="0"/>
          <w:marRight w:val="0"/>
          <w:marTop w:val="0"/>
          <w:marBottom w:val="0"/>
          <w:divBdr>
            <w:top w:val="none" w:sz="0" w:space="0" w:color="auto"/>
            <w:left w:val="none" w:sz="0" w:space="0" w:color="auto"/>
            <w:bottom w:val="none" w:sz="0" w:space="0" w:color="auto"/>
            <w:right w:val="none" w:sz="0" w:space="0" w:color="auto"/>
          </w:divBdr>
        </w:div>
        <w:div w:id="1608467905">
          <w:marLeft w:val="0"/>
          <w:marRight w:val="0"/>
          <w:marTop w:val="0"/>
          <w:marBottom w:val="0"/>
          <w:divBdr>
            <w:top w:val="none" w:sz="0" w:space="0" w:color="auto"/>
            <w:left w:val="none" w:sz="0" w:space="0" w:color="auto"/>
            <w:bottom w:val="none" w:sz="0" w:space="0" w:color="auto"/>
            <w:right w:val="none" w:sz="0" w:space="0" w:color="auto"/>
          </w:divBdr>
        </w:div>
        <w:div w:id="167066621">
          <w:marLeft w:val="0"/>
          <w:marRight w:val="0"/>
          <w:marTop w:val="0"/>
          <w:marBottom w:val="0"/>
          <w:divBdr>
            <w:top w:val="none" w:sz="0" w:space="0" w:color="auto"/>
            <w:left w:val="none" w:sz="0" w:space="0" w:color="auto"/>
            <w:bottom w:val="none" w:sz="0" w:space="0" w:color="auto"/>
            <w:right w:val="none" w:sz="0" w:space="0" w:color="auto"/>
          </w:divBdr>
        </w:div>
        <w:div w:id="1637297856">
          <w:marLeft w:val="0"/>
          <w:marRight w:val="0"/>
          <w:marTop w:val="0"/>
          <w:marBottom w:val="0"/>
          <w:divBdr>
            <w:top w:val="none" w:sz="0" w:space="0" w:color="auto"/>
            <w:left w:val="none" w:sz="0" w:space="0" w:color="auto"/>
            <w:bottom w:val="none" w:sz="0" w:space="0" w:color="auto"/>
            <w:right w:val="none" w:sz="0" w:space="0" w:color="auto"/>
          </w:divBdr>
        </w:div>
        <w:div w:id="10184763">
          <w:marLeft w:val="0"/>
          <w:marRight w:val="0"/>
          <w:marTop w:val="0"/>
          <w:marBottom w:val="0"/>
          <w:divBdr>
            <w:top w:val="none" w:sz="0" w:space="0" w:color="auto"/>
            <w:left w:val="none" w:sz="0" w:space="0" w:color="auto"/>
            <w:bottom w:val="none" w:sz="0" w:space="0" w:color="auto"/>
            <w:right w:val="none" w:sz="0" w:space="0" w:color="auto"/>
          </w:divBdr>
        </w:div>
        <w:div w:id="1299188684">
          <w:marLeft w:val="0"/>
          <w:marRight w:val="0"/>
          <w:marTop w:val="0"/>
          <w:marBottom w:val="0"/>
          <w:divBdr>
            <w:top w:val="none" w:sz="0" w:space="0" w:color="auto"/>
            <w:left w:val="none" w:sz="0" w:space="0" w:color="auto"/>
            <w:bottom w:val="none" w:sz="0" w:space="0" w:color="auto"/>
            <w:right w:val="none" w:sz="0" w:space="0" w:color="auto"/>
          </w:divBdr>
        </w:div>
        <w:div w:id="345836478">
          <w:marLeft w:val="0"/>
          <w:marRight w:val="0"/>
          <w:marTop w:val="0"/>
          <w:marBottom w:val="0"/>
          <w:divBdr>
            <w:top w:val="none" w:sz="0" w:space="0" w:color="auto"/>
            <w:left w:val="none" w:sz="0" w:space="0" w:color="auto"/>
            <w:bottom w:val="none" w:sz="0" w:space="0" w:color="auto"/>
            <w:right w:val="none" w:sz="0" w:space="0" w:color="auto"/>
          </w:divBdr>
        </w:div>
        <w:div w:id="138811547">
          <w:marLeft w:val="0"/>
          <w:marRight w:val="0"/>
          <w:marTop w:val="0"/>
          <w:marBottom w:val="0"/>
          <w:divBdr>
            <w:top w:val="none" w:sz="0" w:space="0" w:color="auto"/>
            <w:left w:val="none" w:sz="0" w:space="0" w:color="auto"/>
            <w:bottom w:val="none" w:sz="0" w:space="0" w:color="auto"/>
            <w:right w:val="none" w:sz="0" w:space="0" w:color="auto"/>
          </w:divBdr>
        </w:div>
        <w:div w:id="323552451">
          <w:marLeft w:val="0"/>
          <w:marRight w:val="0"/>
          <w:marTop w:val="0"/>
          <w:marBottom w:val="0"/>
          <w:divBdr>
            <w:top w:val="none" w:sz="0" w:space="0" w:color="auto"/>
            <w:left w:val="none" w:sz="0" w:space="0" w:color="auto"/>
            <w:bottom w:val="none" w:sz="0" w:space="0" w:color="auto"/>
            <w:right w:val="none" w:sz="0" w:space="0" w:color="auto"/>
          </w:divBdr>
        </w:div>
        <w:div w:id="858279684">
          <w:marLeft w:val="0"/>
          <w:marRight w:val="0"/>
          <w:marTop w:val="0"/>
          <w:marBottom w:val="0"/>
          <w:divBdr>
            <w:top w:val="none" w:sz="0" w:space="0" w:color="auto"/>
            <w:left w:val="none" w:sz="0" w:space="0" w:color="auto"/>
            <w:bottom w:val="none" w:sz="0" w:space="0" w:color="auto"/>
            <w:right w:val="none" w:sz="0" w:space="0" w:color="auto"/>
          </w:divBdr>
        </w:div>
        <w:div w:id="1644387098">
          <w:marLeft w:val="0"/>
          <w:marRight w:val="0"/>
          <w:marTop w:val="0"/>
          <w:marBottom w:val="0"/>
          <w:divBdr>
            <w:top w:val="none" w:sz="0" w:space="0" w:color="auto"/>
            <w:left w:val="none" w:sz="0" w:space="0" w:color="auto"/>
            <w:bottom w:val="none" w:sz="0" w:space="0" w:color="auto"/>
            <w:right w:val="none" w:sz="0" w:space="0" w:color="auto"/>
          </w:divBdr>
        </w:div>
        <w:div w:id="626468295">
          <w:marLeft w:val="0"/>
          <w:marRight w:val="0"/>
          <w:marTop w:val="0"/>
          <w:marBottom w:val="0"/>
          <w:divBdr>
            <w:top w:val="none" w:sz="0" w:space="0" w:color="auto"/>
            <w:left w:val="none" w:sz="0" w:space="0" w:color="auto"/>
            <w:bottom w:val="none" w:sz="0" w:space="0" w:color="auto"/>
            <w:right w:val="none" w:sz="0" w:space="0" w:color="auto"/>
          </w:divBdr>
        </w:div>
        <w:div w:id="1178470624">
          <w:marLeft w:val="0"/>
          <w:marRight w:val="0"/>
          <w:marTop w:val="0"/>
          <w:marBottom w:val="0"/>
          <w:divBdr>
            <w:top w:val="none" w:sz="0" w:space="0" w:color="auto"/>
            <w:left w:val="none" w:sz="0" w:space="0" w:color="auto"/>
            <w:bottom w:val="none" w:sz="0" w:space="0" w:color="auto"/>
            <w:right w:val="none" w:sz="0" w:space="0" w:color="auto"/>
          </w:divBdr>
        </w:div>
        <w:div w:id="89087503">
          <w:marLeft w:val="0"/>
          <w:marRight w:val="0"/>
          <w:marTop w:val="0"/>
          <w:marBottom w:val="0"/>
          <w:divBdr>
            <w:top w:val="none" w:sz="0" w:space="0" w:color="auto"/>
            <w:left w:val="none" w:sz="0" w:space="0" w:color="auto"/>
            <w:bottom w:val="none" w:sz="0" w:space="0" w:color="auto"/>
            <w:right w:val="none" w:sz="0" w:space="0" w:color="auto"/>
          </w:divBdr>
        </w:div>
        <w:div w:id="1986003629">
          <w:marLeft w:val="0"/>
          <w:marRight w:val="0"/>
          <w:marTop w:val="0"/>
          <w:marBottom w:val="0"/>
          <w:divBdr>
            <w:top w:val="none" w:sz="0" w:space="0" w:color="auto"/>
            <w:left w:val="none" w:sz="0" w:space="0" w:color="auto"/>
            <w:bottom w:val="none" w:sz="0" w:space="0" w:color="auto"/>
            <w:right w:val="none" w:sz="0" w:space="0" w:color="auto"/>
          </w:divBdr>
        </w:div>
      </w:divsChild>
    </w:div>
    <w:div w:id="567806637">
      <w:bodyDiv w:val="1"/>
      <w:marLeft w:val="0"/>
      <w:marRight w:val="0"/>
      <w:marTop w:val="0"/>
      <w:marBottom w:val="0"/>
      <w:divBdr>
        <w:top w:val="none" w:sz="0" w:space="0" w:color="auto"/>
        <w:left w:val="none" w:sz="0" w:space="0" w:color="auto"/>
        <w:bottom w:val="none" w:sz="0" w:space="0" w:color="auto"/>
        <w:right w:val="none" w:sz="0" w:space="0" w:color="auto"/>
      </w:divBdr>
    </w:div>
    <w:div w:id="660501428">
      <w:bodyDiv w:val="1"/>
      <w:marLeft w:val="0"/>
      <w:marRight w:val="0"/>
      <w:marTop w:val="0"/>
      <w:marBottom w:val="0"/>
      <w:divBdr>
        <w:top w:val="none" w:sz="0" w:space="0" w:color="auto"/>
        <w:left w:val="none" w:sz="0" w:space="0" w:color="auto"/>
        <w:bottom w:val="none" w:sz="0" w:space="0" w:color="auto"/>
        <w:right w:val="none" w:sz="0" w:space="0" w:color="auto"/>
      </w:divBdr>
    </w:div>
    <w:div w:id="667558428">
      <w:bodyDiv w:val="1"/>
      <w:marLeft w:val="0"/>
      <w:marRight w:val="0"/>
      <w:marTop w:val="0"/>
      <w:marBottom w:val="0"/>
      <w:divBdr>
        <w:top w:val="none" w:sz="0" w:space="0" w:color="auto"/>
        <w:left w:val="none" w:sz="0" w:space="0" w:color="auto"/>
        <w:bottom w:val="none" w:sz="0" w:space="0" w:color="auto"/>
        <w:right w:val="none" w:sz="0" w:space="0" w:color="auto"/>
      </w:divBdr>
      <w:divsChild>
        <w:div w:id="358316120">
          <w:marLeft w:val="0"/>
          <w:marRight w:val="0"/>
          <w:marTop w:val="0"/>
          <w:marBottom w:val="0"/>
          <w:divBdr>
            <w:top w:val="none" w:sz="0" w:space="0" w:color="auto"/>
            <w:left w:val="none" w:sz="0" w:space="0" w:color="auto"/>
            <w:bottom w:val="none" w:sz="0" w:space="0" w:color="auto"/>
            <w:right w:val="none" w:sz="0" w:space="0" w:color="auto"/>
          </w:divBdr>
        </w:div>
        <w:div w:id="533621077">
          <w:marLeft w:val="0"/>
          <w:marRight w:val="0"/>
          <w:marTop w:val="0"/>
          <w:marBottom w:val="0"/>
          <w:divBdr>
            <w:top w:val="none" w:sz="0" w:space="0" w:color="auto"/>
            <w:left w:val="none" w:sz="0" w:space="0" w:color="auto"/>
            <w:bottom w:val="none" w:sz="0" w:space="0" w:color="auto"/>
            <w:right w:val="none" w:sz="0" w:space="0" w:color="auto"/>
          </w:divBdr>
        </w:div>
        <w:div w:id="925454786">
          <w:marLeft w:val="0"/>
          <w:marRight w:val="0"/>
          <w:marTop w:val="0"/>
          <w:marBottom w:val="0"/>
          <w:divBdr>
            <w:top w:val="none" w:sz="0" w:space="0" w:color="auto"/>
            <w:left w:val="none" w:sz="0" w:space="0" w:color="auto"/>
            <w:bottom w:val="none" w:sz="0" w:space="0" w:color="auto"/>
            <w:right w:val="none" w:sz="0" w:space="0" w:color="auto"/>
          </w:divBdr>
        </w:div>
        <w:div w:id="1645158713">
          <w:marLeft w:val="0"/>
          <w:marRight w:val="0"/>
          <w:marTop w:val="0"/>
          <w:marBottom w:val="0"/>
          <w:divBdr>
            <w:top w:val="none" w:sz="0" w:space="0" w:color="auto"/>
            <w:left w:val="none" w:sz="0" w:space="0" w:color="auto"/>
            <w:bottom w:val="none" w:sz="0" w:space="0" w:color="auto"/>
            <w:right w:val="none" w:sz="0" w:space="0" w:color="auto"/>
          </w:divBdr>
        </w:div>
        <w:div w:id="194780764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sChild>
    </w:div>
    <w:div w:id="702368450">
      <w:bodyDiv w:val="1"/>
      <w:marLeft w:val="0"/>
      <w:marRight w:val="0"/>
      <w:marTop w:val="0"/>
      <w:marBottom w:val="0"/>
      <w:divBdr>
        <w:top w:val="none" w:sz="0" w:space="0" w:color="auto"/>
        <w:left w:val="none" w:sz="0" w:space="0" w:color="auto"/>
        <w:bottom w:val="none" w:sz="0" w:space="0" w:color="auto"/>
        <w:right w:val="none" w:sz="0" w:space="0" w:color="auto"/>
      </w:divBdr>
      <w:divsChild>
        <w:div w:id="9336608">
          <w:marLeft w:val="0"/>
          <w:marRight w:val="0"/>
          <w:marTop w:val="0"/>
          <w:marBottom w:val="0"/>
          <w:divBdr>
            <w:top w:val="none" w:sz="0" w:space="0" w:color="auto"/>
            <w:left w:val="none" w:sz="0" w:space="0" w:color="auto"/>
            <w:bottom w:val="none" w:sz="0" w:space="0" w:color="auto"/>
            <w:right w:val="none" w:sz="0" w:space="0" w:color="auto"/>
          </w:divBdr>
        </w:div>
        <w:div w:id="157774053">
          <w:marLeft w:val="0"/>
          <w:marRight w:val="0"/>
          <w:marTop w:val="0"/>
          <w:marBottom w:val="0"/>
          <w:divBdr>
            <w:top w:val="none" w:sz="0" w:space="0" w:color="auto"/>
            <w:left w:val="none" w:sz="0" w:space="0" w:color="auto"/>
            <w:bottom w:val="none" w:sz="0" w:space="0" w:color="auto"/>
            <w:right w:val="none" w:sz="0" w:space="0" w:color="auto"/>
          </w:divBdr>
        </w:div>
        <w:div w:id="199053698">
          <w:marLeft w:val="0"/>
          <w:marRight w:val="0"/>
          <w:marTop w:val="0"/>
          <w:marBottom w:val="0"/>
          <w:divBdr>
            <w:top w:val="none" w:sz="0" w:space="0" w:color="auto"/>
            <w:left w:val="none" w:sz="0" w:space="0" w:color="auto"/>
            <w:bottom w:val="none" w:sz="0" w:space="0" w:color="auto"/>
            <w:right w:val="none" w:sz="0" w:space="0" w:color="auto"/>
          </w:divBdr>
        </w:div>
        <w:div w:id="229704284">
          <w:marLeft w:val="0"/>
          <w:marRight w:val="0"/>
          <w:marTop w:val="0"/>
          <w:marBottom w:val="0"/>
          <w:divBdr>
            <w:top w:val="none" w:sz="0" w:space="0" w:color="auto"/>
            <w:left w:val="none" w:sz="0" w:space="0" w:color="auto"/>
            <w:bottom w:val="none" w:sz="0" w:space="0" w:color="auto"/>
            <w:right w:val="none" w:sz="0" w:space="0" w:color="auto"/>
          </w:divBdr>
        </w:div>
        <w:div w:id="301925540">
          <w:marLeft w:val="0"/>
          <w:marRight w:val="0"/>
          <w:marTop w:val="0"/>
          <w:marBottom w:val="0"/>
          <w:divBdr>
            <w:top w:val="none" w:sz="0" w:space="0" w:color="auto"/>
            <w:left w:val="none" w:sz="0" w:space="0" w:color="auto"/>
            <w:bottom w:val="none" w:sz="0" w:space="0" w:color="auto"/>
            <w:right w:val="none" w:sz="0" w:space="0" w:color="auto"/>
          </w:divBdr>
        </w:div>
        <w:div w:id="350452026">
          <w:marLeft w:val="0"/>
          <w:marRight w:val="0"/>
          <w:marTop w:val="0"/>
          <w:marBottom w:val="0"/>
          <w:divBdr>
            <w:top w:val="none" w:sz="0" w:space="0" w:color="auto"/>
            <w:left w:val="none" w:sz="0" w:space="0" w:color="auto"/>
            <w:bottom w:val="none" w:sz="0" w:space="0" w:color="auto"/>
            <w:right w:val="none" w:sz="0" w:space="0" w:color="auto"/>
          </w:divBdr>
        </w:div>
        <w:div w:id="532113641">
          <w:marLeft w:val="0"/>
          <w:marRight w:val="0"/>
          <w:marTop w:val="0"/>
          <w:marBottom w:val="0"/>
          <w:divBdr>
            <w:top w:val="none" w:sz="0" w:space="0" w:color="auto"/>
            <w:left w:val="none" w:sz="0" w:space="0" w:color="auto"/>
            <w:bottom w:val="none" w:sz="0" w:space="0" w:color="auto"/>
            <w:right w:val="none" w:sz="0" w:space="0" w:color="auto"/>
          </w:divBdr>
        </w:div>
        <w:div w:id="794984166">
          <w:marLeft w:val="0"/>
          <w:marRight w:val="0"/>
          <w:marTop w:val="0"/>
          <w:marBottom w:val="0"/>
          <w:divBdr>
            <w:top w:val="none" w:sz="0" w:space="0" w:color="auto"/>
            <w:left w:val="none" w:sz="0" w:space="0" w:color="auto"/>
            <w:bottom w:val="none" w:sz="0" w:space="0" w:color="auto"/>
            <w:right w:val="none" w:sz="0" w:space="0" w:color="auto"/>
          </w:divBdr>
        </w:div>
        <w:div w:id="865950318">
          <w:marLeft w:val="0"/>
          <w:marRight w:val="0"/>
          <w:marTop w:val="0"/>
          <w:marBottom w:val="0"/>
          <w:divBdr>
            <w:top w:val="none" w:sz="0" w:space="0" w:color="auto"/>
            <w:left w:val="none" w:sz="0" w:space="0" w:color="auto"/>
            <w:bottom w:val="none" w:sz="0" w:space="0" w:color="auto"/>
            <w:right w:val="none" w:sz="0" w:space="0" w:color="auto"/>
          </w:divBdr>
        </w:div>
        <w:div w:id="950354824">
          <w:marLeft w:val="0"/>
          <w:marRight w:val="0"/>
          <w:marTop w:val="0"/>
          <w:marBottom w:val="0"/>
          <w:divBdr>
            <w:top w:val="none" w:sz="0" w:space="0" w:color="auto"/>
            <w:left w:val="none" w:sz="0" w:space="0" w:color="auto"/>
            <w:bottom w:val="none" w:sz="0" w:space="0" w:color="auto"/>
            <w:right w:val="none" w:sz="0" w:space="0" w:color="auto"/>
          </w:divBdr>
        </w:div>
        <w:div w:id="958028167">
          <w:marLeft w:val="0"/>
          <w:marRight w:val="0"/>
          <w:marTop w:val="0"/>
          <w:marBottom w:val="0"/>
          <w:divBdr>
            <w:top w:val="none" w:sz="0" w:space="0" w:color="auto"/>
            <w:left w:val="none" w:sz="0" w:space="0" w:color="auto"/>
            <w:bottom w:val="none" w:sz="0" w:space="0" w:color="auto"/>
            <w:right w:val="none" w:sz="0" w:space="0" w:color="auto"/>
          </w:divBdr>
        </w:div>
        <w:div w:id="990518124">
          <w:marLeft w:val="0"/>
          <w:marRight w:val="0"/>
          <w:marTop w:val="0"/>
          <w:marBottom w:val="0"/>
          <w:divBdr>
            <w:top w:val="none" w:sz="0" w:space="0" w:color="auto"/>
            <w:left w:val="none" w:sz="0" w:space="0" w:color="auto"/>
            <w:bottom w:val="none" w:sz="0" w:space="0" w:color="auto"/>
            <w:right w:val="none" w:sz="0" w:space="0" w:color="auto"/>
          </w:divBdr>
        </w:div>
        <w:div w:id="1019820616">
          <w:marLeft w:val="0"/>
          <w:marRight w:val="0"/>
          <w:marTop w:val="0"/>
          <w:marBottom w:val="0"/>
          <w:divBdr>
            <w:top w:val="none" w:sz="0" w:space="0" w:color="auto"/>
            <w:left w:val="none" w:sz="0" w:space="0" w:color="auto"/>
            <w:bottom w:val="none" w:sz="0" w:space="0" w:color="auto"/>
            <w:right w:val="none" w:sz="0" w:space="0" w:color="auto"/>
          </w:divBdr>
        </w:div>
        <w:div w:id="1040397431">
          <w:marLeft w:val="0"/>
          <w:marRight w:val="0"/>
          <w:marTop w:val="0"/>
          <w:marBottom w:val="0"/>
          <w:divBdr>
            <w:top w:val="none" w:sz="0" w:space="0" w:color="auto"/>
            <w:left w:val="none" w:sz="0" w:space="0" w:color="auto"/>
            <w:bottom w:val="none" w:sz="0" w:space="0" w:color="auto"/>
            <w:right w:val="none" w:sz="0" w:space="0" w:color="auto"/>
          </w:divBdr>
        </w:div>
        <w:div w:id="1109542802">
          <w:marLeft w:val="0"/>
          <w:marRight w:val="0"/>
          <w:marTop w:val="0"/>
          <w:marBottom w:val="0"/>
          <w:divBdr>
            <w:top w:val="none" w:sz="0" w:space="0" w:color="auto"/>
            <w:left w:val="none" w:sz="0" w:space="0" w:color="auto"/>
            <w:bottom w:val="none" w:sz="0" w:space="0" w:color="auto"/>
            <w:right w:val="none" w:sz="0" w:space="0" w:color="auto"/>
          </w:divBdr>
        </w:div>
        <w:div w:id="1241677504">
          <w:marLeft w:val="0"/>
          <w:marRight w:val="0"/>
          <w:marTop w:val="0"/>
          <w:marBottom w:val="0"/>
          <w:divBdr>
            <w:top w:val="none" w:sz="0" w:space="0" w:color="auto"/>
            <w:left w:val="none" w:sz="0" w:space="0" w:color="auto"/>
            <w:bottom w:val="none" w:sz="0" w:space="0" w:color="auto"/>
            <w:right w:val="none" w:sz="0" w:space="0" w:color="auto"/>
          </w:divBdr>
        </w:div>
        <w:div w:id="1254389331">
          <w:marLeft w:val="0"/>
          <w:marRight w:val="0"/>
          <w:marTop w:val="0"/>
          <w:marBottom w:val="0"/>
          <w:divBdr>
            <w:top w:val="none" w:sz="0" w:space="0" w:color="auto"/>
            <w:left w:val="none" w:sz="0" w:space="0" w:color="auto"/>
            <w:bottom w:val="none" w:sz="0" w:space="0" w:color="auto"/>
            <w:right w:val="none" w:sz="0" w:space="0" w:color="auto"/>
          </w:divBdr>
        </w:div>
        <w:div w:id="1280064424">
          <w:marLeft w:val="0"/>
          <w:marRight w:val="0"/>
          <w:marTop w:val="0"/>
          <w:marBottom w:val="0"/>
          <w:divBdr>
            <w:top w:val="none" w:sz="0" w:space="0" w:color="auto"/>
            <w:left w:val="none" w:sz="0" w:space="0" w:color="auto"/>
            <w:bottom w:val="none" w:sz="0" w:space="0" w:color="auto"/>
            <w:right w:val="none" w:sz="0" w:space="0" w:color="auto"/>
          </w:divBdr>
        </w:div>
        <w:div w:id="1321468751">
          <w:marLeft w:val="0"/>
          <w:marRight w:val="0"/>
          <w:marTop w:val="0"/>
          <w:marBottom w:val="0"/>
          <w:divBdr>
            <w:top w:val="none" w:sz="0" w:space="0" w:color="auto"/>
            <w:left w:val="none" w:sz="0" w:space="0" w:color="auto"/>
            <w:bottom w:val="none" w:sz="0" w:space="0" w:color="auto"/>
            <w:right w:val="none" w:sz="0" w:space="0" w:color="auto"/>
          </w:divBdr>
        </w:div>
        <w:div w:id="1351225546">
          <w:marLeft w:val="0"/>
          <w:marRight w:val="0"/>
          <w:marTop w:val="0"/>
          <w:marBottom w:val="0"/>
          <w:divBdr>
            <w:top w:val="none" w:sz="0" w:space="0" w:color="auto"/>
            <w:left w:val="none" w:sz="0" w:space="0" w:color="auto"/>
            <w:bottom w:val="none" w:sz="0" w:space="0" w:color="auto"/>
            <w:right w:val="none" w:sz="0" w:space="0" w:color="auto"/>
          </w:divBdr>
        </w:div>
        <w:div w:id="1665939463">
          <w:marLeft w:val="0"/>
          <w:marRight w:val="0"/>
          <w:marTop w:val="0"/>
          <w:marBottom w:val="0"/>
          <w:divBdr>
            <w:top w:val="none" w:sz="0" w:space="0" w:color="auto"/>
            <w:left w:val="none" w:sz="0" w:space="0" w:color="auto"/>
            <w:bottom w:val="none" w:sz="0" w:space="0" w:color="auto"/>
            <w:right w:val="none" w:sz="0" w:space="0" w:color="auto"/>
          </w:divBdr>
        </w:div>
        <w:div w:id="1676420273">
          <w:marLeft w:val="0"/>
          <w:marRight w:val="0"/>
          <w:marTop w:val="0"/>
          <w:marBottom w:val="0"/>
          <w:divBdr>
            <w:top w:val="none" w:sz="0" w:space="0" w:color="auto"/>
            <w:left w:val="none" w:sz="0" w:space="0" w:color="auto"/>
            <w:bottom w:val="none" w:sz="0" w:space="0" w:color="auto"/>
            <w:right w:val="none" w:sz="0" w:space="0" w:color="auto"/>
          </w:divBdr>
        </w:div>
        <w:div w:id="1825704551">
          <w:marLeft w:val="0"/>
          <w:marRight w:val="0"/>
          <w:marTop w:val="0"/>
          <w:marBottom w:val="0"/>
          <w:divBdr>
            <w:top w:val="none" w:sz="0" w:space="0" w:color="auto"/>
            <w:left w:val="none" w:sz="0" w:space="0" w:color="auto"/>
            <w:bottom w:val="none" w:sz="0" w:space="0" w:color="auto"/>
            <w:right w:val="none" w:sz="0" w:space="0" w:color="auto"/>
          </w:divBdr>
        </w:div>
        <w:div w:id="1883204151">
          <w:marLeft w:val="0"/>
          <w:marRight w:val="0"/>
          <w:marTop w:val="0"/>
          <w:marBottom w:val="0"/>
          <w:divBdr>
            <w:top w:val="none" w:sz="0" w:space="0" w:color="auto"/>
            <w:left w:val="none" w:sz="0" w:space="0" w:color="auto"/>
            <w:bottom w:val="none" w:sz="0" w:space="0" w:color="auto"/>
            <w:right w:val="none" w:sz="0" w:space="0" w:color="auto"/>
          </w:divBdr>
        </w:div>
        <w:div w:id="1896820295">
          <w:marLeft w:val="0"/>
          <w:marRight w:val="0"/>
          <w:marTop w:val="0"/>
          <w:marBottom w:val="0"/>
          <w:divBdr>
            <w:top w:val="none" w:sz="0" w:space="0" w:color="auto"/>
            <w:left w:val="none" w:sz="0" w:space="0" w:color="auto"/>
            <w:bottom w:val="none" w:sz="0" w:space="0" w:color="auto"/>
            <w:right w:val="none" w:sz="0" w:space="0" w:color="auto"/>
          </w:divBdr>
        </w:div>
        <w:div w:id="1991522296">
          <w:marLeft w:val="0"/>
          <w:marRight w:val="0"/>
          <w:marTop w:val="0"/>
          <w:marBottom w:val="0"/>
          <w:divBdr>
            <w:top w:val="none" w:sz="0" w:space="0" w:color="auto"/>
            <w:left w:val="none" w:sz="0" w:space="0" w:color="auto"/>
            <w:bottom w:val="none" w:sz="0" w:space="0" w:color="auto"/>
            <w:right w:val="none" w:sz="0" w:space="0" w:color="auto"/>
          </w:divBdr>
        </w:div>
        <w:div w:id="2114399559">
          <w:marLeft w:val="0"/>
          <w:marRight w:val="0"/>
          <w:marTop w:val="0"/>
          <w:marBottom w:val="0"/>
          <w:divBdr>
            <w:top w:val="none" w:sz="0" w:space="0" w:color="auto"/>
            <w:left w:val="none" w:sz="0" w:space="0" w:color="auto"/>
            <w:bottom w:val="none" w:sz="0" w:space="0" w:color="auto"/>
            <w:right w:val="none" w:sz="0" w:space="0" w:color="auto"/>
          </w:divBdr>
        </w:div>
      </w:divsChild>
    </w:div>
    <w:div w:id="707797783">
      <w:bodyDiv w:val="1"/>
      <w:marLeft w:val="0"/>
      <w:marRight w:val="0"/>
      <w:marTop w:val="0"/>
      <w:marBottom w:val="0"/>
      <w:divBdr>
        <w:top w:val="none" w:sz="0" w:space="0" w:color="auto"/>
        <w:left w:val="none" w:sz="0" w:space="0" w:color="auto"/>
        <w:bottom w:val="none" w:sz="0" w:space="0" w:color="auto"/>
        <w:right w:val="none" w:sz="0" w:space="0" w:color="auto"/>
      </w:divBdr>
      <w:divsChild>
        <w:div w:id="489370309">
          <w:marLeft w:val="0"/>
          <w:marRight w:val="0"/>
          <w:marTop w:val="0"/>
          <w:marBottom w:val="0"/>
          <w:divBdr>
            <w:top w:val="none" w:sz="0" w:space="0" w:color="auto"/>
            <w:left w:val="none" w:sz="0" w:space="0" w:color="auto"/>
            <w:bottom w:val="none" w:sz="0" w:space="0" w:color="auto"/>
            <w:right w:val="none" w:sz="0" w:space="0" w:color="auto"/>
          </w:divBdr>
        </w:div>
        <w:div w:id="507717177">
          <w:marLeft w:val="0"/>
          <w:marRight w:val="0"/>
          <w:marTop w:val="0"/>
          <w:marBottom w:val="0"/>
          <w:divBdr>
            <w:top w:val="none" w:sz="0" w:space="0" w:color="auto"/>
            <w:left w:val="none" w:sz="0" w:space="0" w:color="auto"/>
            <w:bottom w:val="none" w:sz="0" w:space="0" w:color="auto"/>
            <w:right w:val="none" w:sz="0" w:space="0" w:color="auto"/>
          </w:divBdr>
        </w:div>
        <w:div w:id="622149447">
          <w:marLeft w:val="0"/>
          <w:marRight w:val="0"/>
          <w:marTop w:val="0"/>
          <w:marBottom w:val="0"/>
          <w:divBdr>
            <w:top w:val="none" w:sz="0" w:space="0" w:color="auto"/>
            <w:left w:val="none" w:sz="0" w:space="0" w:color="auto"/>
            <w:bottom w:val="none" w:sz="0" w:space="0" w:color="auto"/>
            <w:right w:val="none" w:sz="0" w:space="0" w:color="auto"/>
          </w:divBdr>
        </w:div>
        <w:div w:id="672218708">
          <w:marLeft w:val="0"/>
          <w:marRight w:val="0"/>
          <w:marTop w:val="0"/>
          <w:marBottom w:val="0"/>
          <w:divBdr>
            <w:top w:val="none" w:sz="0" w:space="0" w:color="auto"/>
            <w:left w:val="none" w:sz="0" w:space="0" w:color="auto"/>
            <w:bottom w:val="none" w:sz="0" w:space="0" w:color="auto"/>
            <w:right w:val="none" w:sz="0" w:space="0" w:color="auto"/>
          </w:divBdr>
        </w:div>
        <w:div w:id="677849441">
          <w:marLeft w:val="0"/>
          <w:marRight w:val="0"/>
          <w:marTop w:val="0"/>
          <w:marBottom w:val="0"/>
          <w:divBdr>
            <w:top w:val="none" w:sz="0" w:space="0" w:color="auto"/>
            <w:left w:val="none" w:sz="0" w:space="0" w:color="auto"/>
            <w:bottom w:val="none" w:sz="0" w:space="0" w:color="auto"/>
            <w:right w:val="none" w:sz="0" w:space="0" w:color="auto"/>
          </w:divBdr>
        </w:div>
        <w:div w:id="954870211">
          <w:marLeft w:val="0"/>
          <w:marRight w:val="0"/>
          <w:marTop w:val="0"/>
          <w:marBottom w:val="0"/>
          <w:divBdr>
            <w:top w:val="none" w:sz="0" w:space="0" w:color="auto"/>
            <w:left w:val="none" w:sz="0" w:space="0" w:color="auto"/>
            <w:bottom w:val="none" w:sz="0" w:space="0" w:color="auto"/>
            <w:right w:val="none" w:sz="0" w:space="0" w:color="auto"/>
          </w:divBdr>
        </w:div>
        <w:div w:id="975186480">
          <w:marLeft w:val="0"/>
          <w:marRight w:val="0"/>
          <w:marTop w:val="0"/>
          <w:marBottom w:val="0"/>
          <w:divBdr>
            <w:top w:val="none" w:sz="0" w:space="0" w:color="auto"/>
            <w:left w:val="none" w:sz="0" w:space="0" w:color="auto"/>
            <w:bottom w:val="none" w:sz="0" w:space="0" w:color="auto"/>
            <w:right w:val="none" w:sz="0" w:space="0" w:color="auto"/>
          </w:divBdr>
        </w:div>
        <w:div w:id="979305966">
          <w:marLeft w:val="0"/>
          <w:marRight w:val="0"/>
          <w:marTop w:val="0"/>
          <w:marBottom w:val="0"/>
          <w:divBdr>
            <w:top w:val="none" w:sz="0" w:space="0" w:color="auto"/>
            <w:left w:val="none" w:sz="0" w:space="0" w:color="auto"/>
            <w:bottom w:val="none" w:sz="0" w:space="0" w:color="auto"/>
            <w:right w:val="none" w:sz="0" w:space="0" w:color="auto"/>
          </w:divBdr>
        </w:div>
        <w:div w:id="1078940440">
          <w:marLeft w:val="0"/>
          <w:marRight w:val="0"/>
          <w:marTop w:val="0"/>
          <w:marBottom w:val="0"/>
          <w:divBdr>
            <w:top w:val="none" w:sz="0" w:space="0" w:color="auto"/>
            <w:left w:val="none" w:sz="0" w:space="0" w:color="auto"/>
            <w:bottom w:val="none" w:sz="0" w:space="0" w:color="auto"/>
            <w:right w:val="none" w:sz="0" w:space="0" w:color="auto"/>
          </w:divBdr>
        </w:div>
        <w:div w:id="1298996145">
          <w:marLeft w:val="0"/>
          <w:marRight w:val="0"/>
          <w:marTop w:val="0"/>
          <w:marBottom w:val="0"/>
          <w:divBdr>
            <w:top w:val="none" w:sz="0" w:space="0" w:color="auto"/>
            <w:left w:val="none" w:sz="0" w:space="0" w:color="auto"/>
            <w:bottom w:val="none" w:sz="0" w:space="0" w:color="auto"/>
            <w:right w:val="none" w:sz="0" w:space="0" w:color="auto"/>
          </w:divBdr>
        </w:div>
        <w:div w:id="1341934752">
          <w:marLeft w:val="0"/>
          <w:marRight w:val="0"/>
          <w:marTop w:val="0"/>
          <w:marBottom w:val="0"/>
          <w:divBdr>
            <w:top w:val="none" w:sz="0" w:space="0" w:color="auto"/>
            <w:left w:val="none" w:sz="0" w:space="0" w:color="auto"/>
            <w:bottom w:val="none" w:sz="0" w:space="0" w:color="auto"/>
            <w:right w:val="none" w:sz="0" w:space="0" w:color="auto"/>
          </w:divBdr>
        </w:div>
        <w:div w:id="1382051435">
          <w:marLeft w:val="0"/>
          <w:marRight w:val="0"/>
          <w:marTop w:val="0"/>
          <w:marBottom w:val="0"/>
          <w:divBdr>
            <w:top w:val="none" w:sz="0" w:space="0" w:color="auto"/>
            <w:left w:val="none" w:sz="0" w:space="0" w:color="auto"/>
            <w:bottom w:val="none" w:sz="0" w:space="0" w:color="auto"/>
            <w:right w:val="none" w:sz="0" w:space="0" w:color="auto"/>
          </w:divBdr>
        </w:div>
        <w:div w:id="1671786676">
          <w:marLeft w:val="0"/>
          <w:marRight w:val="0"/>
          <w:marTop w:val="0"/>
          <w:marBottom w:val="0"/>
          <w:divBdr>
            <w:top w:val="none" w:sz="0" w:space="0" w:color="auto"/>
            <w:left w:val="none" w:sz="0" w:space="0" w:color="auto"/>
            <w:bottom w:val="none" w:sz="0" w:space="0" w:color="auto"/>
            <w:right w:val="none" w:sz="0" w:space="0" w:color="auto"/>
          </w:divBdr>
        </w:div>
        <w:div w:id="1767572349">
          <w:marLeft w:val="0"/>
          <w:marRight w:val="0"/>
          <w:marTop w:val="0"/>
          <w:marBottom w:val="0"/>
          <w:divBdr>
            <w:top w:val="none" w:sz="0" w:space="0" w:color="auto"/>
            <w:left w:val="none" w:sz="0" w:space="0" w:color="auto"/>
            <w:bottom w:val="none" w:sz="0" w:space="0" w:color="auto"/>
            <w:right w:val="none" w:sz="0" w:space="0" w:color="auto"/>
          </w:divBdr>
        </w:div>
        <w:div w:id="1861508966">
          <w:marLeft w:val="0"/>
          <w:marRight w:val="0"/>
          <w:marTop w:val="0"/>
          <w:marBottom w:val="0"/>
          <w:divBdr>
            <w:top w:val="none" w:sz="0" w:space="0" w:color="auto"/>
            <w:left w:val="none" w:sz="0" w:space="0" w:color="auto"/>
            <w:bottom w:val="none" w:sz="0" w:space="0" w:color="auto"/>
            <w:right w:val="none" w:sz="0" w:space="0" w:color="auto"/>
          </w:divBdr>
        </w:div>
        <w:div w:id="1886675631">
          <w:marLeft w:val="0"/>
          <w:marRight w:val="0"/>
          <w:marTop w:val="0"/>
          <w:marBottom w:val="0"/>
          <w:divBdr>
            <w:top w:val="none" w:sz="0" w:space="0" w:color="auto"/>
            <w:left w:val="none" w:sz="0" w:space="0" w:color="auto"/>
            <w:bottom w:val="none" w:sz="0" w:space="0" w:color="auto"/>
            <w:right w:val="none" w:sz="0" w:space="0" w:color="auto"/>
          </w:divBdr>
        </w:div>
        <w:div w:id="1952084832">
          <w:marLeft w:val="0"/>
          <w:marRight w:val="0"/>
          <w:marTop w:val="0"/>
          <w:marBottom w:val="0"/>
          <w:divBdr>
            <w:top w:val="none" w:sz="0" w:space="0" w:color="auto"/>
            <w:left w:val="none" w:sz="0" w:space="0" w:color="auto"/>
            <w:bottom w:val="none" w:sz="0" w:space="0" w:color="auto"/>
            <w:right w:val="none" w:sz="0" w:space="0" w:color="auto"/>
          </w:divBdr>
        </w:div>
        <w:div w:id="1994986181">
          <w:marLeft w:val="0"/>
          <w:marRight w:val="0"/>
          <w:marTop w:val="0"/>
          <w:marBottom w:val="0"/>
          <w:divBdr>
            <w:top w:val="none" w:sz="0" w:space="0" w:color="auto"/>
            <w:left w:val="none" w:sz="0" w:space="0" w:color="auto"/>
            <w:bottom w:val="none" w:sz="0" w:space="0" w:color="auto"/>
            <w:right w:val="none" w:sz="0" w:space="0" w:color="auto"/>
          </w:divBdr>
        </w:div>
        <w:div w:id="2012172029">
          <w:marLeft w:val="0"/>
          <w:marRight w:val="0"/>
          <w:marTop w:val="0"/>
          <w:marBottom w:val="0"/>
          <w:divBdr>
            <w:top w:val="none" w:sz="0" w:space="0" w:color="auto"/>
            <w:left w:val="none" w:sz="0" w:space="0" w:color="auto"/>
            <w:bottom w:val="none" w:sz="0" w:space="0" w:color="auto"/>
            <w:right w:val="none" w:sz="0" w:space="0" w:color="auto"/>
          </w:divBdr>
        </w:div>
        <w:div w:id="2080639104">
          <w:marLeft w:val="0"/>
          <w:marRight w:val="0"/>
          <w:marTop w:val="0"/>
          <w:marBottom w:val="0"/>
          <w:divBdr>
            <w:top w:val="none" w:sz="0" w:space="0" w:color="auto"/>
            <w:left w:val="none" w:sz="0" w:space="0" w:color="auto"/>
            <w:bottom w:val="none" w:sz="0" w:space="0" w:color="auto"/>
            <w:right w:val="none" w:sz="0" w:space="0" w:color="auto"/>
          </w:divBdr>
        </w:div>
        <w:div w:id="2092920458">
          <w:marLeft w:val="0"/>
          <w:marRight w:val="0"/>
          <w:marTop w:val="0"/>
          <w:marBottom w:val="0"/>
          <w:divBdr>
            <w:top w:val="none" w:sz="0" w:space="0" w:color="auto"/>
            <w:left w:val="none" w:sz="0" w:space="0" w:color="auto"/>
            <w:bottom w:val="none" w:sz="0" w:space="0" w:color="auto"/>
            <w:right w:val="none" w:sz="0" w:space="0" w:color="auto"/>
          </w:divBdr>
        </w:div>
      </w:divsChild>
    </w:div>
    <w:div w:id="730421199">
      <w:bodyDiv w:val="1"/>
      <w:marLeft w:val="0"/>
      <w:marRight w:val="0"/>
      <w:marTop w:val="0"/>
      <w:marBottom w:val="0"/>
      <w:divBdr>
        <w:top w:val="none" w:sz="0" w:space="0" w:color="auto"/>
        <w:left w:val="none" w:sz="0" w:space="0" w:color="auto"/>
        <w:bottom w:val="none" w:sz="0" w:space="0" w:color="auto"/>
        <w:right w:val="none" w:sz="0" w:space="0" w:color="auto"/>
      </w:divBdr>
      <w:divsChild>
        <w:div w:id="163783598">
          <w:marLeft w:val="0"/>
          <w:marRight w:val="0"/>
          <w:marTop w:val="0"/>
          <w:marBottom w:val="0"/>
          <w:divBdr>
            <w:top w:val="none" w:sz="0" w:space="0" w:color="auto"/>
            <w:left w:val="none" w:sz="0" w:space="0" w:color="auto"/>
            <w:bottom w:val="none" w:sz="0" w:space="0" w:color="auto"/>
            <w:right w:val="none" w:sz="0" w:space="0" w:color="auto"/>
          </w:divBdr>
        </w:div>
        <w:div w:id="185406837">
          <w:marLeft w:val="0"/>
          <w:marRight w:val="0"/>
          <w:marTop w:val="0"/>
          <w:marBottom w:val="0"/>
          <w:divBdr>
            <w:top w:val="none" w:sz="0" w:space="0" w:color="auto"/>
            <w:left w:val="none" w:sz="0" w:space="0" w:color="auto"/>
            <w:bottom w:val="none" w:sz="0" w:space="0" w:color="auto"/>
            <w:right w:val="none" w:sz="0" w:space="0" w:color="auto"/>
          </w:divBdr>
        </w:div>
        <w:div w:id="729353696">
          <w:marLeft w:val="0"/>
          <w:marRight w:val="0"/>
          <w:marTop w:val="0"/>
          <w:marBottom w:val="0"/>
          <w:divBdr>
            <w:top w:val="none" w:sz="0" w:space="0" w:color="auto"/>
            <w:left w:val="none" w:sz="0" w:space="0" w:color="auto"/>
            <w:bottom w:val="none" w:sz="0" w:space="0" w:color="auto"/>
            <w:right w:val="none" w:sz="0" w:space="0" w:color="auto"/>
          </w:divBdr>
        </w:div>
        <w:div w:id="749621892">
          <w:marLeft w:val="0"/>
          <w:marRight w:val="0"/>
          <w:marTop w:val="0"/>
          <w:marBottom w:val="0"/>
          <w:divBdr>
            <w:top w:val="none" w:sz="0" w:space="0" w:color="auto"/>
            <w:left w:val="none" w:sz="0" w:space="0" w:color="auto"/>
            <w:bottom w:val="none" w:sz="0" w:space="0" w:color="auto"/>
            <w:right w:val="none" w:sz="0" w:space="0" w:color="auto"/>
          </w:divBdr>
        </w:div>
        <w:div w:id="802966049">
          <w:marLeft w:val="0"/>
          <w:marRight w:val="0"/>
          <w:marTop w:val="0"/>
          <w:marBottom w:val="0"/>
          <w:divBdr>
            <w:top w:val="none" w:sz="0" w:space="0" w:color="auto"/>
            <w:left w:val="none" w:sz="0" w:space="0" w:color="auto"/>
            <w:bottom w:val="none" w:sz="0" w:space="0" w:color="auto"/>
            <w:right w:val="none" w:sz="0" w:space="0" w:color="auto"/>
          </w:divBdr>
        </w:div>
        <w:div w:id="1032922512">
          <w:marLeft w:val="0"/>
          <w:marRight w:val="0"/>
          <w:marTop w:val="0"/>
          <w:marBottom w:val="0"/>
          <w:divBdr>
            <w:top w:val="none" w:sz="0" w:space="0" w:color="auto"/>
            <w:left w:val="none" w:sz="0" w:space="0" w:color="auto"/>
            <w:bottom w:val="none" w:sz="0" w:space="0" w:color="auto"/>
            <w:right w:val="none" w:sz="0" w:space="0" w:color="auto"/>
          </w:divBdr>
        </w:div>
        <w:div w:id="1087582060">
          <w:marLeft w:val="0"/>
          <w:marRight w:val="0"/>
          <w:marTop w:val="0"/>
          <w:marBottom w:val="0"/>
          <w:divBdr>
            <w:top w:val="none" w:sz="0" w:space="0" w:color="auto"/>
            <w:left w:val="none" w:sz="0" w:space="0" w:color="auto"/>
            <w:bottom w:val="none" w:sz="0" w:space="0" w:color="auto"/>
            <w:right w:val="none" w:sz="0" w:space="0" w:color="auto"/>
          </w:divBdr>
        </w:div>
        <w:div w:id="1164661651">
          <w:marLeft w:val="0"/>
          <w:marRight w:val="0"/>
          <w:marTop w:val="0"/>
          <w:marBottom w:val="0"/>
          <w:divBdr>
            <w:top w:val="none" w:sz="0" w:space="0" w:color="auto"/>
            <w:left w:val="none" w:sz="0" w:space="0" w:color="auto"/>
            <w:bottom w:val="none" w:sz="0" w:space="0" w:color="auto"/>
            <w:right w:val="none" w:sz="0" w:space="0" w:color="auto"/>
          </w:divBdr>
        </w:div>
        <w:div w:id="1253926503">
          <w:marLeft w:val="0"/>
          <w:marRight w:val="0"/>
          <w:marTop w:val="0"/>
          <w:marBottom w:val="0"/>
          <w:divBdr>
            <w:top w:val="none" w:sz="0" w:space="0" w:color="auto"/>
            <w:left w:val="none" w:sz="0" w:space="0" w:color="auto"/>
            <w:bottom w:val="none" w:sz="0" w:space="0" w:color="auto"/>
            <w:right w:val="none" w:sz="0" w:space="0" w:color="auto"/>
          </w:divBdr>
        </w:div>
        <w:div w:id="1325933572">
          <w:marLeft w:val="0"/>
          <w:marRight w:val="0"/>
          <w:marTop w:val="0"/>
          <w:marBottom w:val="0"/>
          <w:divBdr>
            <w:top w:val="none" w:sz="0" w:space="0" w:color="auto"/>
            <w:left w:val="none" w:sz="0" w:space="0" w:color="auto"/>
            <w:bottom w:val="none" w:sz="0" w:space="0" w:color="auto"/>
            <w:right w:val="none" w:sz="0" w:space="0" w:color="auto"/>
          </w:divBdr>
        </w:div>
        <w:div w:id="1434204255">
          <w:marLeft w:val="0"/>
          <w:marRight w:val="0"/>
          <w:marTop w:val="0"/>
          <w:marBottom w:val="0"/>
          <w:divBdr>
            <w:top w:val="none" w:sz="0" w:space="0" w:color="auto"/>
            <w:left w:val="none" w:sz="0" w:space="0" w:color="auto"/>
            <w:bottom w:val="none" w:sz="0" w:space="0" w:color="auto"/>
            <w:right w:val="none" w:sz="0" w:space="0" w:color="auto"/>
          </w:divBdr>
        </w:div>
        <w:div w:id="1821382636">
          <w:marLeft w:val="0"/>
          <w:marRight w:val="0"/>
          <w:marTop w:val="0"/>
          <w:marBottom w:val="0"/>
          <w:divBdr>
            <w:top w:val="none" w:sz="0" w:space="0" w:color="auto"/>
            <w:left w:val="none" w:sz="0" w:space="0" w:color="auto"/>
            <w:bottom w:val="none" w:sz="0" w:space="0" w:color="auto"/>
            <w:right w:val="none" w:sz="0" w:space="0" w:color="auto"/>
          </w:divBdr>
        </w:div>
      </w:divsChild>
    </w:div>
    <w:div w:id="750275431">
      <w:bodyDiv w:val="1"/>
      <w:marLeft w:val="0"/>
      <w:marRight w:val="0"/>
      <w:marTop w:val="0"/>
      <w:marBottom w:val="0"/>
      <w:divBdr>
        <w:top w:val="none" w:sz="0" w:space="0" w:color="auto"/>
        <w:left w:val="none" w:sz="0" w:space="0" w:color="auto"/>
        <w:bottom w:val="none" w:sz="0" w:space="0" w:color="auto"/>
        <w:right w:val="none" w:sz="0" w:space="0" w:color="auto"/>
      </w:divBdr>
      <w:divsChild>
        <w:div w:id="48186778">
          <w:marLeft w:val="0"/>
          <w:marRight w:val="0"/>
          <w:marTop w:val="0"/>
          <w:marBottom w:val="0"/>
          <w:divBdr>
            <w:top w:val="none" w:sz="0" w:space="0" w:color="auto"/>
            <w:left w:val="none" w:sz="0" w:space="0" w:color="auto"/>
            <w:bottom w:val="none" w:sz="0" w:space="0" w:color="auto"/>
            <w:right w:val="none" w:sz="0" w:space="0" w:color="auto"/>
          </w:divBdr>
        </w:div>
        <w:div w:id="53433482">
          <w:marLeft w:val="0"/>
          <w:marRight w:val="0"/>
          <w:marTop w:val="0"/>
          <w:marBottom w:val="0"/>
          <w:divBdr>
            <w:top w:val="none" w:sz="0" w:space="0" w:color="auto"/>
            <w:left w:val="none" w:sz="0" w:space="0" w:color="auto"/>
            <w:bottom w:val="none" w:sz="0" w:space="0" w:color="auto"/>
            <w:right w:val="none" w:sz="0" w:space="0" w:color="auto"/>
          </w:divBdr>
        </w:div>
        <w:div w:id="80882729">
          <w:marLeft w:val="0"/>
          <w:marRight w:val="0"/>
          <w:marTop w:val="0"/>
          <w:marBottom w:val="0"/>
          <w:divBdr>
            <w:top w:val="none" w:sz="0" w:space="0" w:color="auto"/>
            <w:left w:val="none" w:sz="0" w:space="0" w:color="auto"/>
            <w:bottom w:val="none" w:sz="0" w:space="0" w:color="auto"/>
            <w:right w:val="none" w:sz="0" w:space="0" w:color="auto"/>
          </w:divBdr>
        </w:div>
        <w:div w:id="129397630">
          <w:marLeft w:val="0"/>
          <w:marRight w:val="0"/>
          <w:marTop w:val="0"/>
          <w:marBottom w:val="0"/>
          <w:divBdr>
            <w:top w:val="none" w:sz="0" w:space="0" w:color="auto"/>
            <w:left w:val="none" w:sz="0" w:space="0" w:color="auto"/>
            <w:bottom w:val="none" w:sz="0" w:space="0" w:color="auto"/>
            <w:right w:val="none" w:sz="0" w:space="0" w:color="auto"/>
          </w:divBdr>
        </w:div>
        <w:div w:id="139075013">
          <w:marLeft w:val="0"/>
          <w:marRight w:val="0"/>
          <w:marTop w:val="0"/>
          <w:marBottom w:val="0"/>
          <w:divBdr>
            <w:top w:val="none" w:sz="0" w:space="0" w:color="auto"/>
            <w:left w:val="none" w:sz="0" w:space="0" w:color="auto"/>
            <w:bottom w:val="none" w:sz="0" w:space="0" w:color="auto"/>
            <w:right w:val="none" w:sz="0" w:space="0" w:color="auto"/>
          </w:divBdr>
        </w:div>
        <w:div w:id="348483886">
          <w:marLeft w:val="0"/>
          <w:marRight w:val="0"/>
          <w:marTop w:val="0"/>
          <w:marBottom w:val="0"/>
          <w:divBdr>
            <w:top w:val="none" w:sz="0" w:space="0" w:color="auto"/>
            <w:left w:val="none" w:sz="0" w:space="0" w:color="auto"/>
            <w:bottom w:val="none" w:sz="0" w:space="0" w:color="auto"/>
            <w:right w:val="none" w:sz="0" w:space="0" w:color="auto"/>
          </w:divBdr>
        </w:div>
        <w:div w:id="443042178">
          <w:marLeft w:val="0"/>
          <w:marRight w:val="0"/>
          <w:marTop w:val="0"/>
          <w:marBottom w:val="0"/>
          <w:divBdr>
            <w:top w:val="none" w:sz="0" w:space="0" w:color="auto"/>
            <w:left w:val="none" w:sz="0" w:space="0" w:color="auto"/>
            <w:bottom w:val="none" w:sz="0" w:space="0" w:color="auto"/>
            <w:right w:val="none" w:sz="0" w:space="0" w:color="auto"/>
          </w:divBdr>
        </w:div>
        <w:div w:id="457454604">
          <w:marLeft w:val="0"/>
          <w:marRight w:val="0"/>
          <w:marTop w:val="0"/>
          <w:marBottom w:val="0"/>
          <w:divBdr>
            <w:top w:val="none" w:sz="0" w:space="0" w:color="auto"/>
            <w:left w:val="none" w:sz="0" w:space="0" w:color="auto"/>
            <w:bottom w:val="none" w:sz="0" w:space="0" w:color="auto"/>
            <w:right w:val="none" w:sz="0" w:space="0" w:color="auto"/>
          </w:divBdr>
        </w:div>
        <w:div w:id="597250963">
          <w:marLeft w:val="0"/>
          <w:marRight w:val="0"/>
          <w:marTop w:val="0"/>
          <w:marBottom w:val="0"/>
          <w:divBdr>
            <w:top w:val="none" w:sz="0" w:space="0" w:color="auto"/>
            <w:left w:val="none" w:sz="0" w:space="0" w:color="auto"/>
            <w:bottom w:val="none" w:sz="0" w:space="0" w:color="auto"/>
            <w:right w:val="none" w:sz="0" w:space="0" w:color="auto"/>
          </w:divBdr>
        </w:div>
        <w:div w:id="776020213">
          <w:marLeft w:val="0"/>
          <w:marRight w:val="0"/>
          <w:marTop w:val="0"/>
          <w:marBottom w:val="0"/>
          <w:divBdr>
            <w:top w:val="none" w:sz="0" w:space="0" w:color="auto"/>
            <w:left w:val="none" w:sz="0" w:space="0" w:color="auto"/>
            <w:bottom w:val="none" w:sz="0" w:space="0" w:color="auto"/>
            <w:right w:val="none" w:sz="0" w:space="0" w:color="auto"/>
          </w:divBdr>
        </w:div>
        <w:div w:id="783109506">
          <w:marLeft w:val="0"/>
          <w:marRight w:val="0"/>
          <w:marTop w:val="0"/>
          <w:marBottom w:val="0"/>
          <w:divBdr>
            <w:top w:val="none" w:sz="0" w:space="0" w:color="auto"/>
            <w:left w:val="none" w:sz="0" w:space="0" w:color="auto"/>
            <w:bottom w:val="none" w:sz="0" w:space="0" w:color="auto"/>
            <w:right w:val="none" w:sz="0" w:space="0" w:color="auto"/>
          </w:divBdr>
        </w:div>
        <w:div w:id="855189477">
          <w:marLeft w:val="0"/>
          <w:marRight w:val="0"/>
          <w:marTop w:val="0"/>
          <w:marBottom w:val="0"/>
          <w:divBdr>
            <w:top w:val="none" w:sz="0" w:space="0" w:color="auto"/>
            <w:left w:val="none" w:sz="0" w:space="0" w:color="auto"/>
            <w:bottom w:val="none" w:sz="0" w:space="0" w:color="auto"/>
            <w:right w:val="none" w:sz="0" w:space="0" w:color="auto"/>
          </w:divBdr>
        </w:div>
        <w:div w:id="948898231">
          <w:marLeft w:val="0"/>
          <w:marRight w:val="0"/>
          <w:marTop w:val="0"/>
          <w:marBottom w:val="0"/>
          <w:divBdr>
            <w:top w:val="none" w:sz="0" w:space="0" w:color="auto"/>
            <w:left w:val="none" w:sz="0" w:space="0" w:color="auto"/>
            <w:bottom w:val="none" w:sz="0" w:space="0" w:color="auto"/>
            <w:right w:val="none" w:sz="0" w:space="0" w:color="auto"/>
          </w:divBdr>
        </w:div>
        <w:div w:id="964654817">
          <w:marLeft w:val="0"/>
          <w:marRight w:val="0"/>
          <w:marTop w:val="0"/>
          <w:marBottom w:val="0"/>
          <w:divBdr>
            <w:top w:val="none" w:sz="0" w:space="0" w:color="auto"/>
            <w:left w:val="none" w:sz="0" w:space="0" w:color="auto"/>
            <w:bottom w:val="none" w:sz="0" w:space="0" w:color="auto"/>
            <w:right w:val="none" w:sz="0" w:space="0" w:color="auto"/>
          </w:divBdr>
        </w:div>
        <w:div w:id="1086027607">
          <w:marLeft w:val="0"/>
          <w:marRight w:val="0"/>
          <w:marTop w:val="0"/>
          <w:marBottom w:val="0"/>
          <w:divBdr>
            <w:top w:val="none" w:sz="0" w:space="0" w:color="auto"/>
            <w:left w:val="none" w:sz="0" w:space="0" w:color="auto"/>
            <w:bottom w:val="none" w:sz="0" w:space="0" w:color="auto"/>
            <w:right w:val="none" w:sz="0" w:space="0" w:color="auto"/>
          </w:divBdr>
        </w:div>
        <w:div w:id="1164205845">
          <w:marLeft w:val="0"/>
          <w:marRight w:val="0"/>
          <w:marTop w:val="0"/>
          <w:marBottom w:val="0"/>
          <w:divBdr>
            <w:top w:val="none" w:sz="0" w:space="0" w:color="auto"/>
            <w:left w:val="none" w:sz="0" w:space="0" w:color="auto"/>
            <w:bottom w:val="none" w:sz="0" w:space="0" w:color="auto"/>
            <w:right w:val="none" w:sz="0" w:space="0" w:color="auto"/>
          </w:divBdr>
        </w:div>
        <w:div w:id="1210798018">
          <w:marLeft w:val="0"/>
          <w:marRight w:val="0"/>
          <w:marTop w:val="0"/>
          <w:marBottom w:val="0"/>
          <w:divBdr>
            <w:top w:val="none" w:sz="0" w:space="0" w:color="auto"/>
            <w:left w:val="none" w:sz="0" w:space="0" w:color="auto"/>
            <w:bottom w:val="none" w:sz="0" w:space="0" w:color="auto"/>
            <w:right w:val="none" w:sz="0" w:space="0" w:color="auto"/>
          </w:divBdr>
        </w:div>
        <w:div w:id="1214848842">
          <w:marLeft w:val="0"/>
          <w:marRight w:val="0"/>
          <w:marTop w:val="0"/>
          <w:marBottom w:val="0"/>
          <w:divBdr>
            <w:top w:val="none" w:sz="0" w:space="0" w:color="auto"/>
            <w:left w:val="none" w:sz="0" w:space="0" w:color="auto"/>
            <w:bottom w:val="none" w:sz="0" w:space="0" w:color="auto"/>
            <w:right w:val="none" w:sz="0" w:space="0" w:color="auto"/>
          </w:divBdr>
        </w:div>
        <w:div w:id="1252198919">
          <w:marLeft w:val="0"/>
          <w:marRight w:val="0"/>
          <w:marTop w:val="0"/>
          <w:marBottom w:val="0"/>
          <w:divBdr>
            <w:top w:val="none" w:sz="0" w:space="0" w:color="auto"/>
            <w:left w:val="none" w:sz="0" w:space="0" w:color="auto"/>
            <w:bottom w:val="none" w:sz="0" w:space="0" w:color="auto"/>
            <w:right w:val="none" w:sz="0" w:space="0" w:color="auto"/>
          </w:divBdr>
        </w:div>
        <w:div w:id="1295794489">
          <w:marLeft w:val="0"/>
          <w:marRight w:val="0"/>
          <w:marTop w:val="0"/>
          <w:marBottom w:val="0"/>
          <w:divBdr>
            <w:top w:val="none" w:sz="0" w:space="0" w:color="auto"/>
            <w:left w:val="none" w:sz="0" w:space="0" w:color="auto"/>
            <w:bottom w:val="none" w:sz="0" w:space="0" w:color="auto"/>
            <w:right w:val="none" w:sz="0" w:space="0" w:color="auto"/>
          </w:divBdr>
        </w:div>
        <w:div w:id="1314290784">
          <w:marLeft w:val="0"/>
          <w:marRight w:val="0"/>
          <w:marTop w:val="0"/>
          <w:marBottom w:val="0"/>
          <w:divBdr>
            <w:top w:val="none" w:sz="0" w:space="0" w:color="auto"/>
            <w:left w:val="none" w:sz="0" w:space="0" w:color="auto"/>
            <w:bottom w:val="none" w:sz="0" w:space="0" w:color="auto"/>
            <w:right w:val="none" w:sz="0" w:space="0" w:color="auto"/>
          </w:divBdr>
        </w:div>
        <w:div w:id="1349868362">
          <w:marLeft w:val="0"/>
          <w:marRight w:val="0"/>
          <w:marTop w:val="0"/>
          <w:marBottom w:val="0"/>
          <w:divBdr>
            <w:top w:val="none" w:sz="0" w:space="0" w:color="auto"/>
            <w:left w:val="none" w:sz="0" w:space="0" w:color="auto"/>
            <w:bottom w:val="none" w:sz="0" w:space="0" w:color="auto"/>
            <w:right w:val="none" w:sz="0" w:space="0" w:color="auto"/>
          </w:divBdr>
        </w:div>
        <w:div w:id="1378778587">
          <w:marLeft w:val="0"/>
          <w:marRight w:val="0"/>
          <w:marTop w:val="0"/>
          <w:marBottom w:val="0"/>
          <w:divBdr>
            <w:top w:val="none" w:sz="0" w:space="0" w:color="auto"/>
            <w:left w:val="none" w:sz="0" w:space="0" w:color="auto"/>
            <w:bottom w:val="none" w:sz="0" w:space="0" w:color="auto"/>
            <w:right w:val="none" w:sz="0" w:space="0" w:color="auto"/>
          </w:divBdr>
        </w:div>
        <w:div w:id="1400520791">
          <w:marLeft w:val="0"/>
          <w:marRight w:val="0"/>
          <w:marTop w:val="0"/>
          <w:marBottom w:val="0"/>
          <w:divBdr>
            <w:top w:val="none" w:sz="0" w:space="0" w:color="auto"/>
            <w:left w:val="none" w:sz="0" w:space="0" w:color="auto"/>
            <w:bottom w:val="none" w:sz="0" w:space="0" w:color="auto"/>
            <w:right w:val="none" w:sz="0" w:space="0" w:color="auto"/>
          </w:divBdr>
        </w:div>
        <w:div w:id="1461655821">
          <w:marLeft w:val="0"/>
          <w:marRight w:val="0"/>
          <w:marTop w:val="0"/>
          <w:marBottom w:val="0"/>
          <w:divBdr>
            <w:top w:val="none" w:sz="0" w:space="0" w:color="auto"/>
            <w:left w:val="none" w:sz="0" w:space="0" w:color="auto"/>
            <w:bottom w:val="none" w:sz="0" w:space="0" w:color="auto"/>
            <w:right w:val="none" w:sz="0" w:space="0" w:color="auto"/>
          </w:divBdr>
        </w:div>
        <w:div w:id="1464347351">
          <w:marLeft w:val="0"/>
          <w:marRight w:val="0"/>
          <w:marTop w:val="0"/>
          <w:marBottom w:val="0"/>
          <w:divBdr>
            <w:top w:val="none" w:sz="0" w:space="0" w:color="auto"/>
            <w:left w:val="none" w:sz="0" w:space="0" w:color="auto"/>
            <w:bottom w:val="none" w:sz="0" w:space="0" w:color="auto"/>
            <w:right w:val="none" w:sz="0" w:space="0" w:color="auto"/>
          </w:divBdr>
        </w:div>
        <w:div w:id="1587153723">
          <w:marLeft w:val="0"/>
          <w:marRight w:val="0"/>
          <w:marTop w:val="0"/>
          <w:marBottom w:val="0"/>
          <w:divBdr>
            <w:top w:val="none" w:sz="0" w:space="0" w:color="auto"/>
            <w:left w:val="none" w:sz="0" w:space="0" w:color="auto"/>
            <w:bottom w:val="none" w:sz="0" w:space="0" w:color="auto"/>
            <w:right w:val="none" w:sz="0" w:space="0" w:color="auto"/>
          </w:divBdr>
        </w:div>
        <w:div w:id="1618412771">
          <w:marLeft w:val="0"/>
          <w:marRight w:val="0"/>
          <w:marTop w:val="0"/>
          <w:marBottom w:val="0"/>
          <w:divBdr>
            <w:top w:val="none" w:sz="0" w:space="0" w:color="auto"/>
            <w:left w:val="none" w:sz="0" w:space="0" w:color="auto"/>
            <w:bottom w:val="none" w:sz="0" w:space="0" w:color="auto"/>
            <w:right w:val="none" w:sz="0" w:space="0" w:color="auto"/>
          </w:divBdr>
        </w:div>
        <w:div w:id="1645502731">
          <w:marLeft w:val="0"/>
          <w:marRight w:val="0"/>
          <w:marTop w:val="0"/>
          <w:marBottom w:val="0"/>
          <w:divBdr>
            <w:top w:val="none" w:sz="0" w:space="0" w:color="auto"/>
            <w:left w:val="none" w:sz="0" w:space="0" w:color="auto"/>
            <w:bottom w:val="none" w:sz="0" w:space="0" w:color="auto"/>
            <w:right w:val="none" w:sz="0" w:space="0" w:color="auto"/>
          </w:divBdr>
        </w:div>
        <w:div w:id="1693647911">
          <w:marLeft w:val="0"/>
          <w:marRight w:val="0"/>
          <w:marTop w:val="0"/>
          <w:marBottom w:val="0"/>
          <w:divBdr>
            <w:top w:val="none" w:sz="0" w:space="0" w:color="auto"/>
            <w:left w:val="none" w:sz="0" w:space="0" w:color="auto"/>
            <w:bottom w:val="none" w:sz="0" w:space="0" w:color="auto"/>
            <w:right w:val="none" w:sz="0" w:space="0" w:color="auto"/>
          </w:divBdr>
        </w:div>
        <w:div w:id="1803188381">
          <w:marLeft w:val="0"/>
          <w:marRight w:val="0"/>
          <w:marTop w:val="0"/>
          <w:marBottom w:val="0"/>
          <w:divBdr>
            <w:top w:val="none" w:sz="0" w:space="0" w:color="auto"/>
            <w:left w:val="none" w:sz="0" w:space="0" w:color="auto"/>
            <w:bottom w:val="none" w:sz="0" w:space="0" w:color="auto"/>
            <w:right w:val="none" w:sz="0" w:space="0" w:color="auto"/>
          </w:divBdr>
        </w:div>
        <w:div w:id="1970548816">
          <w:marLeft w:val="0"/>
          <w:marRight w:val="0"/>
          <w:marTop w:val="0"/>
          <w:marBottom w:val="0"/>
          <w:divBdr>
            <w:top w:val="none" w:sz="0" w:space="0" w:color="auto"/>
            <w:left w:val="none" w:sz="0" w:space="0" w:color="auto"/>
            <w:bottom w:val="none" w:sz="0" w:space="0" w:color="auto"/>
            <w:right w:val="none" w:sz="0" w:space="0" w:color="auto"/>
          </w:divBdr>
        </w:div>
        <w:div w:id="1992367278">
          <w:marLeft w:val="0"/>
          <w:marRight w:val="0"/>
          <w:marTop w:val="0"/>
          <w:marBottom w:val="0"/>
          <w:divBdr>
            <w:top w:val="none" w:sz="0" w:space="0" w:color="auto"/>
            <w:left w:val="none" w:sz="0" w:space="0" w:color="auto"/>
            <w:bottom w:val="none" w:sz="0" w:space="0" w:color="auto"/>
            <w:right w:val="none" w:sz="0" w:space="0" w:color="auto"/>
          </w:divBdr>
        </w:div>
        <w:div w:id="2070956513">
          <w:marLeft w:val="0"/>
          <w:marRight w:val="0"/>
          <w:marTop w:val="0"/>
          <w:marBottom w:val="0"/>
          <w:divBdr>
            <w:top w:val="none" w:sz="0" w:space="0" w:color="auto"/>
            <w:left w:val="none" w:sz="0" w:space="0" w:color="auto"/>
            <w:bottom w:val="none" w:sz="0" w:space="0" w:color="auto"/>
            <w:right w:val="none" w:sz="0" w:space="0" w:color="auto"/>
          </w:divBdr>
        </w:div>
        <w:div w:id="2074427087">
          <w:marLeft w:val="0"/>
          <w:marRight w:val="0"/>
          <w:marTop w:val="0"/>
          <w:marBottom w:val="0"/>
          <w:divBdr>
            <w:top w:val="none" w:sz="0" w:space="0" w:color="auto"/>
            <w:left w:val="none" w:sz="0" w:space="0" w:color="auto"/>
            <w:bottom w:val="none" w:sz="0" w:space="0" w:color="auto"/>
            <w:right w:val="none" w:sz="0" w:space="0" w:color="auto"/>
          </w:divBdr>
        </w:div>
        <w:div w:id="2102607193">
          <w:marLeft w:val="0"/>
          <w:marRight w:val="0"/>
          <w:marTop w:val="0"/>
          <w:marBottom w:val="0"/>
          <w:divBdr>
            <w:top w:val="none" w:sz="0" w:space="0" w:color="auto"/>
            <w:left w:val="none" w:sz="0" w:space="0" w:color="auto"/>
            <w:bottom w:val="none" w:sz="0" w:space="0" w:color="auto"/>
            <w:right w:val="none" w:sz="0" w:space="0" w:color="auto"/>
          </w:divBdr>
        </w:div>
      </w:divsChild>
    </w:div>
    <w:div w:id="766392516">
      <w:bodyDiv w:val="1"/>
      <w:marLeft w:val="0"/>
      <w:marRight w:val="0"/>
      <w:marTop w:val="0"/>
      <w:marBottom w:val="0"/>
      <w:divBdr>
        <w:top w:val="none" w:sz="0" w:space="0" w:color="auto"/>
        <w:left w:val="none" w:sz="0" w:space="0" w:color="auto"/>
        <w:bottom w:val="none" w:sz="0" w:space="0" w:color="auto"/>
        <w:right w:val="none" w:sz="0" w:space="0" w:color="auto"/>
      </w:divBdr>
      <w:divsChild>
        <w:div w:id="1465350591">
          <w:marLeft w:val="0"/>
          <w:marRight w:val="0"/>
          <w:marTop w:val="0"/>
          <w:marBottom w:val="0"/>
          <w:divBdr>
            <w:top w:val="none" w:sz="0" w:space="0" w:color="auto"/>
            <w:left w:val="none" w:sz="0" w:space="0" w:color="auto"/>
            <w:bottom w:val="none" w:sz="0" w:space="0" w:color="auto"/>
            <w:right w:val="none" w:sz="0" w:space="0" w:color="auto"/>
          </w:divBdr>
          <w:divsChild>
            <w:div w:id="213852741">
              <w:marLeft w:val="0"/>
              <w:marRight w:val="0"/>
              <w:marTop w:val="0"/>
              <w:marBottom w:val="0"/>
              <w:divBdr>
                <w:top w:val="none" w:sz="0" w:space="0" w:color="auto"/>
                <w:left w:val="none" w:sz="0" w:space="0" w:color="auto"/>
                <w:bottom w:val="none" w:sz="0" w:space="0" w:color="auto"/>
                <w:right w:val="none" w:sz="0" w:space="0" w:color="auto"/>
              </w:divBdr>
            </w:div>
            <w:div w:id="326052559">
              <w:marLeft w:val="0"/>
              <w:marRight w:val="0"/>
              <w:marTop w:val="0"/>
              <w:marBottom w:val="0"/>
              <w:divBdr>
                <w:top w:val="none" w:sz="0" w:space="0" w:color="auto"/>
                <w:left w:val="none" w:sz="0" w:space="0" w:color="auto"/>
                <w:bottom w:val="none" w:sz="0" w:space="0" w:color="auto"/>
                <w:right w:val="none" w:sz="0" w:space="0" w:color="auto"/>
              </w:divBdr>
            </w:div>
            <w:div w:id="355888922">
              <w:marLeft w:val="0"/>
              <w:marRight w:val="0"/>
              <w:marTop w:val="0"/>
              <w:marBottom w:val="0"/>
              <w:divBdr>
                <w:top w:val="none" w:sz="0" w:space="0" w:color="auto"/>
                <w:left w:val="none" w:sz="0" w:space="0" w:color="auto"/>
                <w:bottom w:val="none" w:sz="0" w:space="0" w:color="auto"/>
                <w:right w:val="none" w:sz="0" w:space="0" w:color="auto"/>
              </w:divBdr>
            </w:div>
            <w:div w:id="741298478">
              <w:marLeft w:val="0"/>
              <w:marRight w:val="0"/>
              <w:marTop w:val="0"/>
              <w:marBottom w:val="0"/>
              <w:divBdr>
                <w:top w:val="none" w:sz="0" w:space="0" w:color="auto"/>
                <w:left w:val="none" w:sz="0" w:space="0" w:color="auto"/>
                <w:bottom w:val="none" w:sz="0" w:space="0" w:color="auto"/>
                <w:right w:val="none" w:sz="0" w:space="0" w:color="auto"/>
              </w:divBdr>
            </w:div>
            <w:div w:id="746998682">
              <w:marLeft w:val="0"/>
              <w:marRight w:val="0"/>
              <w:marTop w:val="0"/>
              <w:marBottom w:val="0"/>
              <w:divBdr>
                <w:top w:val="none" w:sz="0" w:space="0" w:color="auto"/>
                <w:left w:val="none" w:sz="0" w:space="0" w:color="auto"/>
                <w:bottom w:val="none" w:sz="0" w:space="0" w:color="auto"/>
                <w:right w:val="none" w:sz="0" w:space="0" w:color="auto"/>
              </w:divBdr>
            </w:div>
            <w:div w:id="1014260283">
              <w:marLeft w:val="0"/>
              <w:marRight w:val="0"/>
              <w:marTop w:val="0"/>
              <w:marBottom w:val="0"/>
              <w:divBdr>
                <w:top w:val="none" w:sz="0" w:space="0" w:color="auto"/>
                <w:left w:val="none" w:sz="0" w:space="0" w:color="auto"/>
                <w:bottom w:val="none" w:sz="0" w:space="0" w:color="auto"/>
                <w:right w:val="none" w:sz="0" w:space="0" w:color="auto"/>
              </w:divBdr>
            </w:div>
            <w:div w:id="1232472735">
              <w:marLeft w:val="0"/>
              <w:marRight w:val="0"/>
              <w:marTop w:val="0"/>
              <w:marBottom w:val="0"/>
              <w:divBdr>
                <w:top w:val="none" w:sz="0" w:space="0" w:color="auto"/>
                <w:left w:val="none" w:sz="0" w:space="0" w:color="auto"/>
                <w:bottom w:val="none" w:sz="0" w:space="0" w:color="auto"/>
                <w:right w:val="none" w:sz="0" w:space="0" w:color="auto"/>
              </w:divBdr>
            </w:div>
            <w:div w:id="1823885645">
              <w:marLeft w:val="0"/>
              <w:marRight w:val="0"/>
              <w:marTop w:val="0"/>
              <w:marBottom w:val="0"/>
              <w:divBdr>
                <w:top w:val="none" w:sz="0" w:space="0" w:color="auto"/>
                <w:left w:val="none" w:sz="0" w:space="0" w:color="auto"/>
                <w:bottom w:val="none" w:sz="0" w:space="0" w:color="auto"/>
                <w:right w:val="none" w:sz="0" w:space="0" w:color="auto"/>
              </w:divBdr>
            </w:div>
            <w:div w:id="1862085949">
              <w:marLeft w:val="0"/>
              <w:marRight w:val="0"/>
              <w:marTop w:val="0"/>
              <w:marBottom w:val="0"/>
              <w:divBdr>
                <w:top w:val="none" w:sz="0" w:space="0" w:color="auto"/>
                <w:left w:val="none" w:sz="0" w:space="0" w:color="auto"/>
                <w:bottom w:val="none" w:sz="0" w:space="0" w:color="auto"/>
                <w:right w:val="none" w:sz="0" w:space="0" w:color="auto"/>
              </w:divBdr>
            </w:div>
            <w:div w:id="1872376500">
              <w:marLeft w:val="0"/>
              <w:marRight w:val="0"/>
              <w:marTop w:val="0"/>
              <w:marBottom w:val="0"/>
              <w:divBdr>
                <w:top w:val="none" w:sz="0" w:space="0" w:color="auto"/>
                <w:left w:val="none" w:sz="0" w:space="0" w:color="auto"/>
                <w:bottom w:val="none" w:sz="0" w:space="0" w:color="auto"/>
                <w:right w:val="none" w:sz="0" w:space="0" w:color="auto"/>
              </w:divBdr>
            </w:div>
            <w:div w:id="18866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581">
      <w:bodyDiv w:val="1"/>
      <w:marLeft w:val="0"/>
      <w:marRight w:val="0"/>
      <w:marTop w:val="0"/>
      <w:marBottom w:val="0"/>
      <w:divBdr>
        <w:top w:val="none" w:sz="0" w:space="0" w:color="auto"/>
        <w:left w:val="none" w:sz="0" w:space="0" w:color="auto"/>
        <w:bottom w:val="none" w:sz="0" w:space="0" w:color="auto"/>
        <w:right w:val="none" w:sz="0" w:space="0" w:color="auto"/>
      </w:divBdr>
      <w:divsChild>
        <w:div w:id="313683975">
          <w:marLeft w:val="0"/>
          <w:marRight w:val="0"/>
          <w:marTop w:val="0"/>
          <w:marBottom w:val="0"/>
          <w:divBdr>
            <w:top w:val="none" w:sz="0" w:space="0" w:color="auto"/>
            <w:left w:val="none" w:sz="0" w:space="0" w:color="auto"/>
            <w:bottom w:val="none" w:sz="0" w:space="0" w:color="auto"/>
            <w:right w:val="none" w:sz="0" w:space="0" w:color="auto"/>
          </w:divBdr>
          <w:divsChild>
            <w:div w:id="377165699">
              <w:marLeft w:val="0"/>
              <w:marRight w:val="0"/>
              <w:marTop w:val="0"/>
              <w:marBottom w:val="0"/>
              <w:divBdr>
                <w:top w:val="none" w:sz="0" w:space="0" w:color="auto"/>
                <w:left w:val="none" w:sz="0" w:space="0" w:color="auto"/>
                <w:bottom w:val="none" w:sz="0" w:space="0" w:color="auto"/>
                <w:right w:val="none" w:sz="0" w:space="0" w:color="auto"/>
              </w:divBdr>
              <w:divsChild>
                <w:div w:id="1389067126">
                  <w:marLeft w:val="0"/>
                  <w:marRight w:val="0"/>
                  <w:marTop w:val="0"/>
                  <w:marBottom w:val="0"/>
                  <w:divBdr>
                    <w:top w:val="none" w:sz="0" w:space="0" w:color="auto"/>
                    <w:left w:val="none" w:sz="0" w:space="0" w:color="auto"/>
                    <w:bottom w:val="none" w:sz="0" w:space="0" w:color="auto"/>
                    <w:right w:val="none" w:sz="0" w:space="0" w:color="auto"/>
                  </w:divBdr>
                </w:div>
                <w:div w:id="2140799389">
                  <w:marLeft w:val="0"/>
                  <w:marRight w:val="0"/>
                  <w:marTop w:val="0"/>
                  <w:marBottom w:val="0"/>
                  <w:divBdr>
                    <w:top w:val="none" w:sz="0" w:space="0" w:color="auto"/>
                    <w:left w:val="none" w:sz="0" w:space="0" w:color="auto"/>
                    <w:bottom w:val="none" w:sz="0" w:space="0" w:color="auto"/>
                    <w:right w:val="none" w:sz="0" w:space="0" w:color="auto"/>
                  </w:divBdr>
                </w:div>
                <w:div w:id="15964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6385">
          <w:marLeft w:val="0"/>
          <w:marRight w:val="0"/>
          <w:marTop w:val="0"/>
          <w:marBottom w:val="0"/>
          <w:divBdr>
            <w:top w:val="none" w:sz="0" w:space="0" w:color="auto"/>
            <w:left w:val="none" w:sz="0" w:space="0" w:color="auto"/>
            <w:bottom w:val="none" w:sz="0" w:space="0" w:color="auto"/>
            <w:right w:val="none" w:sz="0" w:space="0" w:color="auto"/>
          </w:divBdr>
        </w:div>
      </w:divsChild>
    </w:div>
    <w:div w:id="806775453">
      <w:bodyDiv w:val="1"/>
      <w:marLeft w:val="0"/>
      <w:marRight w:val="0"/>
      <w:marTop w:val="0"/>
      <w:marBottom w:val="0"/>
      <w:divBdr>
        <w:top w:val="none" w:sz="0" w:space="0" w:color="auto"/>
        <w:left w:val="none" w:sz="0" w:space="0" w:color="auto"/>
        <w:bottom w:val="none" w:sz="0" w:space="0" w:color="auto"/>
        <w:right w:val="none" w:sz="0" w:space="0" w:color="auto"/>
      </w:divBdr>
    </w:div>
    <w:div w:id="824393518">
      <w:bodyDiv w:val="1"/>
      <w:marLeft w:val="0"/>
      <w:marRight w:val="0"/>
      <w:marTop w:val="0"/>
      <w:marBottom w:val="0"/>
      <w:divBdr>
        <w:top w:val="none" w:sz="0" w:space="0" w:color="auto"/>
        <w:left w:val="none" w:sz="0" w:space="0" w:color="auto"/>
        <w:bottom w:val="none" w:sz="0" w:space="0" w:color="auto"/>
        <w:right w:val="none" w:sz="0" w:space="0" w:color="auto"/>
      </w:divBdr>
    </w:div>
    <w:div w:id="834995954">
      <w:bodyDiv w:val="1"/>
      <w:marLeft w:val="0"/>
      <w:marRight w:val="0"/>
      <w:marTop w:val="0"/>
      <w:marBottom w:val="0"/>
      <w:divBdr>
        <w:top w:val="none" w:sz="0" w:space="0" w:color="auto"/>
        <w:left w:val="none" w:sz="0" w:space="0" w:color="auto"/>
        <w:bottom w:val="none" w:sz="0" w:space="0" w:color="auto"/>
        <w:right w:val="none" w:sz="0" w:space="0" w:color="auto"/>
      </w:divBdr>
      <w:divsChild>
        <w:div w:id="91172744">
          <w:marLeft w:val="0"/>
          <w:marRight w:val="0"/>
          <w:marTop w:val="0"/>
          <w:marBottom w:val="0"/>
          <w:divBdr>
            <w:top w:val="none" w:sz="0" w:space="0" w:color="auto"/>
            <w:left w:val="none" w:sz="0" w:space="0" w:color="auto"/>
            <w:bottom w:val="none" w:sz="0" w:space="0" w:color="auto"/>
            <w:right w:val="none" w:sz="0" w:space="0" w:color="auto"/>
          </w:divBdr>
        </w:div>
        <w:div w:id="210582150">
          <w:marLeft w:val="0"/>
          <w:marRight w:val="0"/>
          <w:marTop w:val="0"/>
          <w:marBottom w:val="0"/>
          <w:divBdr>
            <w:top w:val="none" w:sz="0" w:space="0" w:color="auto"/>
            <w:left w:val="none" w:sz="0" w:space="0" w:color="auto"/>
            <w:bottom w:val="none" w:sz="0" w:space="0" w:color="auto"/>
            <w:right w:val="none" w:sz="0" w:space="0" w:color="auto"/>
          </w:divBdr>
        </w:div>
        <w:div w:id="226033942">
          <w:marLeft w:val="0"/>
          <w:marRight w:val="0"/>
          <w:marTop w:val="0"/>
          <w:marBottom w:val="0"/>
          <w:divBdr>
            <w:top w:val="none" w:sz="0" w:space="0" w:color="auto"/>
            <w:left w:val="none" w:sz="0" w:space="0" w:color="auto"/>
            <w:bottom w:val="none" w:sz="0" w:space="0" w:color="auto"/>
            <w:right w:val="none" w:sz="0" w:space="0" w:color="auto"/>
          </w:divBdr>
        </w:div>
        <w:div w:id="226459525">
          <w:marLeft w:val="0"/>
          <w:marRight w:val="0"/>
          <w:marTop w:val="0"/>
          <w:marBottom w:val="0"/>
          <w:divBdr>
            <w:top w:val="none" w:sz="0" w:space="0" w:color="auto"/>
            <w:left w:val="none" w:sz="0" w:space="0" w:color="auto"/>
            <w:bottom w:val="none" w:sz="0" w:space="0" w:color="auto"/>
            <w:right w:val="none" w:sz="0" w:space="0" w:color="auto"/>
          </w:divBdr>
        </w:div>
        <w:div w:id="230391541">
          <w:marLeft w:val="0"/>
          <w:marRight w:val="0"/>
          <w:marTop w:val="0"/>
          <w:marBottom w:val="0"/>
          <w:divBdr>
            <w:top w:val="none" w:sz="0" w:space="0" w:color="auto"/>
            <w:left w:val="none" w:sz="0" w:space="0" w:color="auto"/>
            <w:bottom w:val="none" w:sz="0" w:space="0" w:color="auto"/>
            <w:right w:val="none" w:sz="0" w:space="0" w:color="auto"/>
          </w:divBdr>
        </w:div>
        <w:div w:id="244846478">
          <w:marLeft w:val="0"/>
          <w:marRight w:val="0"/>
          <w:marTop w:val="0"/>
          <w:marBottom w:val="0"/>
          <w:divBdr>
            <w:top w:val="none" w:sz="0" w:space="0" w:color="auto"/>
            <w:left w:val="none" w:sz="0" w:space="0" w:color="auto"/>
            <w:bottom w:val="none" w:sz="0" w:space="0" w:color="auto"/>
            <w:right w:val="none" w:sz="0" w:space="0" w:color="auto"/>
          </w:divBdr>
        </w:div>
        <w:div w:id="248346546">
          <w:marLeft w:val="0"/>
          <w:marRight w:val="0"/>
          <w:marTop w:val="0"/>
          <w:marBottom w:val="0"/>
          <w:divBdr>
            <w:top w:val="none" w:sz="0" w:space="0" w:color="auto"/>
            <w:left w:val="none" w:sz="0" w:space="0" w:color="auto"/>
            <w:bottom w:val="none" w:sz="0" w:space="0" w:color="auto"/>
            <w:right w:val="none" w:sz="0" w:space="0" w:color="auto"/>
          </w:divBdr>
        </w:div>
        <w:div w:id="326053417">
          <w:marLeft w:val="0"/>
          <w:marRight w:val="0"/>
          <w:marTop w:val="0"/>
          <w:marBottom w:val="0"/>
          <w:divBdr>
            <w:top w:val="none" w:sz="0" w:space="0" w:color="auto"/>
            <w:left w:val="none" w:sz="0" w:space="0" w:color="auto"/>
            <w:bottom w:val="none" w:sz="0" w:space="0" w:color="auto"/>
            <w:right w:val="none" w:sz="0" w:space="0" w:color="auto"/>
          </w:divBdr>
        </w:div>
        <w:div w:id="330260388">
          <w:marLeft w:val="0"/>
          <w:marRight w:val="0"/>
          <w:marTop w:val="0"/>
          <w:marBottom w:val="0"/>
          <w:divBdr>
            <w:top w:val="none" w:sz="0" w:space="0" w:color="auto"/>
            <w:left w:val="none" w:sz="0" w:space="0" w:color="auto"/>
            <w:bottom w:val="none" w:sz="0" w:space="0" w:color="auto"/>
            <w:right w:val="none" w:sz="0" w:space="0" w:color="auto"/>
          </w:divBdr>
        </w:div>
        <w:div w:id="340399996">
          <w:marLeft w:val="0"/>
          <w:marRight w:val="0"/>
          <w:marTop w:val="0"/>
          <w:marBottom w:val="0"/>
          <w:divBdr>
            <w:top w:val="none" w:sz="0" w:space="0" w:color="auto"/>
            <w:left w:val="none" w:sz="0" w:space="0" w:color="auto"/>
            <w:bottom w:val="none" w:sz="0" w:space="0" w:color="auto"/>
            <w:right w:val="none" w:sz="0" w:space="0" w:color="auto"/>
          </w:divBdr>
        </w:div>
        <w:div w:id="351882334">
          <w:marLeft w:val="0"/>
          <w:marRight w:val="0"/>
          <w:marTop w:val="0"/>
          <w:marBottom w:val="0"/>
          <w:divBdr>
            <w:top w:val="none" w:sz="0" w:space="0" w:color="auto"/>
            <w:left w:val="none" w:sz="0" w:space="0" w:color="auto"/>
            <w:bottom w:val="none" w:sz="0" w:space="0" w:color="auto"/>
            <w:right w:val="none" w:sz="0" w:space="0" w:color="auto"/>
          </w:divBdr>
        </w:div>
        <w:div w:id="361829162">
          <w:marLeft w:val="0"/>
          <w:marRight w:val="0"/>
          <w:marTop w:val="0"/>
          <w:marBottom w:val="0"/>
          <w:divBdr>
            <w:top w:val="none" w:sz="0" w:space="0" w:color="auto"/>
            <w:left w:val="none" w:sz="0" w:space="0" w:color="auto"/>
            <w:bottom w:val="none" w:sz="0" w:space="0" w:color="auto"/>
            <w:right w:val="none" w:sz="0" w:space="0" w:color="auto"/>
          </w:divBdr>
        </w:div>
        <w:div w:id="362294534">
          <w:marLeft w:val="0"/>
          <w:marRight w:val="0"/>
          <w:marTop w:val="0"/>
          <w:marBottom w:val="0"/>
          <w:divBdr>
            <w:top w:val="none" w:sz="0" w:space="0" w:color="auto"/>
            <w:left w:val="none" w:sz="0" w:space="0" w:color="auto"/>
            <w:bottom w:val="none" w:sz="0" w:space="0" w:color="auto"/>
            <w:right w:val="none" w:sz="0" w:space="0" w:color="auto"/>
          </w:divBdr>
        </w:div>
        <w:div w:id="406608336">
          <w:marLeft w:val="0"/>
          <w:marRight w:val="0"/>
          <w:marTop w:val="0"/>
          <w:marBottom w:val="0"/>
          <w:divBdr>
            <w:top w:val="none" w:sz="0" w:space="0" w:color="auto"/>
            <w:left w:val="none" w:sz="0" w:space="0" w:color="auto"/>
            <w:bottom w:val="none" w:sz="0" w:space="0" w:color="auto"/>
            <w:right w:val="none" w:sz="0" w:space="0" w:color="auto"/>
          </w:divBdr>
        </w:div>
        <w:div w:id="407308626">
          <w:marLeft w:val="0"/>
          <w:marRight w:val="0"/>
          <w:marTop w:val="0"/>
          <w:marBottom w:val="0"/>
          <w:divBdr>
            <w:top w:val="none" w:sz="0" w:space="0" w:color="auto"/>
            <w:left w:val="none" w:sz="0" w:space="0" w:color="auto"/>
            <w:bottom w:val="none" w:sz="0" w:space="0" w:color="auto"/>
            <w:right w:val="none" w:sz="0" w:space="0" w:color="auto"/>
          </w:divBdr>
        </w:div>
        <w:div w:id="497380208">
          <w:marLeft w:val="0"/>
          <w:marRight w:val="0"/>
          <w:marTop w:val="0"/>
          <w:marBottom w:val="0"/>
          <w:divBdr>
            <w:top w:val="none" w:sz="0" w:space="0" w:color="auto"/>
            <w:left w:val="none" w:sz="0" w:space="0" w:color="auto"/>
            <w:bottom w:val="none" w:sz="0" w:space="0" w:color="auto"/>
            <w:right w:val="none" w:sz="0" w:space="0" w:color="auto"/>
          </w:divBdr>
        </w:div>
        <w:div w:id="508830594">
          <w:marLeft w:val="0"/>
          <w:marRight w:val="0"/>
          <w:marTop w:val="0"/>
          <w:marBottom w:val="0"/>
          <w:divBdr>
            <w:top w:val="none" w:sz="0" w:space="0" w:color="auto"/>
            <w:left w:val="none" w:sz="0" w:space="0" w:color="auto"/>
            <w:bottom w:val="none" w:sz="0" w:space="0" w:color="auto"/>
            <w:right w:val="none" w:sz="0" w:space="0" w:color="auto"/>
          </w:divBdr>
        </w:div>
        <w:div w:id="598635815">
          <w:marLeft w:val="0"/>
          <w:marRight w:val="0"/>
          <w:marTop w:val="0"/>
          <w:marBottom w:val="0"/>
          <w:divBdr>
            <w:top w:val="none" w:sz="0" w:space="0" w:color="auto"/>
            <w:left w:val="none" w:sz="0" w:space="0" w:color="auto"/>
            <w:bottom w:val="none" w:sz="0" w:space="0" w:color="auto"/>
            <w:right w:val="none" w:sz="0" w:space="0" w:color="auto"/>
          </w:divBdr>
        </w:div>
        <w:div w:id="640428211">
          <w:marLeft w:val="0"/>
          <w:marRight w:val="0"/>
          <w:marTop w:val="0"/>
          <w:marBottom w:val="0"/>
          <w:divBdr>
            <w:top w:val="none" w:sz="0" w:space="0" w:color="auto"/>
            <w:left w:val="none" w:sz="0" w:space="0" w:color="auto"/>
            <w:bottom w:val="none" w:sz="0" w:space="0" w:color="auto"/>
            <w:right w:val="none" w:sz="0" w:space="0" w:color="auto"/>
          </w:divBdr>
        </w:div>
        <w:div w:id="716471373">
          <w:marLeft w:val="0"/>
          <w:marRight w:val="0"/>
          <w:marTop w:val="0"/>
          <w:marBottom w:val="0"/>
          <w:divBdr>
            <w:top w:val="none" w:sz="0" w:space="0" w:color="auto"/>
            <w:left w:val="none" w:sz="0" w:space="0" w:color="auto"/>
            <w:bottom w:val="none" w:sz="0" w:space="0" w:color="auto"/>
            <w:right w:val="none" w:sz="0" w:space="0" w:color="auto"/>
          </w:divBdr>
        </w:div>
        <w:div w:id="774062917">
          <w:marLeft w:val="0"/>
          <w:marRight w:val="0"/>
          <w:marTop w:val="0"/>
          <w:marBottom w:val="0"/>
          <w:divBdr>
            <w:top w:val="none" w:sz="0" w:space="0" w:color="auto"/>
            <w:left w:val="none" w:sz="0" w:space="0" w:color="auto"/>
            <w:bottom w:val="none" w:sz="0" w:space="0" w:color="auto"/>
            <w:right w:val="none" w:sz="0" w:space="0" w:color="auto"/>
          </w:divBdr>
        </w:div>
        <w:div w:id="794103673">
          <w:marLeft w:val="0"/>
          <w:marRight w:val="0"/>
          <w:marTop w:val="0"/>
          <w:marBottom w:val="0"/>
          <w:divBdr>
            <w:top w:val="none" w:sz="0" w:space="0" w:color="auto"/>
            <w:left w:val="none" w:sz="0" w:space="0" w:color="auto"/>
            <w:bottom w:val="none" w:sz="0" w:space="0" w:color="auto"/>
            <w:right w:val="none" w:sz="0" w:space="0" w:color="auto"/>
          </w:divBdr>
        </w:div>
        <w:div w:id="822618705">
          <w:marLeft w:val="0"/>
          <w:marRight w:val="0"/>
          <w:marTop w:val="0"/>
          <w:marBottom w:val="0"/>
          <w:divBdr>
            <w:top w:val="none" w:sz="0" w:space="0" w:color="auto"/>
            <w:left w:val="none" w:sz="0" w:space="0" w:color="auto"/>
            <w:bottom w:val="none" w:sz="0" w:space="0" w:color="auto"/>
            <w:right w:val="none" w:sz="0" w:space="0" w:color="auto"/>
          </w:divBdr>
        </w:div>
        <w:div w:id="848374463">
          <w:marLeft w:val="0"/>
          <w:marRight w:val="0"/>
          <w:marTop w:val="0"/>
          <w:marBottom w:val="0"/>
          <w:divBdr>
            <w:top w:val="none" w:sz="0" w:space="0" w:color="auto"/>
            <w:left w:val="none" w:sz="0" w:space="0" w:color="auto"/>
            <w:bottom w:val="none" w:sz="0" w:space="0" w:color="auto"/>
            <w:right w:val="none" w:sz="0" w:space="0" w:color="auto"/>
          </w:divBdr>
        </w:div>
        <w:div w:id="866867441">
          <w:marLeft w:val="0"/>
          <w:marRight w:val="0"/>
          <w:marTop w:val="0"/>
          <w:marBottom w:val="0"/>
          <w:divBdr>
            <w:top w:val="none" w:sz="0" w:space="0" w:color="auto"/>
            <w:left w:val="none" w:sz="0" w:space="0" w:color="auto"/>
            <w:bottom w:val="none" w:sz="0" w:space="0" w:color="auto"/>
            <w:right w:val="none" w:sz="0" w:space="0" w:color="auto"/>
          </w:divBdr>
        </w:div>
        <w:div w:id="873273383">
          <w:marLeft w:val="0"/>
          <w:marRight w:val="0"/>
          <w:marTop w:val="0"/>
          <w:marBottom w:val="0"/>
          <w:divBdr>
            <w:top w:val="none" w:sz="0" w:space="0" w:color="auto"/>
            <w:left w:val="none" w:sz="0" w:space="0" w:color="auto"/>
            <w:bottom w:val="none" w:sz="0" w:space="0" w:color="auto"/>
            <w:right w:val="none" w:sz="0" w:space="0" w:color="auto"/>
          </w:divBdr>
        </w:div>
        <w:div w:id="875968533">
          <w:marLeft w:val="0"/>
          <w:marRight w:val="0"/>
          <w:marTop w:val="0"/>
          <w:marBottom w:val="0"/>
          <w:divBdr>
            <w:top w:val="none" w:sz="0" w:space="0" w:color="auto"/>
            <w:left w:val="none" w:sz="0" w:space="0" w:color="auto"/>
            <w:bottom w:val="none" w:sz="0" w:space="0" w:color="auto"/>
            <w:right w:val="none" w:sz="0" w:space="0" w:color="auto"/>
          </w:divBdr>
        </w:div>
        <w:div w:id="887451875">
          <w:marLeft w:val="0"/>
          <w:marRight w:val="0"/>
          <w:marTop w:val="0"/>
          <w:marBottom w:val="0"/>
          <w:divBdr>
            <w:top w:val="none" w:sz="0" w:space="0" w:color="auto"/>
            <w:left w:val="none" w:sz="0" w:space="0" w:color="auto"/>
            <w:bottom w:val="none" w:sz="0" w:space="0" w:color="auto"/>
            <w:right w:val="none" w:sz="0" w:space="0" w:color="auto"/>
          </w:divBdr>
        </w:div>
        <w:div w:id="925771146">
          <w:marLeft w:val="0"/>
          <w:marRight w:val="0"/>
          <w:marTop w:val="0"/>
          <w:marBottom w:val="0"/>
          <w:divBdr>
            <w:top w:val="none" w:sz="0" w:space="0" w:color="auto"/>
            <w:left w:val="none" w:sz="0" w:space="0" w:color="auto"/>
            <w:bottom w:val="none" w:sz="0" w:space="0" w:color="auto"/>
            <w:right w:val="none" w:sz="0" w:space="0" w:color="auto"/>
          </w:divBdr>
        </w:div>
        <w:div w:id="933057390">
          <w:marLeft w:val="0"/>
          <w:marRight w:val="0"/>
          <w:marTop w:val="0"/>
          <w:marBottom w:val="0"/>
          <w:divBdr>
            <w:top w:val="none" w:sz="0" w:space="0" w:color="auto"/>
            <w:left w:val="none" w:sz="0" w:space="0" w:color="auto"/>
            <w:bottom w:val="none" w:sz="0" w:space="0" w:color="auto"/>
            <w:right w:val="none" w:sz="0" w:space="0" w:color="auto"/>
          </w:divBdr>
        </w:div>
        <w:div w:id="1024526081">
          <w:marLeft w:val="0"/>
          <w:marRight w:val="0"/>
          <w:marTop w:val="0"/>
          <w:marBottom w:val="0"/>
          <w:divBdr>
            <w:top w:val="none" w:sz="0" w:space="0" w:color="auto"/>
            <w:left w:val="none" w:sz="0" w:space="0" w:color="auto"/>
            <w:bottom w:val="none" w:sz="0" w:space="0" w:color="auto"/>
            <w:right w:val="none" w:sz="0" w:space="0" w:color="auto"/>
          </w:divBdr>
        </w:div>
        <w:div w:id="1120690196">
          <w:marLeft w:val="0"/>
          <w:marRight w:val="0"/>
          <w:marTop w:val="0"/>
          <w:marBottom w:val="0"/>
          <w:divBdr>
            <w:top w:val="none" w:sz="0" w:space="0" w:color="auto"/>
            <w:left w:val="none" w:sz="0" w:space="0" w:color="auto"/>
            <w:bottom w:val="none" w:sz="0" w:space="0" w:color="auto"/>
            <w:right w:val="none" w:sz="0" w:space="0" w:color="auto"/>
          </w:divBdr>
        </w:div>
        <w:div w:id="1137531583">
          <w:marLeft w:val="0"/>
          <w:marRight w:val="0"/>
          <w:marTop w:val="0"/>
          <w:marBottom w:val="0"/>
          <w:divBdr>
            <w:top w:val="none" w:sz="0" w:space="0" w:color="auto"/>
            <w:left w:val="none" w:sz="0" w:space="0" w:color="auto"/>
            <w:bottom w:val="none" w:sz="0" w:space="0" w:color="auto"/>
            <w:right w:val="none" w:sz="0" w:space="0" w:color="auto"/>
          </w:divBdr>
        </w:div>
        <w:div w:id="1244997762">
          <w:marLeft w:val="0"/>
          <w:marRight w:val="0"/>
          <w:marTop w:val="0"/>
          <w:marBottom w:val="0"/>
          <w:divBdr>
            <w:top w:val="none" w:sz="0" w:space="0" w:color="auto"/>
            <w:left w:val="none" w:sz="0" w:space="0" w:color="auto"/>
            <w:bottom w:val="none" w:sz="0" w:space="0" w:color="auto"/>
            <w:right w:val="none" w:sz="0" w:space="0" w:color="auto"/>
          </w:divBdr>
        </w:div>
        <w:div w:id="1297681879">
          <w:marLeft w:val="0"/>
          <w:marRight w:val="0"/>
          <w:marTop w:val="0"/>
          <w:marBottom w:val="0"/>
          <w:divBdr>
            <w:top w:val="none" w:sz="0" w:space="0" w:color="auto"/>
            <w:left w:val="none" w:sz="0" w:space="0" w:color="auto"/>
            <w:bottom w:val="none" w:sz="0" w:space="0" w:color="auto"/>
            <w:right w:val="none" w:sz="0" w:space="0" w:color="auto"/>
          </w:divBdr>
        </w:div>
        <w:div w:id="1331785791">
          <w:marLeft w:val="0"/>
          <w:marRight w:val="0"/>
          <w:marTop w:val="0"/>
          <w:marBottom w:val="0"/>
          <w:divBdr>
            <w:top w:val="none" w:sz="0" w:space="0" w:color="auto"/>
            <w:left w:val="none" w:sz="0" w:space="0" w:color="auto"/>
            <w:bottom w:val="none" w:sz="0" w:space="0" w:color="auto"/>
            <w:right w:val="none" w:sz="0" w:space="0" w:color="auto"/>
          </w:divBdr>
        </w:div>
        <w:div w:id="1335765885">
          <w:marLeft w:val="0"/>
          <w:marRight w:val="0"/>
          <w:marTop w:val="0"/>
          <w:marBottom w:val="0"/>
          <w:divBdr>
            <w:top w:val="none" w:sz="0" w:space="0" w:color="auto"/>
            <w:left w:val="none" w:sz="0" w:space="0" w:color="auto"/>
            <w:bottom w:val="none" w:sz="0" w:space="0" w:color="auto"/>
            <w:right w:val="none" w:sz="0" w:space="0" w:color="auto"/>
          </w:divBdr>
        </w:div>
        <w:div w:id="1347757165">
          <w:marLeft w:val="0"/>
          <w:marRight w:val="0"/>
          <w:marTop w:val="0"/>
          <w:marBottom w:val="0"/>
          <w:divBdr>
            <w:top w:val="none" w:sz="0" w:space="0" w:color="auto"/>
            <w:left w:val="none" w:sz="0" w:space="0" w:color="auto"/>
            <w:bottom w:val="none" w:sz="0" w:space="0" w:color="auto"/>
            <w:right w:val="none" w:sz="0" w:space="0" w:color="auto"/>
          </w:divBdr>
        </w:div>
        <w:div w:id="1379746326">
          <w:marLeft w:val="0"/>
          <w:marRight w:val="0"/>
          <w:marTop w:val="0"/>
          <w:marBottom w:val="0"/>
          <w:divBdr>
            <w:top w:val="none" w:sz="0" w:space="0" w:color="auto"/>
            <w:left w:val="none" w:sz="0" w:space="0" w:color="auto"/>
            <w:bottom w:val="none" w:sz="0" w:space="0" w:color="auto"/>
            <w:right w:val="none" w:sz="0" w:space="0" w:color="auto"/>
          </w:divBdr>
        </w:div>
        <w:div w:id="1398362687">
          <w:marLeft w:val="0"/>
          <w:marRight w:val="0"/>
          <w:marTop w:val="0"/>
          <w:marBottom w:val="0"/>
          <w:divBdr>
            <w:top w:val="none" w:sz="0" w:space="0" w:color="auto"/>
            <w:left w:val="none" w:sz="0" w:space="0" w:color="auto"/>
            <w:bottom w:val="none" w:sz="0" w:space="0" w:color="auto"/>
            <w:right w:val="none" w:sz="0" w:space="0" w:color="auto"/>
          </w:divBdr>
        </w:div>
        <w:div w:id="1423918256">
          <w:marLeft w:val="0"/>
          <w:marRight w:val="0"/>
          <w:marTop w:val="0"/>
          <w:marBottom w:val="0"/>
          <w:divBdr>
            <w:top w:val="none" w:sz="0" w:space="0" w:color="auto"/>
            <w:left w:val="none" w:sz="0" w:space="0" w:color="auto"/>
            <w:bottom w:val="none" w:sz="0" w:space="0" w:color="auto"/>
            <w:right w:val="none" w:sz="0" w:space="0" w:color="auto"/>
          </w:divBdr>
        </w:div>
        <w:div w:id="1452935309">
          <w:marLeft w:val="0"/>
          <w:marRight w:val="0"/>
          <w:marTop w:val="0"/>
          <w:marBottom w:val="0"/>
          <w:divBdr>
            <w:top w:val="none" w:sz="0" w:space="0" w:color="auto"/>
            <w:left w:val="none" w:sz="0" w:space="0" w:color="auto"/>
            <w:bottom w:val="none" w:sz="0" w:space="0" w:color="auto"/>
            <w:right w:val="none" w:sz="0" w:space="0" w:color="auto"/>
          </w:divBdr>
        </w:div>
        <w:div w:id="1489206990">
          <w:marLeft w:val="0"/>
          <w:marRight w:val="0"/>
          <w:marTop w:val="0"/>
          <w:marBottom w:val="0"/>
          <w:divBdr>
            <w:top w:val="none" w:sz="0" w:space="0" w:color="auto"/>
            <w:left w:val="none" w:sz="0" w:space="0" w:color="auto"/>
            <w:bottom w:val="none" w:sz="0" w:space="0" w:color="auto"/>
            <w:right w:val="none" w:sz="0" w:space="0" w:color="auto"/>
          </w:divBdr>
        </w:div>
        <w:div w:id="1497069010">
          <w:marLeft w:val="0"/>
          <w:marRight w:val="0"/>
          <w:marTop w:val="0"/>
          <w:marBottom w:val="0"/>
          <w:divBdr>
            <w:top w:val="none" w:sz="0" w:space="0" w:color="auto"/>
            <w:left w:val="none" w:sz="0" w:space="0" w:color="auto"/>
            <w:bottom w:val="none" w:sz="0" w:space="0" w:color="auto"/>
            <w:right w:val="none" w:sz="0" w:space="0" w:color="auto"/>
          </w:divBdr>
        </w:div>
        <w:div w:id="1560550471">
          <w:marLeft w:val="0"/>
          <w:marRight w:val="0"/>
          <w:marTop w:val="0"/>
          <w:marBottom w:val="0"/>
          <w:divBdr>
            <w:top w:val="none" w:sz="0" w:space="0" w:color="auto"/>
            <w:left w:val="none" w:sz="0" w:space="0" w:color="auto"/>
            <w:bottom w:val="none" w:sz="0" w:space="0" w:color="auto"/>
            <w:right w:val="none" w:sz="0" w:space="0" w:color="auto"/>
          </w:divBdr>
        </w:div>
        <w:div w:id="1575583126">
          <w:marLeft w:val="0"/>
          <w:marRight w:val="0"/>
          <w:marTop w:val="0"/>
          <w:marBottom w:val="0"/>
          <w:divBdr>
            <w:top w:val="none" w:sz="0" w:space="0" w:color="auto"/>
            <w:left w:val="none" w:sz="0" w:space="0" w:color="auto"/>
            <w:bottom w:val="none" w:sz="0" w:space="0" w:color="auto"/>
            <w:right w:val="none" w:sz="0" w:space="0" w:color="auto"/>
          </w:divBdr>
        </w:div>
        <w:div w:id="1632519730">
          <w:marLeft w:val="0"/>
          <w:marRight w:val="0"/>
          <w:marTop w:val="0"/>
          <w:marBottom w:val="0"/>
          <w:divBdr>
            <w:top w:val="none" w:sz="0" w:space="0" w:color="auto"/>
            <w:left w:val="none" w:sz="0" w:space="0" w:color="auto"/>
            <w:bottom w:val="none" w:sz="0" w:space="0" w:color="auto"/>
            <w:right w:val="none" w:sz="0" w:space="0" w:color="auto"/>
          </w:divBdr>
        </w:div>
        <w:div w:id="1698853406">
          <w:marLeft w:val="0"/>
          <w:marRight w:val="0"/>
          <w:marTop w:val="0"/>
          <w:marBottom w:val="0"/>
          <w:divBdr>
            <w:top w:val="none" w:sz="0" w:space="0" w:color="auto"/>
            <w:left w:val="none" w:sz="0" w:space="0" w:color="auto"/>
            <w:bottom w:val="none" w:sz="0" w:space="0" w:color="auto"/>
            <w:right w:val="none" w:sz="0" w:space="0" w:color="auto"/>
          </w:divBdr>
        </w:div>
        <w:div w:id="1712997313">
          <w:marLeft w:val="0"/>
          <w:marRight w:val="0"/>
          <w:marTop w:val="0"/>
          <w:marBottom w:val="0"/>
          <w:divBdr>
            <w:top w:val="none" w:sz="0" w:space="0" w:color="auto"/>
            <w:left w:val="none" w:sz="0" w:space="0" w:color="auto"/>
            <w:bottom w:val="none" w:sz="0" w:space="0" w:color="auto"/>
            <w:right w:val="none" w:sz="0" w:space="0" w:color="auto"/>
          </w:divBdr>
        </w:div>
        <w:div w:id="1746996762">
          <w:marLeft w:val="0"/>
          <w:marRight w:val="0"/>
          <w:marTop w:val="0"/>
          <w:marBottom w:val="0"/>
          <w:divBdr>
            <w:top w:val="none" w:sz="0" w:space="0" w:color="auto"/>
            <w:left w:val="none" w:sz="0" w:space="0" w:color="auto"/>
            <w:bottom w:val="none" w:sz="0" w:space="0" w:color="auto"/>
            <w:right w:val="none" w:sz="0" w:space="0" w:color="auto"/>
          </w:divBdr>
        </w:div>
        <w:div w:id="1792355529">
          <w:marLeft w:val="0"/>
          <w:marRight w:val="0"/>
          <w:marTop w:val="0"/>
          <w:marBottom w:val="0"/>
          <w:divBdr>
            <w:top w:val="none" w:sz="0" w:space="0" w:color="auto"/>
            <w:left w:val="none" w:sz="0" w:space="0" w:color="auto"/>
            <w:bottom w:val="none" w:sz="0" w:space="0" w:color="auto"/>
            <w:right w:val="none" w:sz="0" w:space="0" w:color="auto"/>
          </w:divBdr>
        </w:div>
        <w:div w:id="1797723365">
          <w:marLeft w:val="0"/>
          <w:marRight w:val="0"/>
          <w:marTop w:val="0"/>
          <w:marBottom w:val="0"/>
          <w:divBdr>
            <w:top w:val="none" w:sz="0" w:space="0" w:color="auto"/>
            <w:left w:val="none" w:sz="0" w:space="0" w:color="auto"/>
            <w:bottom w:val="none" w:sz="0" w:space="0" w:color="auto"/>
            <w:right w:val="none" w:sz="0" w:space="0" w:color="auto"/>
          </w:divBdr>
        </w:div>
        <w:div w:id="1820338481">
          <w:marLeft w:val="0"/>
          <w:marRight w:val="0"/>
          <w:marTop w:val="0"/>
          <w:marBottom w:val="0"/>
          <w:divBdr>
            <w:top w:val="none" w:sz="0" w:space="0" w:color="auto"/>
            <w:left w:val="none" w:sz="0" w:space="0" w:color="auto"/>
            <w:bottom w:val="none" w:sz="0" w:space="0" w:color="auto"/>
            <w:right w:val="none" w:sz="0" w:space="0" w:color="auto"/>
          </w:divBdr>
        </w:div>
        <w:div w:id="1879120166">
          <w:marLeft w:val="0"/>
          <w:marRight w:val="0"/>
          <w:marTop w:val="0"/>
          <w:marBottom w:val="0"/>
          <w:divBdr>
            <w:top w:val="none" w:sz="0" w:space="0" w:color="auto"/>
            <w:left w:val="none" w:sz="0" w:space="0" w:color="auto"/>
            <w:bottom w:val="none" w:sz="0" w:space="0" w:color="auto"/>
            <w:right w:val="none" w:sz="0" w:space="0" w:color="auto"/>
          </w:divBdr>
        </w:div>
        <w:div w:id="1879659654">
          <w:marLeft w:val="0"/>
          <w:marRight w:val="0"/>
          <w:marTop w:val="0"/>
          <w:marBottom w:val="0"/>
          <w:divBdr>
            <w:top w:val="none" w:sz="0" w:space="0" w:color="auto"/>
            <w:left w:val="none" w:sz="0" w:space="0" w:color="auto"/>
            <w:bottom w:val="none" w:sz="0" w:space="0" w:color="auto"/>
            <w:right w:val="none" w:sz="0" w:space="0" w:color="auto"/>
          </w:divBdr>
        </w:div>
        <w:div w:id="1912959434">
          <w:marLeft w:val="0"/>
          <w:marRight w:val="0"/>
          <w:marTop w:val="0"/>
          <w:marBottom w:val="0"/>
          <w:divBdr>
            <w:top w:val="none" w:sz="0" w:space="0" w:color="auto"/>
            <w:left w:val="none" w:sz="0" w:space="0" w:color="auto"/>
            <w:bottom w:val="none" w:sz="0" w:space="0" w:color="auto"/>
            <w:right w:val="none" w:sz="0" w:space="0" w:color="auto"/>
          </w:divBdr>
        </w:div>
        <w:div w:id="1932421593">
          <w:marLeft w:val="0"/>
          <w:marRight w:val="0"/>
          <w:marTop w:val="0"/>
          <w:marBottom w:val="0"/>
          <w:divBdr>
            <w:top w:val="none" w:sz="0" w:space="0" w:color="auto"/>
            <w:left w:val="none" w:sz="0" w:space="0" w:color="auto"/>
            <w:bottom w:val="none" w:sz="0" w:space="0" w:color="auto"/>
            <w:right w:val="none" w:sz="0" w:space="0" w:color="auto"/>
          </w:divBdr>
          <w:divsChild>
            <w:div w:id="552156290">
              <w:marLeft w:val="0"/>
              <w:marRight w:val="0"/>
              <w:marTop w:val="0"/>
              <w:marBottom w:val="0"/>
              <w:divBdr>
                <w:top w:val="none" w:sz="0" w:space="0" w:color="auto"/>
                <w:left w:val="none" w:sz="0" w:space="0" w:color="auto"/>
                <w:bottom w:val="none" w:sz="0" w:space="0" w:color="auto"/>
                <w:right w:val="none" w:sz="0" w:space="0" w:color="auto"/>
              </w:divBdr>
              <w:divsChild>
                <w:div w:id="12344483">
                  <w:marLeft w:val="0"/>
                  <w:marRight w:val="0"/>
                  <w:marTop w:val="0"/>
                  <w:marBottom w:val="0"/>
                  <w:divBdr>
                    <w:top w:val="none" w:sz="0" w:space="0" w:color="auto"/>
                    <w:left w:val="none" w:sz="0" w:space="0" w:color="auto"/>
                    <w:bottom w:val="none" w:sz="0" w:space="0" w:color="auto"/>
                    <w:right w:val="none" w:sz="0" w:space="0" w:color="auto"/>
                  </w:divBdr>
                </w:div>
                <w:div w:id="38475658">
                  <w:marLeft w:val="0"/>
                  <w:marRight w:val="0"/>
                  <w:marTop w:val="0"/>
                  <w:marBottom w:val="0"/>
                  <w:divBdr>
                    <w:top w:val="none" w:sz="0" w:space="0" w:color="auto"/>
                    <w:left w:val="none" w:sz="0" w:space="0" w:color="auto"/>
                    <w:bottom w:val="none" w:sz="0" w:space="0" w:color="auto"/>
                    <w:right w:val="none" w:sz="0" w:space="0" w:color="auto"/>
                  </w:divBdr>
                </w:div>
                <w:div w:id="103350860">
                  <w:marLeft w:val="0"/>
                  <w:marRight w:val="0"/>
                  <w:marTop w:val="0"/>
                  <w:marBottom w:val="0"/>
                  <w:divBdr>
                    <w:top w:val="none" w:sz="0" w:space="0" w:color="auto"/>
                    <w:left w:val="none" w:sz="0" w:space="0" w:color="auto"/>
                    <w:bottom w:val="none" w:sz="0" w:space="0" w:color="auto"/>
                    <w:right w:val="none" w:sz="0" w:space="0" w:color="auto"/>
                  </w:divBdr>
                </w:div>
                <w:div w:id="106122230">
                  <w:marLeft w:val="0"/>
                  <w:marRight w:val="0"/>
                  <w:marTop w:val="0"/>
                  <w:marBottom w:val="0"/>
                  <w:divBdr>
                    <w:top w:val="none" w:sz="0" w:space="0" w:color="auto"/>
                    <w:left w:val="none" w:sz="0" w:space="0" w:color="auto"/>
                    <w:bottom w:val="none" w:sz="0" w:space="0" w:color="auto"/>
                    <w:right w:val="none" w:sz="0" w:space="0" w:color="auto"/>
                  </w:divBdr>
                </w:div>
                <w:div w:id="128329570">
                  <w:marLeft w:val="0"/>
                  <w:marRight w:val="0"/>
                  <w:marTop w:val="0"/>
                  <w:marBottom w:val="0"/>
                  <w:divBdr>
                    <w:top w:val="none" w:sz="0" w:space="0" w:color="auto"/>
                    <w:left w:val="none" w:sz="0" w:space="0" w:color="auto"/>
                    <w:bottom w:val="none" w:sz="0" w:space="0" w:color="auto"/>
                    <w:right w:val="none" w:sz="0" w:space="0" w:color="auto"/>
                  </w:divBdr>
                </w:div>
                <w:div w:id="129829700">
                  <w:marLeft w:val="0"/>
                  <w:marRight w:val="0"/>
                  <w:marTop w:val="0"/>
                  <w:marBottom w:val="0"/>
                  <w:divBdr>
                    <w:top w:val="none" w:sz="0" w:space="0" w:color="auto"/>
                    <w:left w:val="none" w:sz="0" w:space="0" w:color="auto"/>
                    <w:bottom w:val="none" w:sz="0" w:space="0" w:color="auto"/>
                    <w:right w:val="none" w:sz="0" w:space="0" w:color="auto"/>
                  </w:divBdr>
                </w:div>
                <w:div w:id="147787446">
                  <w:marLeft w:val="0"/>
                  <w:marRight w:val="0"/>
                  <w:marTop w:val="0"/>
                  <w:marBottom w:val="0"/>
                  <w:divBdr>
                    <w:top w:val="none" w:sz="0" w:space="0" w:color="auto"/>
                    <w:left w:val="none" w:sz="0" w:space="0" w:color="auto"/>
                    <w:bottom w:val="none" w:sz="0" w:space="0" w:color="auto"/>
                    <w:right w:val="none" w:sz="0" w:space="0" w:color="auto"/>
                  </w:divBdr>
                </w:div>
                <w:div w:id="251819276">
                  <w:marLeft w:val="0"/>
                  <w:marRight w:val="0"/>
                  <w:marTop w:val="0"/>
                  <w:marBottom w:val="0"/>
                  <w:divBdr>
                    <w:top w:val="none" w:sz="0" w:space="0" w:color="auto"/>
                    <w:left w:val="none" w:sz="0" w:space="0" w:color="auto"/>
                    <w:bottom w:val="none" w:sz="0" w:space="0" w:color="auto"/>
                    <w:right w:val="none" w:sz="0" w:space="0" w:color="auto"/>
                  </w:divBdr>
                </w:div>
                <w:div w:id="282271141">
                  <w:marLeft w:val="0"/>
                  <w:marRight w:val="0"/>
                  <w:marTop w:val="0"/>
                  <w:marBottom w:val="0"/>
                  <w:divBdr>
                    <w:top w:val="none" w:sz="0" w:space="0" w:color="auto"/>
                    <w:left w:val="none" w:sz="0" w:space="0" w:color="auto"/>
                    <w:bottom w:val="none" w:sz="0" w:space="0" w:color="auto"/>
                    <w:right w:val="none" w:sz="0" w:space="0" w:color="auto"/>
                  </w:divBdr>
                </w:div>
                <w:div w:id="348992044">
                  <w:marLeft w:val="0"/>
                  <w:marRight w:val="0"/>
                  <w:marTop w:val="0"/>
                  <w:marBottom w:val="0"/>
                  <w:divBdr>
                    <w:top w:val="none" w:sz="0" w:space="0" w:color="auto"/>
                    <w:left w:val="none" w:sz="0" w:space="0" w:color="auto"/>
                    <w:bottom w:val="none" w:sz="0" w:space="0" w:color="auto"/>
                    <w:right w:val="none" w:sz="0" w:space="0" w:color="auto"/>
                  </w:divBdr>
                </w:div>
                <w:div w:id="384840085">
                  <w:marLeft w:val="0"/>
                  <w:marRight w:val="0"/>
                  <w:marTop w:val="0"/>
                  <w:marBottom w:val="0"/>
                  <w:divBdr>
                    <w:top w:val="none" w:sz="0" w:space="0" w:color="auto"/>
                    <w:left w:val="none" w:sz="0" w:space="0" w:color="auto"/>
                    <w:bottom w:val="none" w:sz="0" w:space="0" w:color="auto"/>
                    <w:right w:val="none" w:sz="0" w:space="0" w:color="auto"/>
                  </w:divBdr>
                </w:div>
                <w:div w:id="494537721">
                  <w:marLeft w:val="0"/>
                  <w:marRight w:val="0"/>
                  <w:marTop w:val="0"/>
                  <w:marBottom w:val="0"/>
                  <w:divBdr>
                    <w:top w:val="none" w:sz="0" w:space="0" w:color="auto"/>
                    <w:left w:val="none" w:sz="0" w:space="0" w:color="auto"/>
                    <w:bottom w:val="none" w:sz="0" w:space="0" w:color="auto"/>
                    <w:right w:val="none" w:sz="0" w:space="0" w:color="auto"/>
                  </w:divBdr>
                </w:div>
                <w:div w:id="561796479">
                  <w:marLeft w:val="0"/>
                  <w:marRight w:val="0"/>
                  <w:marTop w:val="0"/>
                  <w:marBottom w:val="0"/>
                  <w:divBdr>
                    <w:top w:val="none" w:sz="0" w:space="0" w:color="auto"/>
                    <w:left w:val="none" w:sz="0" w:space="0" w:color="auto"/>
                    <w:bottom w:val="none" w:sz="0" w:space="0" w:color="auto"/>
                    <w:right w:val="none" w:sz="0" w:space="0" w:color="auto"/>
                  </w:divBdr>
                </w:div>
                <w:div w:id="746224764">
                  <w:marLeft w:val="0"/>
                  <w:marRight w:val="0"/>
                  <w:marTop w:val="0"/>
                  <w:marBottom w:val="0"/>
                  <w:divBdr>
                    <w:top w:val="none" w:sz="0" w:space="0" w:color="auto"/>
                    <w:left w:val="none" w:sz="0" w:space="0" w:color="auto"/>
                    <w:bottom w:val="none" w:sz="0" w:space="0" w:color="auto"/>
                    <w:right w:val="none" w:sz="0" w:space="0" w:color="auto"/>
                  </w:divBdr>
                </w:div>
                <w:div w:id="771052461">
                  <w:marLeft w:val="0"/>
                  <w:marRight w:val="0"/>
                  <w:marTop w:val="0"/>
                  <w:marBottom w:val="0"/>
                  <w:divBdr>
                    <w:top w:val="none" w:sz="0" w:space="0" w:color="auto"/>
                    <w:left w:val="none" w:sz="0" w:space="0" w:color="auto"/>
                    <w:bottom w:val="none" w:sz="0" w:space="0" w:color="auto"/>
                    <w:right w:val="none" w:sz="0" w:space="0" w:color="auto"/>
                  </w:divBdr>
                </w:div>
                <w:div w:id="800269716">
                  <w:marLeft w:val="0"/>
                  <w:marRight w:val="0"/>
                  <w:marTop w:val="0"/>
                  <w:marBottom w:val="0"/>
                  <w:divBdr>
                    <w:top w:val="none" w:sz="0" w:space="0" w:color="auto"/>
                    <w:left w:val="none" w:sz="0" w:space="0" w:color="auto"/>
                    <w:bottom w:val="none" w:sz="0" w:space="0" w:color="auto"/>
                    <w:right w:val="none" w:sz="0" w:space="0" w:color="auto"/>
                  </w:divBdr>
                </w:div>
                <w:div w:id="819810868">
                  <w:marLeft w:val="0"/>
                  <w:marRight w:val="0"/>
                  <w:marTop w:val="0"/>
                  <w:marBottom w:val="0"/>
                  <w:divBdr>
                    <w:top w:val="none" w:sz="0" w:space="0" w:color="auto"/>
                    <w:left w:val="none" w:sz="0" w:space="0" w:color="auto"/>
                    <w:bottom w:val="none" w:sz="0" w:space="0" w:color="auto"/>
                    <w:right w:val="none" w:sz="0" w:space="0" w:color="auto"/>
                  </w:divBdr>
                </w:div>
                <w:div w:id="888297240">
                  <w:marLeft w:val="0"/>
                  <w:marRight w:val="0"/>
                  <w:marTop w:val="0"/>
                  <w:marBottom w:val="0"/>
                  <w:divBdr>
                    <w:top w:val="none" w:sz="0" w:space="0" w:color="auto"/>
                    <w:left w:val="none" w:sz="0" w:space="0" w:color="auto"/>
                    <w:bottom w:val="none" w:sz="0" w:space="0" w:color="auto"/>
                    <w:right w:val="none" w:sz="0" w:space="0" w:color="auto"/>
                  </w:divBdr>
                </w:div>
                <w:div w:id="914901834">
                  <w:marLeft w:val="0"/>
                  <w:marRight w:val="0"/>
                  <w:marTop w:val="0"/>
                  <w:marBottom w:val="0"/>
                  <w:divBdr>
                    <w:top w:val="none" w:sz="0" w:space="0" w:color="auto"/>
                    <w:left w:val="none" w:sz="0" w:space="0" w:color="auto"/>
                    <w:bottom w:val="none" w:sz="0" w:space="0" w:color="auto"/>
                    <w:right w:val="none" w:sz="0" w:space="0" w:color="auto"/>
                  </w:divBdr>
                </w:div>
                <w:div w:id="926888837">
                  <w:marLeft w:val="0"/>
                  <w:marRight w:val="0"/>
                  <w:marTop w:val="0"/>
                  <w:marBottom w:val="0"/>
                  <w:divBdr>
                    <w:top w:val="none" w:sz="0" w:space="0" w:color="auto"/>
                    <w:left w:val="none" w:sz="0" w:space="0" w:color="auto"/>
                    <w:bottom w:val="none" w:sz="0" w:space="0" w:color="auto"/>
                    <w:right w:val="none" w:sz="0" w:space="0" w:color="auto"/>
                  </w:divBdr>
                </w:div>
                <w:div w:id="960962676">
                  <w:marLeft w:val="0"/>
                  <w:marRight w:val="0"/>
                  <w:marTop w:val="0"/>
                  <w:marBottom w:val="0"/>
                  <w:divBdr>
                    <w:top w:val="none" w:sz="0" w:space="0" w:color="auto"/>
                    <w:left w:val="none" w:sz="0" w:space="0" w:color="auto"/>
                    <w:bottom w:val="none" w:sz="0" w:space="0" w:color="auto"/>
                    <w:right w:val="none" w:sz="0" w:space="0" w:color="auto"/>
                  </w:divBdr>
                </w:div>
                <w:div w:id="989213820">
                  <w:marLeft w:val="0"/>
                  <w:marRight w:val="0"/>
                  <w:marTop w:val="0"/>
                  <w:marBottom w:val="0"/>
                  <w:divBdr>
                    <w:top w:val="none" w:sz="0" w:space="0" w:color="auto"/>
                    <w:left w:val="none" w:sz="0" w:space="0" w:color="auto"/>
                    <w:bottom w:val="none" w:sz="0" w:space="0" w:color="auto"/>
                    <w:right w:val="none" w:sz="0" w:space="0" w:color="auto"/>
                  </w:divBdr>
                </w:div>
                <w:div w:id="1083838047">
                  <w:marLeft w:val="0"/>
                  <w:marRight w:val="0"/>
                  <w:marTop w:val="0"/>
                  <w:marBottom w:val="0"/>
                  <w:divBdr>
                    <w:top w:val="none" w:sz="0" w:space="0" w:color="auto"/>
                    <w:left w:val="none" w:sz="0" w:space="0" w:color="auto"/>
                    <w:bottom w:val="none" w:sz="0" w:space="0" w:color="auto"/>
                    <w:right w:val="none" w:sz="0" w:space="0" w:color="auto"/>
                  </w:divBdr>
                </w:div>
                <w:div w:id="1213540882">
                  <w:marLeft w:val="0"/>
                  <w:marRight w:val="0"/>
                  <w:marTop w:val="0"/>
                  <w:marBottom w:val="0"/>
                  <w:divBdr>
                    <w:top w:val="none" w:sz="0" w:space="0" w:color="auto"/>
                    <w:left w:val="none" w:sz="0" w:space="0" w:color="auto"/>
                    <w:bottom w:val="none" w:sz="0" w:space="0" w:color="auto"/>
                    <w:right w:val="none" w:sz="0" w:space="0" w:color="auto"/>
                  </w:divBdr>
                </w:div>
                <w:div w:id="1260681362">
                  <w:marLeft w:val="0"/>
                  <w:marRight w:val="0"/>
                  <w:marTop w:val="0"/>
                  <w:marBottom w:val="0"/>
                  <w:divBdr>
                    <w:top w:val="none" w:sz="0" w:space="0" w:color="auto"/>
                    <w:left w:val="none" w:sz="0" w:space="0" w:color="auto"/>
                    <w:bottom w:val="none" w:sz="0" w:space="0" w:color="auto"/>
                    <w:right w:val="none" w:sz="0" w:space="0" w:color="auto"/>
                  </w:divBdr>
                </w:div>
                <w:div w:id="1287080880">
                  <w:marLeft w:val="0"/>
                  <w:marRight w:val="0"/>
                  <w:marTop w:val="0"/>
                  <w:marBottom w:val="0"/>
                  <w:divBdr>
                    <w:top w:val="none" w:sz="0" w:space="0" w:color="auto"/>
                    <w:left w:val="none" w:sz="0" w:space="0" w:color="auto"/>
                    <w:bottom w:val="none" w:sz="0" w:space="0" w:color="auto"/>
                    <w:right w:val="none" w:sz="0" w:space="0" w:color="auto"/>
                  </w:divBdr>
                </w:div>
                <w:div w:id="1340355220">
                  <w:marLeft w:val="0"/>
                  <w:marRight w:val="0"/>
                  <w:marTop w:val="0"/>
                  <w:marBottom w:val="0"/>
                  <w:divBdr>
                    <w:top w:val="none" w:sz="0" w:space="0" w:color="auto"/>
                    <w:left w:val="none" w:sz="0" w:space="0" w:color="auto"/>
                    <w:bottom w:val="none" w:sz="0" w:space="0" w:color="auto"/>
                    <w:right w:val="none" w:sz="0" w:space="0" w:color="auto"/>
                  </w:divBdr>
                </w:div>
                <w:div w:id="1456102502">
                  <w:marLeft w:val="0"/>
                  <w:marRight w:val="0"/>
                  <w:marTop w:val="0"/>
                  <w:marBottom w:val="0"/>
                  <w:divBdr>
                    <w:top w:val="none" w:sz="0" w:space="0" w:color="auto"/>
                    <w:left w:val="none" w:sz="0" w:space="0" w:color="auto"/>
                    <w:bottom w:val="none" w:sz="0" w:space="0" w:color="auto"/>
                    <w:right w:val="none" w:sz="0" w:space="0" w:color="auto"/>
                  </w:divBdr>
                </w:div>
                <w:div w:id="1516074908">
                  <w:marLeft w:val="0"/>
                  <w:marRight w:val="0"/>
                  <w:marTop w:val="0"/>
                  <w:marBottom w:val="0"/>
                  <w:divBdr>
                    <w:top w:val="none" w:sz="0" w:space="0" w:color="auto"/>
                    <w:left w:val="none" w:sz="0" w:space="0" w:color="auto"/>
                    <w:bottom w:val="none" w:sz="0" w:space="0" w:color="auto"/>
                    <w:right w:val="none" w:sz="0" w:space="0" w:color="auto"/>
                  </w:divBdr>
                </w:div>
                <w:div w:id="1529371097">
                  <w:marLeft w:val="0"/>
                  <w:marRight w:val="0"/>
                  <w:marTop w:val="0"/>
                  <w:marBottom w:val="0"/>
                  <w:divBdr>
                    <w:top w:val="none" w:sz="0" w:space="0" w:color="auto"/>
                    <w:left w:val="none" w:sz="0" w:space="0" w:color="auto"/>
                    <w:bottom w:val="none" w:sz="0" w:space="0" w:color="auto"/>
                    <w:right w:val="none" w:sz="0" w:space="0" w:color="auto"/>
                  </w:divBdr>
                </w:div>
                <w:div w:id="1583369017">
                  <w:marLeft w:val="0"/>
                  <w:marRight w:val="0"/>
                  <w:marTop w:val="0"/>
                  <w:marBottom w:val="0"/>
                  <w:divBdr>
                    <w:top w:val="none" w:sz="0" w:space="0" w:color="auto"/>
                    <w:left w:val="none" w:sz="0" w:space="0" w:color="auto"/>
                    <w:bottom w:val="none" w:sz="0" w:space="0" w:color="auto"/>
                    <w:right w:val="none" w:sz="0" w:space="0" w:color="auto"/>
                  </w:divBdr>
                </w:div>
                <w:div w:id="1616792555">
                  <w:marLeft w:val="0"/>
                  <w:marRight w:val="0"/>
                  <w:marTop w:val="0"/>
                  <w:marBottom w:val="0"/>
                  <w:divBdr>
                    <w:top w:val="none" w:sz="0" w:space="0" w:color="auto"/>
                    <w:left w:val="none" w:sz="0" w:space="0" w:color="auto"/>
                    <w:bottom w:val="none" w:sz="0" w:space="0" w:color="auto"/>
                    <w:right w:val="none" w:sz="0" w:space="0" w:color="auto"/>
                  </w:divBdr>
                </w:div>
                <w:div w:id="1644113560">
                  <w:marLeft w:val="0"/>
                  <w:marRight w:val="0"/>
                  <w:marTop w:val="0"/>
                  <w:marBottom w:val="0"/>
                  <w:divBdr>
                    <w:top w:val="none" w:sz="0" w:space="0" w:color="auto"/>
                    <w:left w:val="none" w:sz="0" w:space="0" w:color="auto"/>
                    <w:bottom w:val="none" w:sz="0" w:space="0" w:color="auto"/>
                    <w:right w:val="none" w:sz="0" w:space="0" w:color="auto"/>
                  </w:divBdr>
                </w:div>
                <w:div w:id="1667785405">
                  <w:marLeft w:val="0"/>
                  <w:marRight w:val="0"/>
                  <w:marTop w:val="0"/>
                  <w:marBottom w:val="0"/>
                  <w:divBdr>
                    <w:top w:val="none" w:sz="0" w:space="0" w:color="auto"/>
                    <w:left w:val="none" w:sz="0" w:space="0" w:color="auto"/>
                    <w:bottom w:val="none" w:sz="0" w:space="0" w:color="auto"/>
                    <w:right w:val="none" w:sz="0" w:space="0" w:color="auto"/>
                  </w:divBdr>
                </w:div>
                <w:div w:id="1706980994">
                  <w:marLeft w:val="0"/>
                  <w:marRight w:val="0"/>
                  <w:marTop w:val="0"/>
                  <w:marBottom w:val="0"/>
                  <w:divBdr>
                    <w:top w:val="none" w:sz="0" w:space="0" w:color="auto"/>
                    <w:left w:val="none" w:sz="0" w:space="0" w:color="auto"/>
                    <w:bottom w:val="none" w:sz="0" w:space="0" w:color="auto"/>
                    <w:right w:val="none" w:sz="0" w:space="0" w:color="auto"/>
                  </w:divBdr>
                </w:div>
                <w:div w:id="1743016654">
                  <w:marLeft w:val="0"/>
                  <w:marRight w:val="0"/>
                  <w:marTop w:val="0"/>
                  <w:marBottom w:val="0"/>
                  <w:divBdr>
                    <w:top w:val="none" w:sz="0" w:space="0" w:color="auto"/>
                    <w:left w:val="none" w:sz="0" w:space="0" w:color="auto"/>
                    <w:bottom w:val="none" w:sz="0" w:space="0" w:color="auto"/>
                    <w:right w:val="none" w:sz="0" w:space="0" w:color="auto"/>
                  </w:divBdr>
                </w:div>
                <w:div w:id="1747803262">
                  <w:marLeft w:val="0"/>
                  <w:marRight w:val="0"/>
                  <w:marTop w:val="0"/>
                  <w:marBottom w:val="0"/>
                  <w:divBdr>
                    <w:top w:val="none" w:sz="0" w:space="0" w:color="auto"/>
                    <w:left w:val="none" w:sz="0" w:space="0" w:color="auto"/>
                    <w:bottom w:val="none" w:sz="0" w:space="0" w:color="auto"/>
                    <w:right w:val="none" w:sz="0" w:space="0" w:color="auto"/>
                  </w:divBdr>
                </w:div>
                <w:div w:id="1837182804">
                  <w:marLeft w:val="0"/>
                  <w:marRight w:val="0"/>
                  <w:marTop w:val="0"/>
                  <w:marBottom w:val="0"/>
                  <w:divBdr>
                    <w:top w:val="none" w:sz="0" w:space="0" w:color="auto"/>
                    <w:left w:val="none" w:sz="0" w:space="0" w:color="auto"/>
                    <w:bottom w:val="none" w:sz="0" w:space="0" w:color="auto"/>
                    <w:right w:val="none" w:sz="0" w:space="0" w:color="auto"/>
                  </w:divBdr>
                </w:div>
                <w:div w:id="1846096138">
                  <w:marLeft w:val="0"/>
                  <w:marRight w:val="0"/>
                  <w:marTop w:val="0"/>
                  <w:marBottom w:val="0"/>
                  <w:divBdr>
                    <w:top w:val="none" w:sz="0" w:space="0" w:color="auto"/>
                    <w:left w:val="none" w:sz="0" w:space="0" w:color="auto"/>
                    <w:bottom w:val="none" w:sz="0" w:space="0" w:color="auto"/>
                    <w:right w:val="none" w:sz="0" w:space="0" w:color="auto"/>
                  </w:divBdr>
                </w:div>
                <w:div w:id="1860504976">
                  <w:marLeft w:val="0"/>
                  <w:marRight w:val="0"/>
                  <w:marTop w:val="0"/>
                  <w:marBottom w:val="0"/>
                  <w:divBdr>
                    <w:top w:val="none" w:sz="0" w:space="0" w:color="auto"/>
                    <w:left w:val="none" w:sz="0" w:space="0" w:color="auto"/>
                    <w:bottom w:val="none" w:sz="0" w:space="0" w:color="auto"/>
                    <w:right w:val="none" w:sz="0" w:space="0" w:color="auto"/>
                  </w:divBdr>
                </w:div>
                <w:div w:id="1860773533">
                  <w:marLeft w:val="0"/>
                  <w:marRight w:val="0"/>
                  <w:marTop w:val="0"/>
                  <w:marBottom w:val="0"/>
                  <w:divBdr>
                    <w:top w:val="none" w:sz="0" w:space="0" w:color="auto"/>
                    <w:left w:val="none" w:sz="0" w:space="0" w:color="auto"/>
                    <w:bottom w:val="none" w:sz="0" w:space="0" w:color="auto"/>
                    <w:right w:val="none" w:sz="0" w:space="0" w:color="auto"/>
                  </w:divBdr>
                </w:div>
                <w:div w:id="1974365074">
                  <w:marLeft w:val="0"/>
                  <w:marRight w:val="0"/>
                  <w:marTop w:val="0"/>
                  <w:marBottom w:val="0"/>
                  <w:divBdr>
                    <w:top w:val="none" w:sz="0" w:space="0" w:color="auto"/>
                    <w:left w:val="none" w:sz="0" w:space="0" w:color="auto"/>
                    <w:bottom w:val="none" w:sz="0" w:space="0" w:color="auto"/>
                    <w:right w:val="none" w:sz="0" w:space="0" w:color="auto"/>
                  </w:divBdr>
                </w:div>
                <w:div w:id="1974630809">
                  <w:marLeft w:val="0"/>
                  <w:marRight w:val="0"/>
                  <w:marTop w:val="0"/>
                  <w:marBottom w:val="0"/>
                  <w:divBdr>
                    <w:top w:val="none" w:sz="0" w:space="0" w:color="auto"/>
                    <w:left w:val="none" w:sz="0" w:space="0" w:color="auto"/>
                    <w:bottom w:val="none" w:sz="0" w:space="0" w:color="auto"/>
                    <w:right w:val="none" w:sz="0" w:space="0" w:color="auto"/>
                  </w:divBdr>
                </w:div>
                <w:div w:id="20220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4069">
          <w:marLeft w:val="0"/>
          <w:marRight w:val="0"/>
          <w:marTop w:val="0"/>
          <w:marBottom w:val="0"/>
          <w:divBdr>
            <w:top w:val="none" w:sz="0" w:space="0" w:color="auto"/>
            <w:left w:val="none" w:sz="0" w:space="0" w:color="auto"/>
            <w:bottom w:val="none" w:sz="0" w:space="0" w:color="auto"/>
            <w:right w:val="none" w:sz="0" w:space="0" w:color="auto"/>
          </w:divBdr>
        </w:div>
        <w:div w:id="2048409780">
          <w:marLeft w:val="0"/>
          <w:marRight w:val="0"/>
          <w:marTop w:val="0"/>
          <w:marBottom w:val="0"/>
          <w:divBdr>
            <w:top w:val="none" w:sz="0" w:space="0" w:color="auto"/>
            <w:left w:val="none" w:sz="0" w:space="0" w:color="auto"/>
            <w:bottom w:val="none" w:sz="0" w:space="0" w:color="auto"/>
            <w:right w:val="none" w:sz="0" w:space="0" w:color="auto"/>
          </w:divBdr>
        </w:div>
        <w:div w:id="2070762947">
          <w:marLeft w:val="0"/>
          <w:marRight w:val="0"/>
          <w:marTop w:val="0"/>
          <w:marBottom w:val="0"/>
          <w:divBdr>
            <w:top w:val="none" w:sz="0" w:space="0" w:color="auto"/>
            <w:left w:val="none" w:sz="0" w:space="0" w:color="auto"/>
            <w:bottom w:val="none" w:sz="0" w:space="0" w:color="auto"/>
            <w:right w:val="none" w:sz="0" w:space="0" w:color="auto"/>
          </w:divBdr>
        </w:div>
        <w:div w:id="2117095900">
          <w:marLeft w:val="0"/>
          <w:marRight w:val="0"/>
          <w:marTop w:val="0"/>
          <w:marBottom w:val="0"/>
          <w:divBdr>
            <w:top w:val="none" w:sz="0" w:space="0" w:color="auto"/>
            <w:left w:val="none" w:sz="0" w:space="0" w:color="auto"/>
            <w:bottom w:val="none" w:sz="0" w:space="0" w:color="auto"/>
            <w:right w:val="none" w:sz="0" w:space="0" w:color="auto"/>
          </w:divBdr>
        </w:div>
      </w:divsChild>
    </w:div>
    <w:div w:id="856847486">
      <w:bodyDiv w:val="1"/>
      <w:marLeft w:val="0"/>
      <w:marRight w:val="0"/>
      <w:marTop w:val="0"/>
      <w:marBottom w:val="0"/>
      <w:divBdr>
        <w:top w:val="none" w:sz="0" w:space="0" w:color="auto"/>
        <w:left w:val="none" w:sz="0" w:space="0" w:color="auto"/>
        <w:bottom w:val="none" w:sz="0" w:space="0" w:color="auto"/>
        <w:right w:val="none" w:sz="0" w:space="0" w:color="auto"/>
      </w:divBdr>
      <w:divsChild>
        <w:div w:id="2898961">
          <w:marLeft w:val="0"/>
          <w:marRight w:val="0"/>
          <w:marTop w:val="0"/>
          <w:marBottom w:val="0"/>
          <w:divBdr>
            <w:top w:val="none" w:sz="0" w:space="0" w:color="auto"/>
            <w:left w:val="none" w:sz="0" w:space="0" w:color="auto"/>
            <w:bottom w:val="none" w:sz="0" w:space="0" w:color="auto"/>
            <w:right w:val="none" w:sz="0" w:space="0" w:color="auto"/>
          </w:divBdr>
        </w:div>
        <w:div w:id="26100889">
          <w:marLeft w:val="0"/>
          <w:marRight w:val="0"/>
          <w:marTop w:val="0"/>
          <w:marBottom w:val="0"/>
          <w:divBdr>
            <w:top w:val="none" w:sz="0" w:space="0" w:color="auto"/>
            <w:left w:val="none" w:sz="0" w:space="0" w:color="auto"/>
            <w:bottom w:val="none" w:sz="0" w:space="0" w:color="auto"/>
            <w:right w:val="none" w:sz="0" w:space="0" w:color="auto"/>
          </w:divBdr>
        </w:div>
        <w:div w:id="44182517">
          <w:marLeft w:val="0"/>
          <w:marRight w:val="0"/>
          <w:marTop w:val="0"/>
          <w:marBottom w:val="0"/>
          <w:divBdr>
            <w:top w:val="none" w:sz="0" w:space="0" w:color="auto"/>
            <w:left w:val="none" w:sz="0" w:space="0" w:color="auto"/>
            <w:bottom w:val="none" w:sz="0" w:space="0" w:color="auto"/>
            <w:right w:val="none" w:sz="0" w:space="0" w:color="auto"/>
          </w:divBdr>
        </w:div>
        <w:div w:id="45878848">
          <w:marLeft w:val="0"/>
          <w:marRight w:val="0"/>
          <w:marTop w:val="0"/>
          <w:marBottom w:val="0"/>
          <w:divBdr>
            <w:top w:val="none" w:sz="0" w:space="0" w:color="auto"/>
            <w:left w:val="none" w:sz="0" w:space="0" w:color="auto"/>
            <w:bottom w:val="none" w:sz="0" w:space="0" w:color="auto"/>
            <w:right w:val="none" w:sz="0" w:space="0" w:color="auto"/>
          </w:divBdr>
        </w:div>
        <w:div w:id="49312210">
          <w:marLeft w:val="0"/>
          <w:marRight w:val="0"/>
          <w:marTop w:val="0"/>
          <w:marBottom w:val="0"/>
          <w:divBdr>
            <w:top w:val="none" w:sz="0" w:space="0" w:color="auto"/>
            <w:left w:val="none" w:sz="0" w:space="0" w:color="auto"/>
            <w:bottom w:val="none" w:sz="0" w:space="0" w:color="auto"/>
            <w:right w:val="none" w:sz="0" w:space="0" w:color="auto"/>
          </w:divBdr>
        </w:div>
        <w:div w:id="52851377">
          <w:marLeft w:val="0"/>
          <w:marRight w:val="0"/>
          <w:marTop w:val="0"/>
          <w:marBottom w:val="0"/>
          <w:divBdr>
            <w:top w:val="none" w:sz="0" w:space="0" w:color="auto"/>
            <w:left w:val="none" w:sz="0" w:space="0" w:color="auto"/>
            <w:bottom w:val="none" w:sz="0" w:space="0" w:color="auto"/>
            <w:right w:val="none" w:sz="0" w:space="0" w:color="auto"/>
          </w:divBdr>
        </w:div>
        <w:div w:id="90202171">
          <w:marLeft w:val="0"/>
          <w:marRight w:val="0"/>
          <w:marTop w:val="0"/>
          <w:marBottom w:val="0"/>
          <w:divBdr>
            <w:top w:val="none" w:sz="0" w:space="0" w:color="auto"/>
            <w:left w:val="none" w:sz="0" w:space="0" w:color="auto"/>
            <w:bottom w:val="none" w:sz="0" w:space="0" w:color="auto"/>
            <w:right w:val="none" w:sz="0" w:space="0" w:color="auto"/>
          </w:divBdr>
        </w:div>
        <w:div w:id="114057421">
          <w:marLeft w:val="0"/>
          <w:marRight w:val="0"/>
          <w:marTop w:val="0"/>
          <w:marBottom w:val="0"/>
          <w:divBdr>
            <w:top w:val="none" w:sz="0" w:space="0" w:color="auto"/>
            <w:left w:val="none" w:sz="0" w:space="0" w:color="auto"/>
            <w:bottom w:val="none" w:sz="0" w:space="0" w:color="auto"/>
            <w:right w:val="none" w:sz="0" w:space="0" w:color="auto"/>
          </w:divBdr>
        </w:div>
        <w:div w:id="137429231">
          <w:marLeft w:val="0"/>
          <w:marRight w:val="0"/>
          <w:marTop w:val="0"/>
          <w:marBottom w:val="0"/>
          <w:divBdr>
            <w:top w:val="none" w:sz="0" w:space="0" w:color="auto"/>
            <w:left w:val="none" w:sz="0" w:space="0" w:color="auto"/>
            <w:bottom w:val="none" w:sz="0" w:space="0" w:color="auto"/>
            <w:right w:val="none" w:sz="0" w:space="0" w:color="auto"/>
          </w:divBdr>
        </w:div>
        <w:div w:id="141851197">
          <w:marLeft w:val="0"/>
          <w:marRight w:val="0"/>
          <w:marTop w:val="0"/>
          <w:marBottom w:val="0"/>
          <w:divBdr>
            <w:top w:val="none" w:sz="0" w:space="0" w:color="auto"/>
            <w:left w:val="none" w:sz="0" w:space="0" w:color="auto"/>
            <w:bottom w:val="none" w:sz="0" w:space="0" w:color="auto"/>
            <w:right w:val="none" w:sz="0" w:space="0" w:color="auto"/>
          </w:divBdr>
        </w:div>
        <w:div w:id="161237926">
          <w:marLeft w:val="0"/>
          <w:marRight w:val="0"/>
          <w:marTop w:val="0"/>
          <w:marBottom w:val="0"/>
          <w:divBdr>
            <w:top w:val="none" w:sz="0" w:space="0" w:color="auto"/>
            <w:left w:val="none" w:sz="0" w:space="0" w:color="auto"/>
            <w:bottom w:val="none" w:sz="0" w:space="0" w:color="auto"/>
            <w:right w:val="none" w:sz="0" w:space="0" w:color="auto"/>
          </w:divBdr>
        </w:div>
        <w:div w:id="232279127">
          <w:marLeft w:val="0"/>
          <w:marRight w:val="0"/>
          <w:marTop w:val="0"/>
          <w:marBottom w:val="0"/>
          <w:divBdr>
            <w:top w:val="none" w:sz="0" w:space="0" w:color="auto"/>
            <w:left w:val="none" w:sz="0" w:space="0" w:color="auto"/>
            <w:bottom w:val="none" w:sz="0" w:space="0" w:color="auto"/>
            <w:right w:val="none" w:sz="0" w:space="0" w:color="auto"/>
          </w:divBdr>
        </w:div>
        <w:div w:id="256452040">
          <w:marLeft w:val="0"/>
          <w:marRight w:val="0"/>
          <w:marTop w:val="0"/>
          <w:marBottom w:val="0"/>
          <w:divBdr>
            <w:top w:val="none" w:sz="0" w:space="0" w:color="auto"/>
            <w:left w:val="none" w:sz="0" w:space="0" w:color="auto"/>
            <w:bottom w:val="none" w:sz="0" w:space="0" w:color="auto"/>
            <w:right w:val="none" w:sz="0" w:space="0" w:color="auto"/>
          </w:divBdr>
        </w:div>
        <w:div w:id="270163307">
          <w:marLeft w:val="0"/>
          <w:marRight w:val="0"/>
          <w:marTop w:val="0"/>
          <w:marBottom w:val="0"/>
          <w:divBdr>
            <w:top w:val="none" w:sz="0" w:space="0" w:color="auto"/>
            <w:left w:val="none" w:sz="0" w:space="0" w:color="auto"/>
            <w:bottom w:val="none" w:sz="0" w:space="0" w:color="auto"/>
            <w:right w:val="none" w:sz="0" w:space="0" w:color="auto"/>
          </w:divBdr>
        </w:div>
        <w:div w:id="278949172">
          <w:marLeft w:val="0"/>
          <w:marRight w:val="0"/>
          <w:marTop w:val="0"/>
          <w:marBottom w:val="0"/>
          <w:divBdr>
            <w:top w:val="none" w:sz="0" w:space="0" w:color="auto"/>
            <w:left w:val="none" w:sz="0" w:space="0" w:color="auto"/>
            <w:bottom w:val="none" w:sz="0" w:space="0" w:color="auto"/>
            <w:right w:val="none" w:sz="0" w:space="0" w:color="auto"/>
          </w:divBdr>
        </w:div>
        <w:div w:id="359933994">
          <w:marLeft w:val="0"/>
          <w:marRight w:val="0"/>
          <w:marTop w:val="0"/>
          <w:marBottom w:val="0"/>
          <w:divBdr>
            <w:top w:val="none" w:sz="0" w:space="0" w:color="auto"/>
            <w:left w:val="none" w:sz="0" w:space="0" w:color="auto"/>
            <w:bottom w:val="none" w:sz="0" w:space="0" w:color="auto"/>
            <w:right w:val="none" w:sz="0" w:space="0" w:color="auto"/>
          </w:divBdr>
        </w:div>
        <w:div w:id="372536020">
          <w:marLeft w:val="0"/>
          <w:marRight w:val="0"/>
          <w:marTop w:val="0"/>
          <w:marBottom w:val="0"/>
          <w:divBdr>
            <w:top w:val="none" w:sz="0" w:space="0" w:color="auto"/>
            <w:left w:val="none" w:sz="0" w:space="0" w:color="auto"/>
            <w:bottom w:val="none" w:sz="0" w:space="0" w:color="auto"/>
            <w:right w:val="none" w:sz="0" w:space="0" w:color="auto"/>
          </w:divBdr>
        </w:div>
        <w:div w:id="378014754">
          <w:marLeft w:val="0"/>
          <w:marRight w:val="0"/>
          <w:marTop w:val="0"/>
          <w:marBottom w:val="0"/>
          <w:divBdr>
            <w:top w:val="none" w:sz="0" w:space="0" w:color="auto"/>
            <w:left w:val="none" w:sz="0" w:space="0" w:color="auto"/>
            <w:bottom w:val="none" w:sz="0" w:space="0" w:color="auto"/>
            <w:right w:val="none" w:sz="0" w:space="0" w:color="auto"/>
          </w:divBdr>
        </w:div>
        <w:div w:id="405108764">
          <w:marLeft w:val="0"/>
          <w:marRight w:val="0"/>
          <w:marTop w:val="0"/>
          <w:marBottom w:val="0"/>
          <w:divBdr>
            <w:top w:val="none" w:sz="0" w:space="0" w:color="auto"/>
            <w:left w:val="none" w:sz="0" w:space="0" w:color="auto"/>
            <w:bottom w:val="none" w:sz="0" w:space="0" w:color="auto"/>
            <w:right w:val="none" w:sz="0" w:space="0" w:color="auto"/>
          </w:divBdr>
        </w:div>
        <w:div w:id="446706806">
          <w:marLeft w:val="0"/>
          <w:marRight w:val="0"/>
          <w:marTop w:val="0"/>
          <w:marBottom w:val="0"/>
          <w:divBdr>
            <w:top w:val="none" w:sz="0" w:space="0" w:color="auto"/>
            <w:left w:val="none" w:sz="0" w:space="0" w:color="auto"/>
            <w:bottom w:val="none" w:sz="0" w:space="0" w:color="auto"/>
            <w:right w:val="none" w:sz="0" w:space="0" w:color="auto"/>
          </w:divBdr>
        </w:div>
        <w:div w:id="478034827">
          <w:marLeft w:val="0"/>
          <w:marRight w:val="0"/>
          <w:marTop w:val="0"/>
          <w:marBottom w:val="0"/>
          <w:divBdr>
            <w:top w:val="none" w:sz="0" w:space="0" w:color="auto"/>
            <w:left w:val="none" w:sz="0" w:space="0" w:color="auto"/>
            <w:bottom w:val="none" w:sz="0" w:space="0" w:color="auto"/>
            <w:right w:val="none" w:sz="0" w:space="0" w:color="auto"/>
          </w:divBdr>
        </w:div>
        <w:div w:id="484202303">
          <w:marLeft w:val="0"/>
          <w:marRight w:val="0"/>
          <w:marTop w:val="0"/>
          <w:marBottom w:val="0"/>
          <w:divBdr>
            <w:top w:val="none" w:sz="0" w:space="0" w:color="auto"/>
            <w:left w:val="none" w:sz="0" w:space="0" w:color="auto"/>
            <w:bottom w:val="none" w:sz="0" w:space="0" w:color="auto"/>
            <w:right w:val="none" w:sz="0" w:space="0" w:color="auto"/>
          </w:divBdr>
        </w:div>
        <w:div w:id="495876715">
          <w:marLeft w:val="0"/>
          <w:marRight w:val="0"/>
          <w:marTop w:val="0"/>
          <w:marBottom w:val="0"/>
          <w:divBdr>
            <w:top w:val="none" w:sz="0" w:space="0" w:color="auto"/>
            <w:left w:val="none" w:sz="0" w:space="0" w:color="auto"/>
            <w:bottom w:val="none" w:sz="0" w:space="0" w:color="auto"/>
            <w:right w:val="none" w:sz="0" w:space="0" w:color="auto"/>
          </w:divBdr>
        </w:div>
        <w:div w:id="521359007">
          <w:marLeft w:val="0"/>
          <w:marRight w:val="0"/>
          <w:marTop w:val="0"/>
          <w:marBottom w:val="0"/>
          <w:divBdr>
            <w:top w:val="none" w:sz="0" w:space="0" w:color="auto"/>
            <w:left w:val="none" w:sz="0" w:space="0" w:color="auto"/>
            <w:bottom w:val="none" w:sz="0" w:space="0" w:color="auto"/>
            <w:right w:val="none" w:sz="0" w:space="0" w:color="auto"/>
          </w:divBdr>
        </w:div>
        <w:div w:id="596525807">
          <w:marLeft w:val="0"/>
          <w:marRight w:val="0"/>
          <w:marTop w:val="0"/>
          <w:marBottom w:val="0"/>
          <w:divBdr>
            <w:top w:val="none" w:sz="0" w:space="0" w:color="auto"/>
            <w:left w:val="none" w:sz="0" w:space="0" w:color="auto"/>
            <w:bottom w:val="none" w:sz="0" w:space="0" w:color="auto"/>
            <w:right w:val="none" w:sz="0" w:space="0" w:color="auto"/>
          </w:divBdr>
        </w:div>
        <w:div w:id="623341414">
          <w:marLeft w:val="0"/>
          <w:marRight w:val="0"/>
          <w:marTop w:val="0"/>
          <w:marBottom w:val="0"/>
          <w:divBdr>
            <w:top w:val="none" w:sz="0" w:space="0" w:color="auto"/>
            <w:left w:val="none" w:sz="0" w:space="0" w:color="auto"/>
            <w:bottom w:val="none" w:sz="0" w:space="0" w:color="auto"/>
            <w:right w:val="none" w:sz="0" w:space="0" w:color="auto"/>
          </w:divBdr>
        </w:div>
        <w:div w:id="643703679">
          <w:marLeft w:val="0"/>
          <w:marRight w:val="0"/>
          <w:marTop w:val="0"/>
          <w:marBottom w:val="0"/>
          <w:divBdr>
            <w:top w:val="none" w:sz="0" w:space="0" w:color="auto"/>
            <w:left w:val="none" w:sz="0" w:space="0" w:color="auto"/>
            <w:bottom w:val="none" w:sz="0" w:space="0" w:color="auto"/>
            <w:right w:val="none" w:sz="0" w:space="0" w:color="auto"/>
          </w:divBdr>
        </w:div>
        <w:div w:id="673190927">
          <w:marLeft w:val="0"/>
          <w:marRight w:val="0"/>
          <w:marTop w:val="0"/>
          <w:marBottom w:val="0"/>
          <w:divBdr>
            <w:top w:val="none" w:sz="0" w:space="0" w:color="auto"/>
            <w:left w:val="none" w:sz="0" w:space="0" w:color="auto"/>
            <w:bottom w:val="none" w:sz="0" w:space="0" w:color="auto"/>
            <w:right w:val="none" w:sz="0" w:space="0" w:color="auto"/>
          </w:divBdr>
        </w:div>
        <w:div w:id="685905417">
          <w:marLeft w:val="0"/>
          <w:marRight w:val="0"/>
          <w:marTop w:val="0"/>
          <w:marBottom w:val="0"/>
          <w:divBdr>
            <w:top w:val="none" w:sz="0" w:space="0" w:color="auto"/>
            <w:left w:val="none" w:sz="0" w:space="0" w:color="auto"/>
            <w:bottom w:val="none" w:sz="0" w:space="0" w:color="auto"/>
            <w:right w:val="none" w:sz="0" w:space="0" w:color="auto"/>
          </w:divBdr>
        </w:div>
        <w:div w:id="689572627">
          <w:marLeft w:val="0"/>
          <w:marRight w:val="0"/>
          <w:marTop w:val="0"/>
          <w:marBottom w:val="0"/>
          <w:divBdr>
            <w:top w:val="none" w:sz="0" w:space="0" w:color="auto"/>
            <w:left w:val="none" w:sz="0" w:space="0" w:color="auto"/>
            <w:bottom w:val="none" w:sz="0" w:space="0" w:color="auto"/>
            <w:right w:val="none" w:sz="0" w:space="0" w:color="auto"/>
          </w:divBdr>
        </w:div>
        <w:div w:id="731126512">
          <w:marLeft w:val="0"/>
          <w:marRight w:val="0"/>
          <w:marTop w:val="0"/>
          <w:marBottom w:val="0"/>
          <w:divBdr>
            <w:top w:val="none" w:sz="0" w:space="0" w:color="auto"/>
            <w:left w:val="none" w:sz="0" w:space="0" w:color="auto"/>
            <w:bottom w:val="none" w:sz="0" w:space="0" w:color="auto"/>
            <w:right w:val="none" w:sz="0" w:space="0" w:color="auto"/>
          </w:divBdr>
        </w:div>
        <w:div w:id="776488250">
          <w:marLeft w:val="0"/>
          <w:marRight w:val="0"/>
          <w:marTop w:val="0"/>
          <w:marBottom w:val="0"/>
          <w:divBdr>
            <w:top w:val="none" w:sz="0" w:space="0" w:color="auto"/>
            <w:left w:val="none" w:sz="0" w:space="0" w:color="auto"/>
            <w:bottom w:val="none" w:sz="0" w:space="0" w:color="auto"/>
            <w:right w:val="none" w:sz="0" w:space="0" w:color="auto"/>
          </w:divBdr>
        </w:div>
        <w:div w:id="808014670">
          <w:marLeft w:val="0"/>
          <w:marRight w:val="0"/>
          <w:marTop w:val="0"/>
          <w:marBottom w:val="0"/>
          <w:divBdr>
            <w:top w:val="none" w:sz="0" w:space="0" w:color="auto"/>
            <w:left w:val="none" w:sz="0" w:space="0" w:color="auto"/>
            <w:bottom w:val="none" w:sz="0" w:space="0" w:color="auto"/>
            <w:right w:val="none" w:sz="0" w:space="0" w:color="auto"/>
          </w:divBdr>
        </w:div>
        <w:div w:id="833371687">
          <w:marLeft w:val="0"/>
          <w:marRight w:val="0"/>
          <w:marTop w:val="0"/>
          <w:marBottom w:val="0"/>
          <w:divBdr>
            <w:top w:val="none" w:sz="0" w:space="0" w:color="auto"/>
            <w:left w:val="none" w:sz="0" w:space="0" w:color="auto"/>
            <w:bottom w:val="none" w:sz="0" w:space="0" w:color="auto"/>
            <w:right w:val="none" w:sz="0" w:space="0" w:color="auto"/>
          </w:divBdr>
        </w:div>
        <w:div w:id="845827695">
          <w:marLeft w:val="0"/>
          <w:marRight w:val="0"/>
          <w:marTop w:val="0"/>
          <w:marBottom w:val="0"/>
          <w:divBdr>
            <w:top w:val="none" w:sz="0" w:space="0" w:color="auto"/>
            <w:left w:val="none" w:sz="0" w:space="0" w:color="auto"/>
            <w:bottom w:val="none" w:sz="0" w:space="0" w:color="auto"/>
            <w:right w:val="none" w:sz="0" w:space="0" w:color="auto"/>
          </w:divBdr>
        </w:div>
        <w:div w:id="848758452">
          <w:marLeft w:val="0"/>
          <w:marRight w:val="0"/>
          <w:marTop w:val="0"/>
          <w:marBottom w:val="0"/>
          <w:divBdr>
            <w:top w:val="none" w:sz="0" w:space="0" w:color="auto"/>
            <w:left w:val="none" w:sz="0" w:space="0" w:color="auto"/>
            <w:bottom w:val="none" w:sz="0" w:space="0" w:color="auto"/>
            <w:right w:val="none" w:sz="0" w:space="0" w:color="auto"/>
          </w:divBdr>
        </w:div>
        <w:div w:id="870068183">
          <w:marLeft w:val="0"/>
          <w:marRight w:val="0"/>
          <w:marTop w:val="0"/>
          <w:marBottom w:val="0"/>
          <w:divBdr>
            <w:top w:val="none" w:sz="0" w:space="0" w:color="auto"/>
            <w:left w:val="none" w:sz="0" w:space="0" w:color="auto"/>
            <w:bottom w:val="none" w:sz="0" w:space="0" w:color="auto"/>
            <w:right w:val="none" w:sz="0" w:space="0" w:color="auto"/>
          </w:divBdr>
        </w:div>
        <w:div w:id="892666196">
          <w:marLeft w:val="0"/>
          <w:marRight w:val="0"/>
          <w:marTop w:val="0"/>
          <w:marBottom w:val="0"/>
          <w:divBdr>
            <w:top w:val="none" w:sz="0" w:space="0" w:color="auto"/>
            <w:left w:val="none" w:sz="0" w:space="0" w:color="auto"/>
            <w:bottom w:val="none" w:sz="0" w:space="0" w:color="auto"/>
            <w:right w:val="none" w:sz="0" w:space="0" w:color="auto"/>
          </w:divBdr>
        </w:div>
        <w:div w:id="920411666">
          <w:marLeft w:val="0"/>
          <w:marRight w:val="0"/>
          <w:marTop w:val="0"/>
          <w:marBottom w:val="0"/>
          <w:divBdr>
            <w:top w:val="none" w:sz="0" w:space="0" w:color="auto"/>
            <w:left w:val="none" w:sz="0" w:space="0" w:color="auto"/>
            <w:bottom w:val="none" w:sz="0" w:space="0" w:color="auto"/>
            <w:right w:val="none" w:sz="0" w:space="0" w:color="auto"/>
          </w:divBdr>
        </w:div>
        <w:div w:id="931476282">
          <w:marLeft w:val="0"/>
          <w:marRight w:val="0"/>
          <w:marTop w:val="0"/>
          <w:marBottom w:val="0"/>
          <w:divBdr>
            <w:top w:val="none" w:sz="0" w:space="0" w:color="auto"/>
            <w:left w:val="none" w:sz="0" w:space="0" w:color="auto"/>
            <w:bottom w:val="none" w:sz="0" w:space="0" w:color="auto"/>
            <w:right w:val="none" w:sz="0" w:space="0" w:color="auto"/>
          </w:divBdr>
        </w:div>
        <w:div w:id="953563503">
          <w:marLeft w:val="0"/>
          <w:marRight w:val="0"/>
          <w:marTop w:val="0"/>
          <w:marBottom w:val="0"/>
          <w:divBdr>
            <w:top w:val="none" w:sz="0" w:space="0" w:color="auto"/>
            <w:left w:val="none" w:sz="0" w:space="0" w:color="auto"/>
            <w:bottom w:val="none" w:sz="0" w:space="0" w:color="auto"/>
            <w:right w:val="none" w:sz="0" w:space="0" w:color="auto"/>
          </w:divBdr>
        </w:div>
        <w:div w:id="955139506">
          <w:marLeft w:val="0"/>
          <w:marRight w:val="0"/>
          <w:marTop w:val="0"/>
          <w:marBottom w:val="0"/>
          <w:divBdr>
            <w:top w:val="none" w:sz="0" w:space="0" w:color="auto"/>
            <w:left w:val="none" w:sz="0" w:space="0" w:color="auto"/>
            <w:bottom w:val="none" w:sz="0" w:space="0" w:color="auto"/>
            <w:right w:val="none" w:sz="0" w:space="0" w:color="auto"/>
          </w:divBdr>
        </w:div>
        <w:div w:id="969020442">
          <w:marLeft w:val="0"/>
          <w:marRight w:val="0"/>
          <w:marTop w:val="0"/>
          <w:marBottom w:val="0"/>
          <w:divBdr>
            <w:top w:val="none" w:sz="0" w:space="0" w:color="auto"/>
            <w:left w:val="none" w:sz="0" w:space="0" w:color="auto"/>
            <w:bottom w:val="none" w:sz="0" w:space="0" w:color="auto"/>
            <w:right w:val="none" w:sz="0" w:space="0" w:color="auto"/>
          </w:divBdr>
        </w:div>
        <w:div w:id="969438621">
          <w:marLeft w:val="0"/>
          <w:marRight w:val="0"/>
          <w:marTop w:val="0"/>
          <w:marBottom w:val="0"/>
          <w:divBdr>
            <w:top w:val="none" w:sz="0" w:space="0" w:color="auto"/>
            <w:left w:val="none" w:sz="0" w:space="0" w:color="auto"/>
            <w:bottom w:val="none" w:sz="0" w:space="0" w:color="auto"/>
            <w:right w:val="none" w:sz="0" w:space="0" w:color="auto"/>
          </w:divBdr>
        </w:div>
        <w:div w:id="997660080">
          <w:marLeft w:val="0"/>
          <w:marRight w:val="0"/>
          <w:marTop w:val="0"/>
          <w:marBottom w:val="0"/>
          <w:divBdr>
            <w:top w:val="none" w:sz="0" w:space="0" w:color="auto"/>
            <w:left w:val="none" w:sz="0" w:space="0" w:color="auto"/>
            <w:bottom w:val="none" w:sz="0" w:space="0" w:color="auto"/>
            <w:right w:val="none" w:sz="0" w:space="0" w:color="auto"/>
          </w:divBdr>
        </w:div>
        <w:div w:id="1032611912">
          <w:marLeft w:val="0"/>
          <w:marRight w:val="0"/>
          <w:marTop w:val="0"/>
          <w:marBottom w:val="0"/>
          <w:divBdr>
            <w:top w:val="none" w:sz="0" w:space="0" w:color="auto"/>
            <w:left w:val="none" w:sz="0" w:space="0" w:color="auto"/>
            <w:bottom w:val="none" w:sz="0" w:space="0" w:color="auto"/>
            <w:right w:val="none" w:sz="0" w:space="0" w:color="auto"/>
          </w:divBdr>
        </w:div>
        <w:div w:id="1087193000">
          <w:marLeft w:val="0"/>
          <w:marRight w:val="0"/>
          <w:marTop w:val="0"/>
          <w:marBottom w:val="0"/>
          <w:divBdr>
            <w:top w:val="none" w:sz="0" w:space="0" w:color="auto"/>
            <w:left w:val="none" w:sz="0" w:space="0" w:color="auto"/>
            <w:bottom w:val="none" w:sz="0" w:space="0" w:color="auto"/>
            <w:right w:val="none" w:sz="0" w:space="0" w:color="auto"/>
          </w:divBdr>
        </w:div>
        <w:div w:id="1136341430">
          <w:marLeft w:val="0"/>
          <w:marRight w:val="0"/>
          <w:marTop w:val="0"/>
          <w:marBottom w:val="0"/>
          <w:divBdr>
            <w:top w:val="none" w:sz="0" w:space="0" w:color="auto"/>
            <w:left w:val="none" w:sz="0" w:space="0" w:color="auto"/>
            <w:bottom w:val="none" w:sz="0" w:space="0" w:color="auto"/>
            <w:right w:val="none" w:sz="0" w:space="0" w:color="auto"/>
          </w:divBdr>
        </w:div>
        <w:div w:id="1151100636">
          <w:marLeft w:val="0"/>
          <w:marRight w:val="0"/>
          <w:marTop w:val="0"/>
          <w:marBottom w:val="0"/>
          <w:divBdr>
            <w:top w:val="none" w:sz="0" w:space="0" w:color="auto"/>
            <w:left w:val="none" w:sz="0" w:space="0" w:color="auto"/>
            <w:bottom w:val="none" w:sz="0" w:space="0" w:color="auto"/>
            <w:right w:val="none" w:sz="0" w:space="0" w:color="auto"/>
          </w:divBdr>
        </w:div>
        <w:div w:id="1217741297">
          <w:marLeft w:val="0"/>
          <w:marRight w:val="0"/>
          <w:marTop w:val="0"/>
          <w:marBottom w:val="0"/>
          <w:divBdr>
            <w:top w:val="none" w:sz="0" w:space="0" w:color="auto"/>
            <w:left w:val="none" w:sz="0" w:space="0" w:color="auto"/>
            <w:bottom w:val="none" w:sz="0" w:space="0" w:color="auto"/>
            <w:right w:val="none" w:sz="0" w:space="0" w:color="auto"/>
          </w:divBdr>
        </w:div>
        <w:div w:id="1235312479">
          <w:marLeft w:val="0"/>
          <w:marRight w:val="0"/>
          <w:marTop w:val="0"/>
          <w:marBottom w:val="0"/>
          <w:divBdr>
            <w:top w:val="none" w:sz="0" w:space="0" w:color="auto"/>
            <w:left w:val="none" w:sz="0" w:space="0" w:color="auto"/>
            <w:bottom w:val="none" w:sz="0" w:space="0" w:color="auto"/>
            <w:right w:val="none" w:sz="0" w:space="0" w:color="auto"/>
          </w:divBdr>
        </w:div>
        <w:div w:id="1241914278">
          <w:marLeft w:val="0"/>
          <w:marRight w:val="0"/>
          <w:marTop w:val="0"/>
          <w:marBottom w:val="0"/>
          <w:divBdr>
            <w:top w:val="none" w:sz="0" w:space="0" w:color="auto"/>
            <w:left w:val="none" w:sz="0" w:space="0" w:color="auto"/>
            <w:bottom w:val="none" w:sz="0" w:space="0" w:color="auto"/>
            <w:right w:val="none" w:sz="0" w:space="0" w:color="auto"/>
          </w:divBdr>
        </w:div>
        <w:div w:id="1243904124">
          <w:marLeft w:val="0"/>
          <w:marRight w:val="0"/>
          <w:marTop w:val="0"/>
          <w:marBottom w:val="0"/>
          <w:divBdr>
            <w:top w:val="none" w:sz="0" w:space="0" w:color="auto"/>
            <w:left w:val="none" w:sz="0" w:space="0" w:color="auto"/>
            <w:bottom w:val="none" w:sz="0" w:space="0" w:color="auto"/>
            <w:right w:val="none" w:sz="0" w:space="0" w:color="auto"/>
          </w:divBdr>
        </w:div>
        <w:div w:id="1264875616">
          <w:marLeft w:val="0"/>
          <w:marRight w:val="0"/>
          <w:marTop w:val="0"/>
          <w:marBottom w:val="0"/>
          <w:divBdr>
            <w:top w:val="none" w:sz="0" w:space="0" w:color="auto"/>
            <w:left w:val="none" w:sz="0" w:space="0" w:color="auto"/>
            <w:bottom w:val="none" w:sz="0" w:space="0" w:color="auto"/>
            <w:right w:val="none" w:sz="0" w:space="0" w:color="auto"/>
          </w:divBdr>
        </w:div>
        <w:div w:id="1271468625">
          <w:marLeft w:val="0"/>
          <w:marRight w:val="0"/>
          <w:marTop w:val="0"/>
          <w:marBottom w:val="0"/>
          <w:divBdr>
            <w:top w:val="none" w:sz="0" w:space="0" w:color="auto"/>
            <w:left w:val="none" w:sz="0" w:space="0" w:color="auto"/>
            <w:bottom w:val="none" w:sz="0" w:space="0" w:color="auto"/>
            <w:right w:val="none" w:sz="0" w:space="0" w:color="auto"/>
          </w:divBdr>
        </w:div>
        <w:div w:id="1317105945">
          <w:marLeft w:val="0"/>
          <w:marRight w:val="0"/>
          <w:marTop w:val="0"/>
          <w:marBottom w:val="0"/>
          <w:divBdr>
            <w:top w:val="none" w:sz="0" w:space="0" w:color="auto"/>
            <w:left w:val="none" w:sz="0" w:space="0" w:color="auto"/>
            <w:bottom w:val="none" w:sz="0" w:space="0" w:color="auto"/>
            <w:right w:val="none" w:sz="0" w:space="0" w:color="auto"/>
          </w:divBdr>
        </w:div>
        <w:div w:id="1330019824">
          <w:marLeft w:val="0"/>
          <w:marRight w:val="0"/>
          <w:marTop w:val="0"/>
          <w:marBottom w:val="0"/>
          <w:divBdr>
            <w:top w:val="none" w:sz="0" w:space="0" w:color="auto"/>
            <w:left w:val="none" w:sz="0" w:space="0" w:color="auto"/>
            <w:bottom w:val="none" w:sz="0" w:space="0" w:color="auto"/>
            <w:right w:val="none" w:sz="0" w:space="0" w:color="auto"/>
          </w:divBdr>
        </w:div>
        <w:div w:id="1333684026">
          <w:marLeft w:val="0"/>
          <w:marRight w:val="0"/>
          <w:marTop w:val="0"/>
          <w:marBottom w:val="0"/>
          <w:divBdr>
            <w:top w:val="none" w:sz="0" w:space="0" w:color="auto"/>
            <w:left w:val="none" w:sz="0" w:space="0" w:color="auto"/>
            <w:bottom w:val="none" w:sz="0" w:space="0" w:color="auto"/>
            <w:right w:val="none" w:sz="0" w:space="0" w:color="auto"/>
          </w:divBdr>
        </w:div>
        <w:div w:id="1339960173">
          <w:marLeft w:val="0"/>
          <w:marRight w:val="0"/>
          <w:marTop w:val="0"/>
          <w:marBottom w:val="0"/>
          <w:divBdr>
            <w:top w:val="none" w:sz="0" w:space="0" w:color="auto"/>
            <w:left w:val="none" w:sz="0" w:space="0" w:color="auto"/>
            <w:bottom w:val="none" w:sz="0" w:space="0" w:color="auto"/>
            <w:right w:val="none" w:sz="0" w:space="0" w:color="auto"/>
          </w:divBdr>
        </w:div>
        <w:div w:id="1355381911">
          <w:marLeft w:val="0"/>
          <w:marRight w:val="0"/>
          <w:marTop w:val="0"/>
          <w:marBottom w:val="0"/>
          <w:divBdr>
            <w:top w:val="none" w:sz="0" w:space="0" w:color="auto"/>
            <w:left w:val="none" w:sz="0" w:space="0" w:color="auto"/>
            <w:bottom w:val="none" w:sz="0" w:space="0" w:color="auto"/>
            <w:right w:val="none" w:sz="0" w:space="0" w:color="auto"/>
          </w:divBdr>
        </w:div>
        <w:div w:id="1371148631">
          <w:marLeft w:val="0"/>
          <w:marRight w:val="0"/>
          <w:marTop w:val="0"/>
          <w:marBottom w:val="0"/>
          <w:divBdr>
            <w:top w:val="none" w:sz="0" w:space="0" w:color="auto"/>
            <w:left w:val="none" w:sz="0" w:space="0" w:color="auto"/>
            <w:bottom w:val="none" w:sz="0" w:space="0" w:color="auto"/>
            <w:right w:val="none" w:sz="0" w:space="0" w:color="auto"/>
          </w:divBdr>
        </w:div>
        <w:div w:id="1377580207">
          <w:marLeft w:val="0"/>
          <w:marRight w:val="0"/>
          <w:marTop w:val="0"/>
          <w:marBottom w:val="0"/>
          <w:divBdr>
            <w:top w:val="none" w:sz="0" w:space="0" w:color="auto"/>
            <w:left w:val="none" w:sz="0" w:space="0" w:color="auto"/>
            <w:bottom w:val="none" w:sz="0" w:space="0" w:color="auto"/>
            <w:right w:val="none" w:sz="0" w:space="0" w:color="auto"/>
          </w:divBdr>
        </w:div>
        <w:div w:id="1382289293">
          <w:marLeft w:val="0"/>
          <w:marRight w:val="0"/>
          <w:marTop w:val="0"/>
          <w:marBottom w:val="0"/>
          <w:divBdr>
            <w:top w:val="none" w:sz="0" w:space="0" w:color="auto"/>
            <w:left w:val="none" w:sz="0" w:space="0" w:color="auto"/>
            <w:bottom w:val="none" w:sz="0" w:space="0" w:color="auto"/>
            <w:right w:val="none" w:sz="0" w:space="0" w:color="auto"/>
          </w:divBdr>
        </w:div>
        <w:div w:id="1384062550">
          <w:marLeft w:val="0"/>
          <w:marRight w:val="0"/>
          <w:marTop w:val="0"/>
          <w:marBottom w:val="0"/>
          <w:divBdr>
            <w:top w:val="none" w:sz="0" w:space="0" w:color="auto"/>
            <w:left w:val="none" w:sz="0" w:space="0" w:color="auto"/>
            <w:bottom w:val="none" w:sz="0" w:space="0" w:color="auto"/>
            <w:right w:val="none" w:sz="0" w:space="0" w:color="auto"/>
          </w:divBdr>
        </w:div>
        <w:div w:id="1395618145">
          <w:marLeft w:val="0"/>
          <w:marRight w:val="0"/>
          <w:marTop w:val="0"/>
          <w:marBottom w:val="0"/>
          <w:divBdr>
            <w:top w:val="none" w:sz="0" w:space="0" w:color="auto"/>
            <w:left w:val="none" w:sz="0" w:space="0" w:color="auto"/>
            <w:bottom w:val="none" w:sz="0" w:space="0" w:color="auto"/>
            <w:right w:val="none" w:sz="0" w:space="0" w:color="auto"/>
          </w:divBdr>
        </w:div>
        <w:div w:id="1400521129">
          <w:marLeft w:val="0"/>
          <w:marRight w:val="0"/>
          <w:marTop w:val="0"/>
          <w:marBottom w:val="0"/>
          <w:divBdr>
            <w:top w:val="none" w:sz="0" w:space="0" w:color="auto"/>
            <w:left w:val="none" w:sz="0" w:space="0" w:color="auto"/>
            <w:bottom w:val="none" w:sz="0" w:space="0" w:color="auto"/>
            <w:right w:val="none" w:sz="0" w:space="0" w:color="auto"/>
          </w:divBdr>
        </w:div>
        <w:div w:id="1444105786">
          <w:marLeft w:val="0"/>
          <w:marRight w:val="0"/>
          <w:marTop w:val="0"/>
          <w:marBottom w:val="0"/>
          <w:divBdr>
            <w:top w:val="none" w:sz="0" w:space="0" w:color="auto"/>
            <w:left w:val="none" w:sz="0" w:space="0" w:color="auto"/>
            <w:bottom w:val="none" w:sz="0" w:space="0" w:color="auto"/>
            <w:right w:val="none" w:sz="0" w:space="0" w:color="auto"/>
          </w:divBdr>
        </w:div>
        <w:div w:id="1463622113">
          <w:marLeft w:val="0"/>
          <w:marRight w:val="0"/>
          <w:marTop w:val="0"/>
          <w:marBottom w:val="0"/>
          <w:divBdr>
            <w:top w:val="none" w:sz="0" w:space="0" w:color="auto"/>
            <w:left w:val="none" w:sz="0" w:space="0" w:color="auto"/>
            <w:bottom w:val="none" w:sz="0" w:space="0" w:color="auto"/>
            <w:right w:val="none" w:sz="0" w:space="0" w:color="auto"/>
          </w:divBdr>
        </w:div>
        <w:div w:id="1473984032">
          <w:marLeft w:val="0"/>
          <w:marRight w:val="0"/>
          <w:marTop w:val="0"/>
          <w:marBottom w:val="0"/>
          <w:divBdr>
            <w:top w:val="none" w:sz="0" w:space="0" w:color="auto"/>
            <w:left w:val="none" w:sz="0" w:space="0" w:color="auto"/>
            <w:bottom w:val="none" w:sz="0" w:space="0" w:color="auto"/>
            <w:right w:val="none" w:sz="0" w:space="0" w:color="auto"/>
          </w:divBdr>
        </w:div>
        <w:div w:id="1500198711">
          <w:marLeft w:val="0"/>
          <w:marRight w:val="0"/>
          <w:marTop w:val="0"/>
          <w:marBottom w:val="0"/>
          <w:divBdr>
            <w:top w:val="none" w:sz="0" w:space="0" w:color="auto"/>
            <w:left w:val="none" w:sz="0" w:space="0" w:color="auto"/>
            <w:bottom w:val="none" w:sz="0" w:space="0" w:color="auto"/>
            <w:right w:val="none" w:sz="0" w:space="0" w:color="auto"/>
          </w:divBdr>
        </w:div>
        <w:div w:id="1509783912">
          <w:marLeft w:val="0"/>
          <w:marRight w:val="0"/>
          <w:marTop w:val="0"/>
          <w:marBottom w:val="0"/>
          <w:divBdr>
            <w:top w:val="none" w:sz="0" w:space="0" w:color="auto"/>
            <w:left w:val="none" w:sz="0" w:space="0" w:color="auto"/>
            <w:bottom w:val="none" w:sz="0" w:space="0" w:color="auto"/>
            <w:right w:val="none" w:sz="0" w:space="0" w:color="auto"/>
          </w:divBdr>
        </w:div>
        <w:div w:id="1516460268">
          <w:marLeft w:val="0"/>
          <w:marRight w:val="0"/>
          <w:marTop w:val="0"/>
          <w:marBottom w:val="0"/>
          <w:divBdr>
            <w:top w:val="none" w:sz="0" w:space="0" w:color="auto"/>
            <w:left w:val="none" w:sz="0" w:space="0" w:color="auto"/>
            <w:bottom w:val="none" w:sz="0" w:space="0" w:color="auto"/>
            <w:right w:val="none" w:sz="0" w:space="0" w:color="auto"/>
          </w:divBdr>
        </w:div>
        <w:div w:id="1536965714">
          <w:marLeft w:val="0"/>
          <w:marRight w:val="0"/>
          <w:marTop w:val="0"/>
          <w:marBottom w:val="0"/>
          <w:divBdr>
            <w:top w:val="none" w:sz="0" w:space="0" w:color="auto"/>
            <w:left w:val="none" w:sz="0" w:space="0" w:color="auto"/>
            <w:bottom w:val="none" w:sz="0" w:space="0" w:color="auto"/>
            <w:right w:val="none" w:sz="0" w:space="0" w:color="auto"/>
          </w:divBdr>
        </w:div>
        <w:div w:id="1538657850">
          <w:marLeft w:val="0"/>
          <w:marRight w:val="0"/>
          <w:marTop w:val="0"/>
          <w:marBottom w:val="0"/>
          <w:divBdr>
            <w:top w:val="none" w:sz="0" w:space="0" w:color="auto"/>
            <w:left w:val="none" w:sz="0" w:space="0" w:color="auto"/>
            <w:bottom w:val="none" w:sz="0" w:space="0" w:color="auto"/>
            <w:right w:val="none" w:sz="0" w:space="0" w:color="auto"/>
          </w:divBdr>
        </w:div>
        <w:div w:id="1552116134">
          <w:marLeft w:val="0"/>
          <w:marRight w:val="0"/>
          <w:marTop w:val="0"/>
          <w:marBottom w:val="0"/>
          <w:divBdr>
            <w:top w:val="none" w:sz="0" w:space="0" w:color="auto"/>
            <w:left w:val="none" w:sz="0" w:space="0" w:color="auto"/>
            <w:bottom w:val="none" w:sz="0" w:space="0" w:color="auto"/>
            <w:right w:val="none" w:sz="0" w:space="0" w:color="auto"/>
          </w:divBdr>
        </w:div>
        <w:div w:id="1569681399">
          <w:marLeft w:val="0"/>
          <w:marRight w:val="0"/>
          <w:marTop w:val="0"/>
          <w:marBottom w:val="0"/>
          <w:divBdr>
            <w:top w:val="none" w:sz="0" w:space="0" w:color="auto"/>
            <w:left w:val="none" w:sz="0" w:space="0" w:color="auto"/>
            <w:bottom w:val="none" w:sz="0" w:space="0" w:color="auto"/>
            <w:right w:val="none" w:sz="0" w:space="0" w:color="auto"/>
          </w:divBdr>
        </w:div>
        <w:div w:id="1584217219">
          <w:marLeft w:val="0"/>
          <w:marRight w:val="0"/>
          <w:marTop w:val="0"/>
          <w:marBottom w:val="0"/>
          <w:divBdr>
            <w:top w:val="none" w:sz="0" w:space="0" w:color="auto"/>
            <w:left w:val="none" w:sz="0" w:space="0" w:color="auto"/>
            <w:bottom w:val="none" w:sz="0" w:space="0" w:color="auto"/>
            <w:right w:val="none" w:sz="0" w:space="0" w:color="auto"/>
          </w:divBdr>
        </w:div>
        <w:div w:id="1604680196">
          <w:marLeft w:val="0"/>
          <w:marRight w:val="0"/>
          <w:marTop w:val="0"/>
          <w:marBottom w:val="0"/>
          <w:divBdr>
            <w:top w:val="none" w:sz="0" w:space="0" w:color="auto"/>
            <w:left w:val="none" w:sz="0" w:space="0" w:color="auto"/>
            <w:bottom w:val="none" w:sz="0" w:space="0" w:color="auto"/>
            <w:right w:val="none" w:sz="0" w:space="0" w:color="auto"/>
          </w:divBdr>
        </w:div>
        <w:div w:id="1621955527">
          <w:marLeft w:val="0"/>
          <w:marRight w:val="0"/>
          <w:marTop w:val="0"/>
          <w:marBottom w:val="0"/>
          <w:divBdr>
            <w:top w:val="none" w:sz="0" w:space="0" w:color="auto"/>
            <w:left w:val="none" w:sz="0" w:space="0" w:color="auto"/>
            <w:bottom w:val="none" w:sz="0" w:space="0" w:color="auto"/>
            <w:right w:val="none" w:sz="0" w:space="0" w:color="auto"/>
          </w:divBdr>
        </w:div>
        <w:div w:id="1626156044">
          <w:marLeft w:val="0"/>
          <w:marRight w:val="0"/>
          <w:marTop w:val="0"/>
          <w:marBottom w:val="0"/>
          <w:divBdr>
            <w:top w:val="none" w:sz="0" w:space="0" w:color="auto"/>
            <w:left w:val="none" w:sz="0" w:space="0" w:color="auto"/>
            <w:bottom w:val="none" w:sz="0" w:space="0" w:color="auto"/>
            <w:right w:val="none" w:sz="0" w:space="0" w:color="auto"/>
          </w:divBdr>
        </w:div>
        <w:div w:id="1659384318">
          <w:marLeft w:val="0"/>
          <w:marRight w:val="0"/>
          <w:marTop w:val="0"/>
          <w:marBottom w:val="0"/>
          <w:divBdr>
            <w:top w:val="none" w:sz="0" w:space="0" w:color="auto"/>
            <w:left w:val="none" w:sz="0" w:space="0" w:color="auto"/>
            <w:bottom w:val="none" w:sz="0" w:space="0" w:color="auto"/>
            <w:right w:val="none" w:sz="0" w:space="0" w:color="auto"/>
          </w:divBdr>
        </w:div>
        <w:div w:id="1660571718">
          <w:marLeft w:val="0"/>
          <w:marRight w:val="0"/>
          <w:marTop w:val="0"/>
          <w:marBottom w:val="0"/>
          <w:divBdr>
            <w:top w:val="none" w:sz="0" w:space="0" w:color="auto"/>
            <w:left w:val="none" w:sz="0" w:space="0" w:color="auto"/>
            <w:bottom w:val="none" w:sz="0" w:space="0" w:color="auto"/>
            <w:right w:val="none" w:sz="0" w:space="0" w:color="auto"/>
          </w:divBdr>
        </w:div>
        <w:div w:id="1672832059">
          <w:marLeft w:val="0"/>
          <w:marRight w:val="0"/>
          <w:marTop w:val="0"/>
          <w:marBottom w:val="0"/>
          <w:divBdr>
            <w:top w:val="none" w:sz="0" w:space="0" w:color="auto"/>
            <w:left w:val="none" w:sz="0" w:space="0" w:color="auto"/>
            <w:bottom w:val="none" w:sz="0" w:space="0" w:color="auto"/>
            <w:right w:val="none" w:sz="0" w:space="0" w:color="auto"/>
          </w:divBdr>
        </w:div>
        <w:div w:id="1678188512">
          <w:marLeft w:val="0"/>
          <w:marRight w:val="0"/>
          <w:marTop w:val="0"/>
          <w:marBottom w:val="0"/>
          <w:divBdr>
            <w:top w:val="none" w:sz="0" w:space="0" w:color="auto"/>
            <w:left w:val="none" w:sz="0" w:space="0" w:color="auto"/>
            <w:bottom w:val="none" w:sz="0" w:space="0" w:color="auto"/>
            <w:right w:val="none" w:sz="0" w:space="0" w:color="auto"/>
          </w:divBdr>
        </w:div>
        <w:div w:id="1722829607">
          <w:marLeft w:val="0"/>
          <w:marRight w:val="0"/>
          <w:marTop w:val="0"/>
          <w:marBottom w:val="0"/>
          <w:divBdr>
            <w:top w:val="none" w:sz="0" w:space="0" w:color="auto"/>
            <w:left w:val="none" w:sz="0" w:space="0" w:color="auto"/>
            <w:bottom w:val="none" w:sz="0" w:space="0" w:color="auto"/>
            <w:right w:val="none" w:sz="0" w:space="0" w:color="auto"/>
          </w:divBdr>
        </w:div>
        <w:div w:id="1789424198">
          <w:marLeft w:val="0"/>
          <w:marRight w:val="0"/>
          <w:marTop w:val="0"/>
          <w:marBottom w:val="0"/>
          <w:divBdr>
            <w:top w:val="none" w:sz="0" w:space="0" w:color="auto"/>
            <w:left w:val="none" w:sz="0" w:space="0" w:color="auto"/>
            <w:bottom w:val="none" w:sz="0" w:space="0" w:color="auto"/>
            <w:right w:val="none" w:sz="0" w:space="0" w:color="auto"/>
          </w:divBdr>
        </w:div>
        <w:div w:id="1794209381">
          <w:marLeft w:val="0"/>
          <w:marRight w:val="0"/>
          <w:marTop w:val="0"/>
          <w:marBottom w:val="0"/>
          <w:divBdr>
            <w:top w:val="none" w:sz="0" w:space="0" w:color="auto"/>
            <w:left w:val="none" w:sz="0" w:space="0" w:color="auto"/>
            <w:bottom w:val="none" w:sz="0" w:space="0" w:color="auto"/>
            <w:right w:val="none" w:sz="0" w:space="0" w:color="auto"/>
          </w:divBdr>
        </w:div>
        <w:div w:id="1836409578">
          <w:marLeft w:val="0"/>
          <w:marRight w:val="0"/>
          <w:marTop w:val="0"/>
          <w:marBottom w:val="0"/>
          <w:divBdr>
            <w:top w:val="none" w:sz="0" w:space="0" w:color="auto"/>
            <w:left w:val="none" w:sz="0" w:space="0" w:color="auto"/>
            <w:bottom w:val="none" w:sz="0" w:space="0" w:color="auto"/>
            <w:right w:val="none" w:sz="0" w:space="0" w:color="auto"/>
          </w:divBdr>
        </w:div>
        <w:div w:id="1879387825">
          <w:marLeft w:val="0"/>
          <w:marRight w:val="0"/>
          <w:marTop w:val="0"/>
          <w:marBottom w:val="0"/>
          <w:divBdr>
            <w:top w:val="none" w:sz="0" w:space="0" w:color="auto"/>
            <w:left w:val="none" w:sz="0" w:space="0" w:color="auto"/>
            <w:bottom w:val="none" w:sz="0" w:space="0" w:color="auto"/>
            <w:right w:val="none" w:sz="0" w:space="0" w:color="auto"/>
          </w:divBdr>
        </w:div>
        <w:div w:id="1912084633">
          <w:marLeft w:val="0"/>
          <w:marRight w:val="0"/>
          <w:marTop w:val="0"/>
          <w:marBottom w:val="0"/>
          <w:divBdr>
            <w:top w:val="none" w:sz="0" w:space="0" w:color="auto"/>
            <w:left w:val="none" w:sz="0" w:space="0" w:color="auto"/>
            <w:bottom w:val="none" w:sz="0" w:space="0" w:color="auto"/>
            <w:right w:val="none" w:sz="0" w:space="0" w:color="auto"/>
          </w:divBdr>
        </w:div>
        <w:div w:id="1931311645">
          <w:marLeft w:val="0"/>
          <w:marRight w:val="0"/>
          <w:marTop w:val="0"/>
          <w:marBottom w:val="0"/>
          <w:divBdr>
            <w:top w:val="none" w:sz="0" w:space="0" w:color="auto"/>
            <w:left w:val="none" w:sz="0" w:space="0" w:color="auto"/>
            <w:bottom w:val="none" w:sz="0" w:space="0" w:color="auto"/>
            <w:right w:val="none" w:sz="0" w:space="0" w:color="auto"/>
          </w:divBdr>
        </w:div>
        <w:div w:id="1968929439">
          <w:marLeft w:val="0"/>
          <w:marRight w:val="0"/>
          <w:marTop w:val="0"/>
          <w:marBottom w:val="0"/>
          <w:divBdr>
            <w:top w:val="none" w:sz="0" w:space="0" w:color="auto"/>
            <w:left w:val="none" w:sz="0" w:space="0" w:color="auto"/>
            <w:bottom w:val="none" w:sz="0" w:space="0" w:color="auto"/>
            <w:right w:val="none" w:sz="0" w:space="0" w:color="auto"/>
          </w:divBdr>
        </w:div>
        <w:div w:id="1978097662">
          <w:marLeft w:val="0"/>
          <w:marRight w:val="0"/>
          <w:marTop w:val="0"/>
          <w:marBottom w:val="0"/>
          <w:divBdr>
            <w:top w:val="none" w:sz="0" w:space="0" w:color="auto"/>
            <w:left w:val="none" w:sz="0" w:space="0" w:color="auto"/>
            <w:bottom w:val="none" w:sz="0" w:space="0" w:color="auto"/>
            <w:right w:val="none" w:sz="0" w:space="0" w:color="auto"/>
          </w:divBdr>
        </w:div>
        <w:div w:id="2011366013">
          <w:marLeft w:val="0"/>
          <w:marRight w:val="0"/>
          <w:marTop w:val="0"/>
          <w:marBottom w:val="0"/>
          <w:divBdr>
            <w:top w:val="none" w:sz="0" w:space="0" w:color="auto"/>
            <w:left w:val="none" w:sz="0" w:space="0" w:color="auto"/>
            <w:bottom w:val="none" w:sz="0" w:space="0" w:color="auto"/>
            <w:right w:val="none" w:sz="0" w:space="0" w:color="auto"/>
          </w:divBdr>
        </w:div>
        <w:div w:id="2015374687">
          <w:marLeft w:val="0"/>
          <w:marRight w:val="0"/>
          <w:marTop w:val="0"/>
          <w:marBottom w:val="0"/>
          <w:divBdr>
            <w:top w:val="none" w:sz="0" w:space="0" w:color="auto"/>
            <w:left w:val="none" w:sz="0" w:space="0" w:color="auto"/>
            <w:bottom w:val="none" w:sz="0" w:space="0" w:color="auto"/>
            <w:right w:val="none" w:sz="0" w:space="0" w:color="auto"/>
          </w:divBdr>
        </w:div>
        <w:div w:id="2032803571">
          <w:marLeft w:val="0"/>
          <w:marRight w:val="0"/>
          <w:marTop w:val="0"/>
          <w:marBottom w:val="0"/>
          <w:divBdr>
            <w:top w:val="none" w:sz="0" w:space="0" w:color="auto"/>
            <w:left w:val="none" w:sz="0" w:space="0" w:color="auto"/>
            <w:bottom w:val="none" w:sz="0" w:space="0" w:color="auto"/>
            <w:right w:val="none" w:sz="0" w:space="0" w:color="auto"/>
          </w:divBdr>
        </w:div>
        <w:div w:id="2035575106">
          <w:marLeft w:val="0"/>
          <w:marRight w:val="0"/>
          <w:marTop w:val="0"/>
          <w:marBottom w:val="0"/>
          <w:divBdr>
            <w:top w:val="none" w:sz="0" w:space="0" w:color="auto"/>
            <w:left w:val="none" w:sz="0" w:space="0" w:color="auto"/>
            <w:bottom w:val="none" w:sz="0" w:space="0" w:color="auto"/>
            <w:right w:val="none" w:sz="0" w:space="0" w:color="auto"/>
          </w:divBdr>
        </w:div>
        <w:div w:id="2049722859">
          <w:marLeft w:val="0"/>
          <w:marRight w:val="0"/>
          <w:marTop w:val="0"/>
          <w:marBottom w:val="0"/>
          <w:divBdr>
            <w:top w:val="none" w:sz="0" w:space="0" w:color="auto"/>
            <w:left w:val="none" w:sz="0" w:space="0" w:color="auto"/>
            <w:bottom w:val="none" w:sz="0" w:space="0" w:color="auto"/>
            <w:right w:val="none" w:sz="0" w:space="0" w:color="auto"/>
          </w:divBdr>
        </w:div>
        <w:div w:id="2057585452">
          <w:marLeft w:val="0"/>
          <w:marRight w:val="0"/>
          <w:marTop w:val="0"/>
          <w:marBottom w:val="0"/>
          <w:divBdr>
            <w:top w:val="none" w:sz="0" w:space="0" w:color="auto"/>
            <w:left w:val="none" w:sz="0" w:space="0" w:color="auto"/>
            <w:bottom w:val="none" w:sz="0" w:space="0" w:color="auto"/>
            <w:right w:val="none" w:sz="0" w:space="0" w:color="auto"/>
          </w:divBdr>
        </w:div>
        <w:div w:id="2076395567">
          <w:marLeft w:val="0"/>
          <w:marRight w:val="0"/>
          <w:marTop w:val="0"/>
          <w:marBottom w:val="0"/>
          <w:divBdr>
            <w:top w:val="none" w:sz="0" w:space="0" w:color="auto"/>
            <w:left w:val="none" w:sz="0" w:space="0" w:color="auto"/>
            <w:bottom w:val="none" w:sz="0" w:space="0" w:color="auto"/>
            <w:right w:val="none" w:sz="0" w:space="0" w:color="auto"/>
          </w:divBdr>
        </w:div>
        <w:div w:id="2095275997">
          <w:marLeft w:val="0"/>
          <w:marRight w:val="0"/>
          <w:marTop w:val="0"/>
          <w:marBottom w:val="0"/>
          <w:divBdr>
            <w:top w:val="none" w:sz="0" w:space="0" w:color="auto"/>
            <w:left w:val="none" w:sz="0" w:space="0" w:color="auto"/>
            <w:bottom w:val="none" w:sz="0" w:space="0" w:color="auto"/>
            <w:right w:val="none" w:sz="0" w:space="0" w:color="auto"/>
          </w:divBdr>
        </w:div>
      </w:divsChild>
    </w:div>
    <w:div w:id="863248893">
      <w:bodyDiv w:val="1"/>
      <w:marLeft w:val="0"/>
      <w:marRight w:val="0"/>
      <w:marTop w:val="0"/>
      <w:marBottom w:val="0"/>
      <w:divBdr>
        <w:top w:val="none" w:sz="0" w:space="0" w:color="auto"/>
        <w:left w:val="none" w:sz="0" w:space="0" w:color="auto"/>
        <w:bottom w:val="none" w:sz="0" w:space="0" w:color="auto"/>
        <w:right w:val="none" w:sz="0" w:space="0" w:color="auto"/>
      </w:divBdr>
      <w:divsChild>
        <w:div w:id="60837452">
          <w:marLeft w:val="0"/>
          <w:marRight w:val="0"/>
          <w:marTop w:val="0"/>
          <w:marBottom w:val="0"/>
          <w:divBdr>
            <w:top w:val="none" w:sz="0" w:space="0" w:color="auto"/>
            <w:left w:val="none" w:sz="0" w:space="0" w:color="auto"/>
            <w:bottom w:val="none" w:sz="0" w:space="0" w:color="auto"/>
            <w:right w:val="none" w:sz="0" w:space="0" w:color="auto"/>
          </w:divBdr>
        </w:div>
        <w:div w:id="160968800">
          <w:marLeft w:val="0"/>
          <w:marRight w:val="0"/>
          <w:marTop w:val="0"/>
          <w:marBottom w:val="0"/>
          <w:divBdr>
            <w:top w:val="none" w:sz="0" w:space="0" w:color="auto"/>
            <w:left w:val="none" w:sz="0" w:space="0" w:color="auto"/>
            <w:bottom w:val="none" w:sz="0" w:space="0" w:color="auto"/>
            <w:right w:val="none" w:sz="0" w:space="0" w:color="auto"/>
          </w:divBdr>
        </w:div>
        <w:div w:id="166943309">
          <w:marLeft w:val="0"/>
          <w:marRight w:val="0"/>
          <w:marTop w:val="0"/>
          <w:marBottom w:val="0"/>
          <w:divBdr>
            <w:top w:val="none" w:sz="0" w:space="0" w:color="auto"/>
            <w:left w:val="none" w:sz="0" w:space="0" w:color="auto"/>
            <w:bottom w:val="none" w:sz="0" w:space="0" w:color="auto"/>
            <w:right w:val="none" w:sz="0" w:space="0" w:color="auto"/>
          </w:divBdr>
        </w:div>
        <w:div w:id="313414224">
          <w:marLeft w:val="0"/>
          <w:marRight w:val="0"/>
          <w:marTop w:val="0"/>
          <w:marBottom w:val="0"/>
          <w:divBdr>
            <w:top w:val="none" w:sz="0" w:space="0" w:color="auto"/>
            <w:left w:val="none" w:sz="0" w:space="0" w:color="auto"/>
            <w:bottom w:val="none" w:sz="0" w:space="0" w:color="auto"/>
            <w:right w:val="none" w:sz="0" w:space="0" w:color="auto"/>
          </w:divBdr>
        </w:div>
        <w:div w:id="378944487">
          <w:marLeft w:val="0"/>
          <w:marRight w:val="0"/>
          <w:marTop w:val="0"/>
          <w:marBottom w:val="0"/>
          <w:divBdr>
            <w:top w:val="none" w:sz="0" w:space="0" w:color="auto"/>
            <w:left w:val="none" w:sz="0" w:space="0" w:color="auto"/>
            <w:bottom w:val="none" w:sz="0" w:space="0" w:color="auto"/>
            <w:right w:val="none" w:sz="0" w:space="0" w:color="auto"/>
          </w:divBdr>
        </w:div>
        <w:div w:id="470828638">
          <w:marLeft w:val="0"/>
          <w:marRight w:val="0"/>
          <w:marTop w:val="0"/>
          <w:marBottom w:val="0"/>
          <w:divBdr>
            <w:top w:val="none" w:sz="0" w:space="0" w:color="auto"/>
            <w:left w:val="none" w:sz="0" w:space="0" w:color="auto"/>
            <w:bottom w:val="none" w:sz="0" w:space="0" w:color="auto"/>
            <w:right w:val="none" w:sz="0" w:space="0" w:color="auto"/>
          </w:divBdr>
        </w:div>
        <w:div w:id="569921299">
          <w:marLeft w:val="0"/>
          <w:marRight w:val="0"/>
          <w:marTop w:val="0"/>
          <w:marBottom w:val="0"/>
          <w:divBdr>
            <w:top w:val="none" w:sz="0" w:space="0" w:color="auto"/>
            <w:left w:val="none" w:sz="0" w:space="0" w:color="auto"/>
            <w:bottom w:val="none" w:sz="0" w:space="0" w:color="auto"/>
            <w:right w:val="none" w:sz="0" w:space="0" w:color="auto"/>
          </w:divBdr>
        </w:div>
        <w:div w:id="706762367">
          <w:marLeft w:val="0"/>
          <w:marRight w:val="0"/>
          <w:marTop w:val="0"/>
          <w:marBottom w:val="0"/>
          <w:divBdr>
            <w:top w:val="none" w:sz="0" w:space="0" w:color="auto"/>
            <w:left w:val="none" w:sz="0" w:space="0" w:color="auto"/>
            <w:bottom w:val="none" w:sz="0" w:space="0" w:color="auto"/>
            <w:right w:val="none" w:sz="0" w:space="0" w:color="auto"/>
          </w:divBdr>
        </w:div>
        <w:div w:id="718549197">
          <w:marLeft w:val="0"/>
          <w:marRight w:val="0"/>
          <w:marTop w:val="0"/>
          <w:marBottom w:val="0"/>
          <w:divBdr>
            <w:top w:val="none" w:sz="0" w:space="0" w:color="auto"/>
            <w:left w:val="none" w:sz="0" w:space="0" w:color="auto"/>
            <w:bottom w:val="none" w:sz="0" w:space="0" w:color="auto"/>
            <w:right w:val="none" w:sz="0" w:space="0" w:color="auto"/>
          </w:divBdr>
        </w:div>
        <w:div w:id="796339653">
          <w:marLeft w:val="0"/>
          <w:marRight w:val="0"/>
          <w:marTop w:val="0"/>
          <w:marBottom w:val="0"/>
          <w:divBdr>
            <w:top w:val="none" w:sz="0" w:space="0" w:color="auto"/>
            <w:left w:val="none" w:sz="0" w:space="0" w:color="auto"/>
            <w:bottom w:val="none" w:sz="0" w:space="0" w:color="auto"/>
            <w:right w:val="none" w:sz="0" w:space="0" w:color="auto"/>
          </w:divBdr>
        </w:div>
        <w:div w:id="827284135">
          <w:marLeft w:val="0"/>
          <w:marRight w:val="0"/>
          <w:marTop w:val="0"/>
          <w:marBottom w:val="0"/>
          <w:divBdr>
            <w:top w:val="none" w:sz="0" w:space="0" w:color="auto"/>
            <w:left w:val="none" w:sz="0" w:space="0" w:color="auto"/>
            <w:bottom w:val="none" w:sz="0" w:space="0" w:color="auto"/>
            <w:right w:val="none" w:sz="0" w:space="0" w:color="auto"/>
          </w:divBdr>
        </w:div>
        <w:div w:id="936909636">
          <w:marLeft w:val="0"/>
          <w:marRight w:val="0"/>
          <w:marTop w:val="0"/>
          <w:marBottom w:val="0"/>
          <w:divBdr>
            <w:top w:val="none" w:sz="0" w:space="0" w:color="auto"/>
            <w:left w:val="none" w:sz="0" w:space="0" w:color="auto"/>
            <w:bottom w:val="none" w:sz="0" w:space="0" w:color="auto"/>
            <w:right w:val="none" w:sz="0" w:space="0" w:color="auto"/>
          </w:divBdr>
        </w:div>
        <w:div w:id="1106079620">
          <w:marLeft w:val="0"/>
          <w:marRight w:val="0"/>
          <w:marTop w:val="0"/>
          <w:marBottom w:val="0"/>
          <w:divBdr>
            <w:top w:val="none" w:sz="0" w:space="0" w:color="auto"/>
            <w:left w:val="none" w:sz="0" w:space="0" w:color="auto"/>
            <w:bottom w:val="none" w:sz="0" w:space="0" w:color="auto"/>
            <w:right w:val="none" w:sz="0" w:space="0" w:color="auto"/>
          </w:divBdr>
        </w:div>
        <w:div w:id="1107195827">
          <w:marLeft w:val="0"/>
          <w:marRight w:val="0"/>
          <w:marTop w:val="0"/>
          <w:marBottom w:val="0"/>
          <w:divBdr>
            <w:top w:val="none" w:sz="0" w:space="0" w:color="auto"/>
            <w:left w:val="none" w:sz="0" w:space="0" w:color="auto"/>
            <w:bottom w:val="none" w:sz="0" w:space="0" w:color="auto"/>
            <w:right w:val="none" w:sz="0" w:space="0" w:color="auto"/>
          </w:divBdr>
        </w:div>
        <w:div w:id="1173177667">
          <w:marLeft w:val="0"/>
          <w:marRight w:val="0"/>
          <w:marTop w:val="0"/>
          <w:marBottom w:val="0"/>
          <w:divBdr>
            <w:top w:val="none" w:sz="0" w:space="0" w:color="auto"/>
            <w:left w:val="none" w:sz="0" w:space="0" w:color="auto"/>
            <w:bottom w:val="none" w:sz="0" w:space="0" w:color="auto"/>
            <w:right w:val="none" w:sz="0" w:space="0" w:color="auto"/>
          </w:divBdr>
        </w:div>
        <w:div w:id="1233158083">
          <w:marLeft w:val="0"/>
          <w:marRight w:val="0"/>
          <w:marTop w:val="0"/>
          <w:marBottom w:val="0"/>
          <w:divBdr>
            <w:top w:val="none" w:sz="0" w:space="0" w:color="auto"/>
            <w:left w:val="none" w:sz="0" w:space="0" w:color="auto"/>
            <w:bottom w:val="none" w:sz="0" w:space="0" w:color="auto"/>
            <w:right w:val="none" w:sz="0" w:space="0" w:color="auto"/>
          </w:divBdr>
        </w:div>
        <w:div w:id="1302803699">
          <w:marLeft w:val="0"/>
          <w:marRight w:val="0"/>
          <w:marTop w:val="0"/>
          <w:marBottom w:val="0"/>
          <w:divBdr>
            <w:top w:val="none" w:sz="0" w:space="0" w:color="auto"/>
            <w:left w:val="none" w:sz="0" w:space="0" w:color="auto"/>
            <w:bottom w:val="none" w:sz="0" w:space="0" w:color="auto"/>
            <w:right w:val="none" w:sz="0" w:space="0" w:color="auto"/>
          </w:divBdr>
        </w:div>
        <w:div w:id="1401445973">
          <w:marLeft w:val="0"/>
          <w:marRight w:val="0"/>
          <w:marTop w:val="0"/>
          <w:marBottom w:val="0"/>
          <w:divBdr>
            <w:top w:val="none" w:sz="0" w:space="0" w:color="auto"/>
            <w:left w:val="none" w:sz="0" w:space="0" w:color="auto"/>
            <w:bottom w:val="none" w:sz="0" w:space="0" w:color="auto"/>
            <w:right w:val="none" w:sz="0" w:space="0" w:color="auto"/>
          </w:divBdr>
        </w:div>
        <w:div w:id="1444612825">
          <w:marLeft w:val="0"/>
          <w:marRight w:val="0"/>
          <w:marTop w:val="0"/>
          <w:marBottom w:val="0"/>
          <w:divBdr>
            <w:top w:val="none" w:sz="0" w:space="0" w:color="auto"/>
            <w:left w:val="none" w:sz="0" w:space="0" w:color="auto"/>
            <w:bottom w:val="none" w:sz="0" w:space="0" w:color="auto"/>
            <w:right w:val="none" w:sz="0" w:space="0" w:color="auto"/>
          </w:divBdr>
        </w:div>
        <w:div w:id="1548835730">
          <w:marLeft w:val="0"/>
          <w:marRight w:val="0"/>
          <w:marTop w:val="0"/>
          <w:marBottom w:val="0"/>
          <w:divBdr>
            <w:top w:val="none" w:sz="0" w:space="0" w:color="auto"/>
            <w:left w:val="none" w:sz="0" w:space="0" w:color="auto"/>
            <w:bottom w:val="none" w:sz="0" w:space="0" w:color="auto"/>
            <w:right w:val="none" w:sz="0" w:space="0" w:color="auto"/>
          </w:divBdr>
        </w:div>
        <w:div w:id="1632518390">
          <w:marLeft w:val="0"/>
          <w:marRight w:val="0"/>
          <w:marTop w:val="0"/>
          <w:marBottom w:val="0"/>
          <w:divBdr>
            <w:top w:val="none" w:sz="0" w:space="0" w:color="auto"/>
            <w:left w:val="none" w:sz="0" w:space="0" w:color="auto"/>
            <w:bottom w:val="none" w:sz="0" w:space="0" w:color="auto"/>
            <w:right w:val="none" w:sz="0" w:space="0" w:color="auto"/>
          </w:divBdr>
        </w:div>
        <w:div w:id="1701396902">
          <w:marLeft w:val="0"/>
          <w:marRight w:val="0"/>
          <w:marTop w:val="0"/>
          <w:marBottom w:val="0"/>
          <w:divBdr>
            <w:top w:val="none" w:sz="0" w:space="0" w:color="auto"/>
            <w:left w:val="none" w:sz="0" w:space="0" w:color="auto"/>
            <w:bottom w:val="none" w:sz="0" w:space="0" w:color="auto"/>
            <w:right w:val="none" w:sz="0" w:space="0" w:color="auto"/>
          </w:divBdr>
        </w:div>
        <w:div w:id="1722363974">
          <w:marLeft w:val="0"/>
          <w:marRight w:val="0"/>
          <w:marTop w:val="0"/>
          <w:marBottom w:val="0"/>
          <w:divBdr>
            <w:top w:val="none" w:sz="0" w:space="0" w:color="auto"/>
            <w:left w:val="none" w:sz="0" w:space="0" w:color="auto"/>
            <w:bottom w:val="none" w:sz="0" w:space="0" w:color="auto"/>
            <w:right w:val="none" w:sz="0" w:space="0" w:color="auto"/>
          </w:divBdr>
        </w:div>
        <w:div w:id="1739018397">
          <w:marLeft w:val="0"/>
          <w:marRight w:val="0"/>
          <w:marTop w:val="0"/>
          <w:marBottom w:val="0"/>
          <w:divBdr>
            <w:top w:val="none" w:sz="0" w:space="0" w:color="auto"/>
            <w:left w:val="none" w:sz="0" w:space="0" w:color="auto"/>
            <w:bottom w:val="none" w:sz="0" w:space="0" w:color="auto"/>
            <w:right w:val="none" w:sz="0" w:space="0" w:color="auto"/>
          </w:divBdr>
        </w:div>
        <w:div w:id="1790734936">
          <w:marLeft w:val="0"/>
          <w:marRight w:val="0"/>
          <w:marTop w:val="0"/>
          <w:marBottom w:val="0"/>
          <w:divBdr>
            <w:top w:val="none" w:sz="0" w:space="0" w:color="auto"/>
            <w:left w:val="none" w:sz="0" w:space="0" w:color="auto"/>
            <w:bottom w:val="none" w:sz="0" w:space="0" w:color="auto"/>
            <w:right w:val="none" w:sz="0" w:space="0" w:color="auto"/>
          </w:divBdr>
        </w:div>
        <w:div w:id="1922788866">
          <w:marLeft w:val="0"/>
          <w:marRight w:val="0"/>
          <w:marTop w:val="0"/>
          <w:marBottom w:val="0"/>
          <w:divBdr>
            <w:top w:val="none" w:sz="0" w:space="0" w:color="auto"/>
            <w:left w:val="none" w:sz="0" w:space="0" w:color="auto"/>
            <w:bottom w:val="none" w:sz="0" w:space="0" w:color="auto"/>
            <w:right w:val="none" w:sz="0" w:space="0" w:color="auto"/>
          </w:divBdr>
        </w:div>
        <w:div w:id="1924996793">
          <w:marLeft w:val="0"/>
          <w:marRight w:val="0"/>
          <w:marTop w:val="0"/>
          <w:marBottom w:val="0"/>
          <w:divBdr>
            <w:top w:val="none" w:sz="0" w:space="0" w:color="auto"/>
            <w:left w:val="none" w:sz="0" w:space="0" w:color="auto"/>
            <w:bottom w:val="none" w:sz="0" w:space="0" w:color="auto"/>
            <w:right w:val="none" w:sz="0" w:space="0" w:color="auto"/>
          </w:divBdr>
        </w:div>
      </w:divsChild>
    </w:div>
    <w:div w:id="878861176">
      <w:bodyDiv w:val="1"/>
      <w:marLeft w:val="0"/>
      <w:marRight w:val="0"/>
      <w:marTop w:val="0"/>
      <w:marBottom w:val="0"/>
      <w:divBdr>
        <w:top w:val="none" w:sz="0" w:space="0" w:color="auto"/>
        <w:left w:val="none" w:sz="0" w:space="0" w:color="auto"/>
        <w:bottom w:val="none" w:sz="0" w:space="0" w:color="auto"/>
        <w:right w:val="none" w:sz="0" w:space="0" w:color="auto"/>
      </w:divBdr>
      <w:divsChild>
        <w:div w:id="577402777">
          <w:marLeft w:val="0"/>
          <w:marRight w:val="0"/>
          <w:marTop w:val="0"/>
          <w:marBottom w:val="0"/>
          <w:divBdr>
            <w:top w:val="none" w:sz="0" w:space="0" w:color="auto"/>
            <w:left w:val="none" w:sz="0" w:space="0" w:color="auto"/>
            <w:bottom w:val="none" w:sz="0" w:space="0" w:color="auto"/>
            <w:right w:val="none" w:sz="0" w:space="0" w:color="auto"/>
          </w:divBdr>
        </w:div>
        <w:div w:id="1396396927">
          <w:marLeft w:val="0"/>
          <w:marRight w:val="0"/>
          <w:marTop w:val="0"/>
          <w:marBottom w:val="0"/>
          <w:divBdr>
            <w:top w:val="none" w:sz="0" w:space="0" w:color="auto"/>
            <w:left w:val="none" w:sz="0" w:space="0" w:color="auto"/>
            <w:bottom w:val="none" w:sz="0" w:space="0" w:color="auto"/>
            <w:right w:val="none" w:sz="0" w:space="0" w:color="auto"/>
          </w:divBdr>
        </w:div>
        <w:div w:id="1230844444">
          <w:marLeft w:val="0"/>
          <w:marRight w:val="0"/>
          <w:marTop w:val="0"/>
          <w:marBottom w:val="0"/>
          <w:divBdr>
            <w:top w:val="none" w:sz="0" w:space="0" w:color="auto"/>
            <w:left w:val="none" w:sz="0" w:space="0" w:color="auto"/>
            <w:bottom w:val="none" w:sz="0" w:space="0" w:color="auto"/>
            <w:right w:val="none" w:sz="0" w:space="0" w:color="auto"/>
          </w:divBdr>
        </w:div>
        <w:div w:id="1923491332">
          <w:marLeft w:val="0"/>
          <w:marRight w:val="0"/>
          <w:marTop w:val="0"/>
          <w:marBottom w:val="0"/>
          <w:divBdr>
            <w:top w:val="none" w:sz="0" w:space="0" w:color="auto"/>
            <w:left w:val="none" w:sz="0" w:space="0" w:color="auto"/>
            <w:bottom w:val="none" w:sz="0" w:space="0" w:color="auto"/>
            <w:right w:val="none" w:sz="0" w:space="0" w:color="auto"/>
          </w:divBdr>
        </w:div>
        <w:div w:id="183130850">
          <w:marLeft w:val="0"/>
          <w:marRight w:val="0"/>
          <w:marTop w:val="0"/>
          <w:marBottom w:val="0"/>
          <w:divBdr>
            <w:top w:val="none" w:sz="0" w:space="0" w:color="auto"/>
            <w:left w:val="none" w:sz="0" w:space="0" w:color="auto"/>
            <w:bottom w:val="none" w:sz="0" w:space="0" w:color="auto"/>
            <w:right w:val="none" w:sz="0" w:space="0" w:color="auto"/>
          </w:divBdr>
        </w:div>
        <w:div w:id="703364713">
          <w:marLeft w:val="0"/>
          <w:marRight w:val="0"/>
          <w:marTop w:val="0"/>
          <w:marBottom w:val="0"/>
          <w:divBdr>
            <w:top w:val="none" w:sz="0" w:space="0" w:color="auto"/>
            <w:left w:val="none" w:sz="0" w:space="0" w:color="auto"/>
            <w:bottom w:val="none" w:sz="0" w:space="0" w:color="auto"/>
            <w:right w:val="none" w:sz="0" w:space="0" w:color="auto"/>
          </w:divBdr>
        </w:div>
        <w:div w:id="865362372">
          <w:marLeft w:val="0"/>
          <w:marRight w:val="0"/>
          <w:marTop w:val="0"/>
          <w:marBottom w:val="0"/>
          <w:divBdr>
            <w:top w:val="none" w:sz="0" w:space="0" w:color="auto"/>
            <w:left w:val="none" w:sz="0" w:space="0" w:color="auto"/>
            <w:bottom w:val="none" w:sz="0" w:space="0" w:color="auto"/>
            <w:right w:val="none" w:sz="0" w:space="0" w:color="auto"/>
          </w:divBdr>
        </w:div>
        <w:div w:id="1153793314">
          <w:marLeft w:val="0"/>
          <w:marRight w:val="0"/>
          <w:marTop w:val="0"/>
          <w:marBottom w:val="0"/>
          <w:divBdr>
            <w:top w:val="none" w:sz="0" w:space="0" w:color="auto"/>
            <w:left w:val="none" w:sz="0" w:space="0" w:color="auto"/>
            <w:bottom w:val="none" w:sz="0" w:space="0" w:color="auto"/>
            <w:right w:val="none" w:sz="0" w:space="0" w:color="auto"/>
          </w:divBdr>
        </w:div>
        <w:div w:id="779758991">
          <w:marLeft w:val="0"/>
          <w:marRight w:val="0"/>
          <w:marTop w:val="0"/>
          <w:marBottom w:val="0"/>
          <w:divBdr>
            <w:top w:val="none" w:sz="0" w:space="0" w:color="auto"/>
            <w:left w:val="none" w:sz="0" w:space="0" w:color="auto"/>
            <w:bottom w:val="none" w:sz="0" w:space="0" w:color="auto"/>
            <w:right w:val="none" w:sz="0" w:space="0" w:color="auto"/>
          </w:divBdr>
        </w:div>
        <w:div w:id="1579289836">
          <w:marLeft w:val="0"/>
          <w:marRight w:val="0"/>
          <w:marTop w:val="0"/>
          <w:marBottom w:val="0"/>
          <w:divBdr>
            <w:top w:val="none" w:sz="0" w:space="0" w:color="auto"/>
            <w:left w:val="none" w:sz="0" w:space="0" w:color="auto"/>
            <w:bottom w:val="none" w:sz="0" w:space="0" w:color="auto"/>
            <w:right w:val="none" w:sz="0" w:space="0" w:color="auto"/>
          </w:divBdr>
        </w:div>
      </w:divsChild>
    </w:div>
    <w:div w:id="926573871">
      <w:bodyDiv w:val="1"/>
      <w:marLeft w:val="0"/>
      <w:marRight w:val="0"/>
      <w:marTop w:val="0"/>
      <w:marBottom w:val="0"/>
      <w:divBdr>
        <w:top w:val="none" w:sz="0" w:space="0" w:color="auto"/>
        <w:left w:val="none" w:sz="0" w:space="0" w:color="auto"/>
        <w:bottom w:val="none" w:sz="0" w:space="0" w:color="auto"/>
        <w:right w:val="none" w:sz="0" w:space="0" w:color="auto"/>
      </w:divBdr>
    </w:div>
    <w:div w:id="994378267">
      <w:bodyDiv w:val="1"/>
      <w:marLeft w:val="0"/>
      <w:marRight w:val="0"/>
      <w:marTop w:val="0"/>
      <w:marBottom w:val="0"/>
      <w:divBdr>
        <w:top w:val="none" w:sz="0" w:space="0" w:color="auto"/>
        <w:left w:val="none" w:sz="0" w:space="0" w:color="auto"/>
        <w:bottom w:val="none" w:sz="0" w:space="0" w:color="auto"/>
        <w:right w:val="none" w:sz="0" w:space="0" w:color="auto"/>
      </w:divBdr>
      <w:divsChild>
        <w:div w:id="1921980665">
          <w:marLeft w:val="0"/>
          <w:marRight w:val="0"/>
          <w:marTop w:val="0"/>
          <w:marBottom w:val="0"/>
          <w:divBdr>
            <w:top w:val="none" w:sz="0" w:space="0" w:color="auto"/>
            <w:left w:val="none" w:sz="0" w:space="0" w:color="auto"/>
            <w:bottom w:val="none" w:sz="0" w:space="0" w:color="auto"/>
            <w:right w:val="none" w:sz="0" w:space="0" w:color="auto"/>
          </w:divBdr>
        </w:div>
        <w:div w:id="570388848">
          <w:marLeft w:val="0"/>
          <w:marRight w:val="0"/>
          <w:marTop w:val="0"/>
          <w:marBottom w:val="0"/>
          <w:divBdr>
            <w:top w:val="none" w:sz="0" w:space="0" w:color="auto"/>
            <w:left w:val="none" w:sz="0" w:space="0" w:color="auto"/>
            <w:bottom w:val="none" w:sz="0" w:space="0" w:color="auto"/>
            <w:right w:val="none" w:sz="0" w:space="0" w:color="auto"/>
          </w:divBdr>
        </w:div>
        <w:div w:id="71896851">
          <w:marLeft w:val="0"/>
          <w:marRight w:val="0"/>
          <w:marTop w:val="0"/>
          <w:marBottom w:val="0"/>
          <w:divBdr>
            <w:top w:val="none" w:sz="0" w:space="0" w:color="auto"/>
            <w:left w:val="none" w:sz="0" w:space="0" w:color="auto"/>
            <w:bottom w:val="none" w:sz="0" w:space="0" w:color="auto"/>
            <w:right w:val="none" w:sz="0" w:space="0" w:color="auto"/>
          </w:divBdr>
        </w:div>
        <w:div w:id="1267154971">
          <w:marLeft w:val="0"/>
          <w:marRight w:val="0"/>
          <w:marTop w:val="0"/>
          <w:marBottom w:val="0"/>
          <w:divBdr>
            <w:top w:val="none" w:sz="0" w:space="0" w:color="auto"/>
            <w:left w:val="none" w:sz="0" w:space="0" w:color="auto"/>
            <w:bottom w:val="none" w:sz="0" w:space="0" w:color="auto"/>
            <w:right w:val="none" w:sz="0" w:space="0" w:color="auto"/>
          </w:divBdr>
        </w:div>
        <w:div w:id="1896701118">
          <w:marLeft w:val="0"/>
          <w:marRight w:val="0"/>
          <w:marTop w:val="0"/>
          <w:marBottom w:val="0"/>
          <w:divBdr>
            <w:top w:val="none" w:sz="0" w:space="0" w:color="auto"/>
            <w:left w:val="none" w:sz="0" w:space="0" w:color="auto"/>
            <w:bottom w:val="none" w:sz="0" w:space="0" w:color="auto"/>
            <w:right w:val="none" w:sz="0" w:space="0" w:color="auto"/>
          </w:divBdr>
        </w:div>
        <w:div w:id="418261270">
          <w:marLeft w:val="0"/>
          <w:marRight w:val="0"/>
          <w:marTop w:val="0"/>
          <w:marBottom w:val="0"/>
          <w:divBdr>
            <w:top w:val="none" w:sz="0" w:space="0" w:color="auto"/>
            <w:left w:val="none" w:sz="0" w:space="0" w:color="auto"/>
            <w:bottom w:val="none" w:sz="0" w:space="0" w:color="auto"/>
            <w:right w:val="none" w:sz="0" w:space="0" w:color="auto"/>
          </w:divBdr>
        </w:div>
        <w:div w:id="1207714859">
          <w:marLeft w:val="0"/>
          <w:marRight w:val="0"/>
          <w:marTop w:val="0"/>
          <w:marBottom w:val="0"/>
          <w:divBdr>
            <w:top w:val="none" w:sz="0" w:space="0" w:color="auto"/>
            <w:left w:val="none" w:sz="0" w:space="0" w:color="auto"/>
            <w:bottom w:val="none" w:sz="0" w:space="0" w:color="auto"/>
            <w:right w:val="none" w:sz="0" w:space="0" w:color="auto"/>
          </w:divBdr>
        </w:div>
        <w:div w:id="1230771379">
          <w:marLeft w:val="0"/>
          <w:marRight w:val="0"/>
          <w:marTop w:val="0"/>
          <w:marBottom w:val="0"/>
          <w:divBdr>
            <w:top w:val="none" w:sz="0" w:space="0" w:color="auto"/>
            <w:left w:val="none" w:sz="0" w:space="0" w:color="auto"/>
            <w:bottom w:val="none" w:sz="0" w:space="0" w:color="auto"/>
            <w:right w:val="none" w:sz="0" w:space="0" w:color="auto"/>
          </w:divBdr>
        </w:div>
        <w:div w:id="392584886">
          <w:marLeft w:val="0"/>
          <w:marRight w:val="0"/>
          <w:marTop w:val="0"/>
          <w:marBottom w:val="0"/>
          <w:divBdr>
            <w:top w:val="none" w:sz="0" w:space="0" w:color="auto"/>
            <w:left w:val="none" w:sz="0" w:space="0" w:color="auto"/>
            <w:bottom w:val="none" w:sz="0" w:space="0" w:color="auto"/>
            <w:right w:val="none" w:sz="0" w:space="0" w:color="auto"/>
          </w:divBdr>
        </w:div>
        <w:div w:id="595751201">
          <w:marLeft w:val="0"/>
          <w:marRight w:val="0"/>
          <w:marTop w:val="0"/>
          <w:marBottom w:val="0"/>
          <w:divBdr>
            <w:top w:val="none" w:sz="0" w:space="0" w:color="auto"/>
            <w:left w:val="none" w:sz="0" w:space="0" w:color="auto"/>
            <w:bottom w:val="none" w:sz="0" w:space="0" w:color="auto"/>
            <w:right w:val="none" w:sz="0" w:space="0" w:color="auto"/>
          </w:divBdr>
        </w:div>
        <w:div w:id="857619155">
          <w:marLeft w:val="0"/>
          <w:marRight w:val="0"/>
          <w:marTop w:val="0"/>
          <w:marBottom w:val="0"/>
          <w:divBdr>
            <w:top w:val="none" w:sz="0" w:space="0" w:color="auto"/>
            <w:left w:val="none" w:sz="0" w:space="0" w:color="auto"/>
            <w:bottom w:val="none" w:sz="0" w:space="0" w:color="auto"/>
            <w:right w:val="none" w:sz="0" w:space="0" w:color="auto"/>
          </w:divBdr>
        </w:div>
        <w:div w:id="1308054019">
          <w:marLeft w:val="0"/>
          <w:marRight w:val="0"/>
          <w:marTop w:val="0"/>
          <w:marBottom w:val="0"/>
          <w:divBdr>
            <w:top w:val="none" w:sz="0" w:space="0" w:color="auto"/>
            <w:left w:val="none" w:sz="0" w:space="0" w:color="auto"/>
            <w:bottom w:val="none" w:sz="0" w:space="0" w:color="auto"/>
            <w:right w:val="none" w:sz="0" w:space="0" w:color="auto"/>
          </w:divBdr>
        </w:div>
        <w:div w:id="1650328672">
          <w:marLeft w:val="0"/>
          <w:marRight w:val="0"/>
          <w:marTop w:val="0"/>
          <w:marBottom w:val="0"/>
          <w:divBdr>
            <w:top w:val="none" w:sz="0" w:space="0" w:color="auto"/>
            <w:left w:val="none" w:sz="0" w:space="0" w:color="auto"/>
            <w:bottom w:val="none" w:sz="0" w:space="0" w:color="auto"/>
            <w:right w:val="none" w:sz="0" w:space="0" w:color="auto"/>
          </w:divBdr>
        </w:div>
        <w:div w:id="1756704335">
          <w:marLeft w:val="0"/>
          <w:marRight w:val="0"/>
          <w:marTop w:val="0"/>
          <w:marBottom w:val="0"/>
          <w:divBdr>
            <w:top w:val="none" w:sz="0" w:space="0" w:color="auto"/>
            <w:left w:val="none" w:sz="0" w:space="0" w:color="auto"/>
            <w:bottom w:val="none" w:sz="0" w:space="0" w:color="auto"/>
            <w:right w:val="none" w:sz="0" w:space="0" w:color="auto"/>
          </w:divBdr>
        </w:div>
        <w:div w:id="750203571">
          <w:marLeft w:val="0"/>
          <w:marRight w:val="0"/>
          <w:marTop w:val="0"/>
          <w:marBottom w:val="0"/>
          <w:divBdr>
            <w:top w:val="none" w:sz="0" w:space="0" w:color="auto"/>
            <w:left w:val="none" w:sz="0" w:space="0" w:color="auto"/>
            <w:bottom w:val="none" w:sz="0" w:space="0" w:color="auto"/>
            <w:right w:val="none" w:sz="0" w:space="0" w:color="auto"/>
          </w:divBdr>
        </w:div>
        <w:div w:id="163058712">
          <w:marLeft w:val="0"/>
          <w:marRight w:val="0"/>
          <w:marTop w:val="0"/>
          <w:marBottom w:val="0"/>
          <w:divBdr>
            <w:top w:val="none" w:sz="0" w:space="0" w:color="auto"/>
            <w:left w:val="none" w:sz="0" w:space="0" w:color="auto"/>
            <w:bottom w:val="none" w:sz="0" w:space="0" w:color="auto"/>
            <w:right w:val="none" w:sz="0" w:space="0" w:color="auto"/>
          </w:divBdr>
        </w:div>
        <w:div w:id="1689521736">
          <w:marLeft w:val="0"/>
          <w:marRight w:val="0"/>
          <w:marTop w:val="0"/>
          <w:marBottom w:val="0"/>
          <w:divBdr>
            <w:top w:val="none" w:sz="0" w:space="0" w:color="auto"/>
            <w:left w:val="none" w:sz="0" w:space="0" w:color="auto"/>
            <w:bottom w:val="none" w:sz="0" w:space="0" w:color="auto"/>
            <w:right w:val="none" w:sz="0" w:space="0" w:color="auto"/>
          </w:divBdr>
        </w:div>
        <w:div w:id="1982422070">
          <w:marLeft w:val="0"/>
          <w:marRight w:val="0"/>
          <w:marTop w:val="0"/>
          <w:marBottom w:val="0"/>
          <w:divBdr>
            <w:top w:val="none" w:sz="0" w:space="0" w:color="auto"/>
            <w:left w:val="none" w:sz="0" w:space="0" w:color="auto"/>
            <w:bottom w:val="none" w:sz="0" w:space="0" w:color="auto"/>
            <w:right w:val="none" w:sz="0" w:space="0" w:color="auto"/>
          </w:divBdr>
        </w:div>
        <w:div w:id="464586902">
          <w:marLeft w:val="0"/>
          <w:marRight w:val="0"/>
          <w:marTop w:val="0"/>
          <w:marBottom w:val="0"/>
          <w:divBdr>
            <w:top w:val="none" w:sz="0" w:space="0" w:color="auto"/>
            <w:left w:val="none" w:sz="0" w:space="0" w:color="auto"/>
            <w:bottom w:val="none" w:sz="0" w:space="0" w:color="auto"/>
            <w:right w:val="none" w:sz="0" w:space="0" w:color="auto"/>
          </w:divBdr>
        </w:div>
        <w:div w:id="1772168684">
          <w:marLeft w:val="0"/>
          <w:marRight w:val="0"/>
          <w:marTop w:val="0"/>
          <w:marBottom w:val="0"/>
          <w:divBdr>
            <w:top w:val="none" w:sz="0" w:space="0" w:color="auto"/>
            <w:left w:val="none" w:sz="0" w:space="0" w:color="auto"/>
            <w:bottom w:val="none" w:sz="0" w:space="0" w:color="auto"/>
            <w:right w:val="none" w:sz="0" w:space="0" w:color="auto"/>
          </w:divBdr>
        </w:div>
        <w:div w:id="1848981605">
          <w:marLeft w:val="0"/>
          <w:marRight w:val="0"/>
          <w:marTop w:val="0"/>
          <w:marBottom w:val="0"/>
          <w:divBdr>
            <w:top w:val="none" w:sz="0" w:space="0" w:color="auto"/>
            <w:left w:val="none" w:sz="0" w:space="0" w:color="auto"/>
            <w:bottom w:val="none" w:sz="0" w:space="0" w:color="auto"/>
            <w:right w:val="none" w:sz="0" w:space="0" w:color="auto"/>
          </w:divBdr>
        </w:div>
        <w:div w:id="109052849">
          <w:marLeft w:val="0"/>
          <w:marRight w:val="0"/>
          <w:marTop w:val="0"/>
          <w:marBottom w:val="0"/>
          <w:divBdr>
            <w:top w:val="none" w:sz="0" w:space="0" w:color="auto"/>
            <w:left w:val="none" w:sz="0" w:space="0" w:color="auto"/>
            <w:bottom w:val="none" w:sz="0" w:space="0" w:color="auto"/>
            <w:right w:val="none" w:sz="0" w:space="0" w:color="auto"/>
          </w:divBdr>
        </w:div>
        <w:div w:id="881287445">
          <w:marLeft w:val="0"/>
          <w:marRight w:val="0"/>
          <w:marTop w:val="0"/>
          <w:marBottom w:val="0"/>
          <w:divBdr>
            <w:top w:val="none" w:sz="0" w:space="0" w:color="auto"/>
            <w:left w:val="none" w:sz="0" w:space="0" w:color="auto"/>
            <w:bottom w:val="none" w:sz="0" w:space="0" w:color="auto"/>
            <w:right w:val="none" w:sz="0" w:space="0" w:color="auto"/>
          </w:divBdr>
        </w:div>
        <w:div w:id="191572736">
          <w:marLeft w:val="0"/>
          <w:marRight w:val="0"/>
          <w:marTop w:val="0"/>
          <w:marBottom w:val="0"/>
          <w:divBdr>
            <w:top w:val="none" w:sz="0" w:space="0" w:color="auto"/>
            <w:left w:val="none" w:sz="0" w:space="0" w:color="auto"/>
            <w:bottom w:val="none" w:sz="0" w:space="0" w:color="auto"/>
            <w:right w:val="none" w:sz="0" w:space="0" w:color="auto"/>
          </w:divBdr>
        </w:div>
        <w:div w:id="603222279">
          <w:marLeft w:val="0"/>
          <w:marRight w:val="0"/>
          <w:marTop w:val="0"/>
          <w:marBottom w:val="0"/>
          <w:divBdr>
            <w:top w:val="none" w:sz="0" w:space="0" w:color="auto"/>
            <w:left w:val="none" w:sz="0" w:space="0" w:color="auto"/>
            <w:bottom w:val="none" w:sz="0" w:space="0" w:color="auto"/>
            <w:right w:val="none" w:sz="0" w:space="0" w:color="auto"/>
          </w:divBdr>
        </w:div>
        <w:div w:id="993948344">
          <w:marLeft w:val="0"/>
          <w:marRight w:val="0"/>
          <w:marTop w:val="0"/>
          <w:marBottom w:val="0"/>
          <w:divBdr>
            <w:top w:val="none" w:sz="0" w:space="0" w:color="auto"/>
            <w:left w:val="none" w:sz="0" w:space="0" w:color="auto"/>
            <w:bottom w:val="none" w:sz="0" w:space="0" w:color="auto"/>
            <w:right w:val="none" w:sz="0" w:space="0" w:color="auto"/>
          </w:divBdr>
        </w:div>
        <w:div w:id="795292299">
          <w:marLeft w:val="0"/>
          <w:marRight w:val="0"/>
          <w:marTop w:val="0"/>
          <w:marBottom w:val="0"/>
          <w:divBdr>
            <w:top w:val="none" w:sz="0" w:space="0" w:color="auto"/>
            <w:left w:val="none" w:sz="0" w:space="0" w:color="auto"/>
            <w:bottom w:val="none" w:sz="0" w:space="0" w:color="auto"/>
            <w:right w:val="none" w:sz="0" w:space="0" w:color="auto"/>
          </w:divBdr>
        </w:div>
        <w:div w:id="268046421">
          <w:marLeft w:val="0"/>
          <w:marRight w:val="0"/>
          <w:marTop w:val="0"/>
          <w:marBottom w:val="0"/>
          <w:divBdr>
            <w:top w:val="none" w:sz="0" w:space="0" w:color="auto"/>
            <w:left w:val="none" w:sz="0" w:space="0" w:color="auto"/>
            <w:bottom w:val="none" w:sz="0" w:space="0" w:color="auto"/>
            <w:right w:val="none" w:sz="0" w:space="0" w:color="auto"/>
          </w:divBdr>
        </w:div>
        <w:div w:id="290744944">
          <w:marLeft w:val="0"/>
          <w:marRight w:val="0"/>
          <w:marTop w:val="0"/>
          <w:marBottom w:val="0"/>
          <w:divBdr>
            <w:top w:val="none" w:sz="0" w:space="0" w:color="auto"/>
            <w:left w:val="none" w:sz="0" w:space="0" w:color="auto"/>
            <w:bottom w:val="none" w:sz="0" w:space="0" w:color="auto"/>
            <w:right w:val="none" w:sz="0" w:space="0" w:color="auto"/>
          </w:divBdr>
        </w:div>
        <w:div w:id="1747149612">
          <w:marLeft w:val="0"/>
          <w:marRight w:val="0"/>
          <w:marTop w:val="0"/>
          <w:marBottom w:val="0"/>
          <w:divBdr>
            <w:top w:val="none" w:sz="0" w:space="0" w:color="auto"/>
            <w:left w:val="none" w:sz="0" w:space="0" w:color="auto"/>
            <w:bottom w:val="none" w:sz="0" w:space="0" w:color="auto"/>
            <w:right w:val="none" w:sz="0" w:space="0" w:color="auto"/>
          </w:divBdr>
        </w:div>
        <w:div w:id="727146492">
          <w:marLeft w:val="0"/>
          <w:marRight w:val="0"/>
          <w:marTop w:val="0"/>
          <w:marBottom w:val="0"/>
          <w:divBdr>
            <w:top w:val="none" w:sz="0" w:space="0" w:color="auto"/>
            <w:left w:val="none" w:sz="0" w:space="0" w:color="auto"/>
            <w:bottom w:val="none" w:sz="0" w:space="0" w:color="auto"/>
            <w:right w:val="none" w:sz="0" w:space="0" w:color="auto"/>
          </w:divBdr>
        </w:div>
        <w:div w:id="2107726728">
          <w:marLeft w:val="0"/>
          <w:marRight w:val="0"/>
          <w:marTop w:val="0"/>
          <w:marBottom w:val="0"/>
          <w:divBdr>
            <w:top w:val="none" w:sz="0" w:space="0" w:color="auto"/>
            <w:left w:val="none" w:sz="0" w:space="0" w:color="auto"/>
            <w:bottom w:val="none" w:sz="0" w:space="0" w:color="auto"/>
            <w:right w:val="none" w:sz="0" w:space="0" w:color="auto"/>
          </w:divBdr>
        </w:div>
        <w:div w:id="205918669">
          <w:marLeft w:val="0"/>
          <w:marRight w:val="0"/>
          <w:marTop w:val="0"/>
          <w:marBottom w:val="0"/>
          <w:divBdr>
            <w:top w:val="none" w:sz="0" w:space="0" w:color="auto"/>
            <w:left w:val="none" w:sz="0" w:space="0" w:color="auto"/>
            <w:bottom w:val="none" w:sz="0" w:space="0" w:color="auto"/>
            <w:right w:val="none" w:sz="0" w:space="0" w:color="auto"/>
          </w:divBdr>
        </w:div>
        <w:div w:id="2034380117">
          <w:marLeft w:val="0"/>
          <w:marRight w:val="0"/>
          <w:marTop w:val="0"/>
          <w:marBottom w:val="0"/>
          <w:divBdr>
            <w:top w:val="none" w:sz="0" w:space="0" w:color="auto"/>
            <w:left w:val="none" w:sz="0" w:space="0" w:color="auto"/>
            <w:bottom w:val="none" w:sz="0" w:space="0" w:color="auto"/>
            <w:right w:val="none" w:sz="0" w:space="0" w:color="auto"/>
          </w:divBdr>
        </w:div>
        <w:div w:id="425735999">
          <w:marLeft w:val="0"/>
          <w:marRight w:val="0"/>
          <w:marTop w:val="0"/>
          <w:marBottom w:val="0"/>
          <w:divBdr>
            <w:top w:val="none" w:sz="0" w:space="0" w:color="auto"/>
            <w:left w:val="none" w:sz="0" w:space="0" w:color="auto"/>
            <w:bottom w:val="none" w:sz="0" w:space="0" w:color="auto"/>
            <w:right w:val="none" w:sz="0" w:space="0" w:color="auto"/>
          </w:divBdr>
        </w:div>
        <w:div w:id="264701971">
          <w:marLeft w:val="0"/>
          <w:marRight w:val="0"/>
          <w:marTop w:val="0"/>
          <w:marBottom w:val="0"/>
          <w:divBdr>
            <w:top w:val="none" w:sz="0" w:space="0" w:color="auto"/>
            <w:left w:val="none" w:sz="0" w:space="0" w:color="auto"/>
            <w:bottom w:val="none" w:sz="0" w:space="0" w:color="auto"/>
            <w:right w:val="none" w:sz="0" w:space="0" w:color="auto"/>
          </w:divBdr>
        </w:div>
      </w:divsChild>
    </w:div>
    <w:div w:id="1025600759">
      <w:bodyDiv w:val="1"/>
      <w:marLeft w:val="0"/>
      <w:marRight w:val="0"/>
      <w:marTop w:val="0"/>
      <w:marBottom w:val="0"/>
      <w:divBdr>
        <w:top w:val="none" w:sz="0" w:space="0" w:color="auto"/>
        <w:left w:val="none" w:sz="0" w:space="0" w:color="auto"/>
        <w:bottom w:val="none" w:sz="0" w:space="0" w:color="auto"/>
        <w:right w:val="none" w:sz="0" w:space="0" w:color="auto"/>
      </w:divBdr>
      <w:divsChild>
        <w:div w:id="144517721">
          <w:marLeft w:val="0"/>
          <w:marRight w:val="0"/>
          <w:marTop w:val="0"/>
          <w:marBottom w:val="0"/>
          <w:divBdr>
            <w:top w:val="none" w:sz="0" w:space="0" w:color="auto"/>
            <w:left w:val="none" w:sz="0" w:space="0" w:color="auto"/>
            <w:bottom w:val="none" w:sz="0" w:space="0" w:color="auto"/>
            <w:right w:val="none" w:sz="0" w:space="0" w:color="auto"/>
          </w:divBdr>
        </w:div>
        <w:div w:id="215287641">
          <w:marLeft w:val="0"/>
          <w:marRight w:val="0"/>
          <w:marTop w:val="0"/>
          <w:marBottom w:val="0"/>
          <w:divBdr>
            <w:top w:val="none" w:sz="0" w:space="0" w:color="auto"/>
            <w:left w:val="none" w:sz="0" w:space="0" w:color="auto"/>
            <w:bottom w:val="none" w:sz="0" w:space="0" w:color="auto"/>
            <w:right w:val="none" w:sz="0" w:space="0" w:color="auto"/>
          </w:divBdr>
        </w:div>
        <w:div w:id="534345197">
          <w:marLeft w:val="0"/>
          <w:marRight w:val="0"/>
          <w:marTop w:val="0"/>
          <w:marBottom w:val="0"/>
          <w:divBdr>
            <w:top w:val="none" w:sz="0" w:space="0" w:color="auto"/>
            <w:left w:val="none" w:sz="0" w:space="0" w:color="auto"/>
            <w:bottom w:val="none" w:sz="0" w:space="0" w:color="auto"/>
            <w:right w:val="none" w:sz="0" w:space="0" w:color="auto"/>
          </w:divBdr>
        </w:div>
        <w:div w:id="593173284">
          <w:marLeft w:val="0"/>
          <w:marRight w:val="0"/>
          <w:marTop w:val="0"/>
          <w:marBottom w:val="0"/>
          <w:divBdr>
            <w:top w:val="none" w:sz="0" w:space="0" w:color="auto"/>
            <w:left w:val="none" w:sz="0" w:space="0" w:color="auto"/>
            <w:bottom w:val="none" w:sz="0" w:space="0" w:color="auto"/>
            <w:right w:val="none" w:sz="0" w:space="0" w:color="auto"/>
          </w:divBdr>
        </w:div>
        <w:div w:id="593437143">
          <w:marLeft w:val="0"/>
          <w:marRight w:val="0"/>
          <w:marTop w:val="0"/>
          <w:marBottom w:val="0"/>
          <w:divBdr>
            <w:top w:val="none" w:sz="0" w:space="0" w:color="auto"/>
            <w:left w:val="none" w:sz="0" w:space="0" w:color="auto"/>
            <w:bottom w:val="none" w:sz="0" w:space="0" w:color="auto"/>
            <w:right w:val="none" w:sz="0" w:space="0" w:color="auto"/>
          </w:divBdr>
        </w:div>
        <w:div w:id="636646191">
          <w:marLeft w:val="0"/>
          <w:marRight w:val="0"/>
          <w:marTop w:val="0"/>
          <w:marBottom w:val="0"/>
          <w:divBdr>
            <w:top w:val="none" w:sz="0" w:space="0" w:color="auto"/>
            <w:left w:val="none" w:sz="0" w:space="0" w:color="auto"/>
            <w:bottom w:val="none" w:sz="0" w:space="0" w:color="auto"/>
            <w:right w:val="none" w:sz="0" w:space="0" w:color="auto"/>
          </w:divBdr>
        </w:div>
        <w:div w:id="695737309">
          <w:marLeft w:val="0"/>
          <w:marRight w:val="0"/>
          <w:marTop w:val="0"/>
          <w:marBottom w:val="0"/>
          <w:divBdr>
            <w:top w:val="none" w:sz="0" w:space="0" w:color="auto"/>
            <w:left w:val="none" w:sz="0" w:space="0" w:color="auto"/>
            <w:bottom w:val="none" w:sz="0" w:space="0" w:color="auto"/>
            <w:right w:val="none" w:sz="0" w:space="0" w:color="auto"/>
          </w:divBdr>
        </w:div>
        <w:div w:id="699206217">
          <w:marLeft w:val="0"/>
          <w:marRight w:val="0"/>
          <w:marTop w:val="0"/>
          <w:marBottom w:val="0"/>
          <w:divBdr>
            <w:top w:val="none" w:sz="0" w:space="0" w:color="auto"/>
            <w:left w:val="none" w:sz="0" w:space="0" w:color="auto"/>
            <w:bottom w:val="none" w:sz="0" w:space="0" w:color="auto"/>
            <w:right w:val="none" w:sz="0" w:space="0" w:color="auto"/>
          </w:divBdr>
        </w:div>
        <w:div w:id="745766866">
          <w:marLeft w:val="0"/>
          <w:marRight w:val="0"/>
          <w:marTop w:val="0"/>
          <w:marBottom w:val="0"/>
          <w:divBdr>
            <w:top w:val="none" w:sz="0" w:space="0" w:color="auto"/>
            <w:left w:val="none" w:sz="0" w:space="0" w:color="auto"/>
            <w:bottom w:val="none" w:sz="0" w:space="0" w:color="auto"/>
            <w:right w:val="none" w:sz="0" w:space="0" w:color="auto"/>
          </w:divBdr>
        </w:div>
        <w:div w:id="835000698">
          <w:marLeft w:val="0"/>
          <w:marRight w:val="0"/>
          <w:marTop w:val="0"/>
          <w:marBottom w:val="0"/>
          <w:divBdr>
            <w:top w:val="none" w:sz="0" w:space="0" w:color="auto"/>
            <w:left w:val="none" w:sz="0" w:space="0" w:color="auto"/>
            <w:bottom w:val="none" w:sz="0" w:space="0" w:color="auto"/>
            <w:right w:val="none" w:sz="0" w:space="0" w:color="auto"/>
          </w:divBdr>
        </w:div>
        <w:div w:id="1009529420">
          <w:marLeft w:val="0"/>
          <w:marRight w:val="0"/>
          <w:marTop w:val="0"/>
          <w:marBottom w:val="0"/>
          <w:divBdr>
            <w:top w:val="none" w:sz="0" w:space="0" w:color="auto"/>
            <w:left w:val="none" w:sz="0" w:space="0" w:color="auto"/>
            <w:bottom w:val="none" w:sz="0" w:space="0" w:color="auto"/>
            <w:right w:val="none" w:sz="0" w:space="0" w:color="auto"/>
          </w:divBdr>
        </w:div>
        <w:div w:id="1026830089">
          <w:marLeft w:val="0"/>
          <w:marRight w:val="0"/>
          <w:marTop w:val="0"/>
          <w:marBottom w:val="0"/>
          <w:divBdr>
            <w:top w:val="none" w:sz="0" w:space="0" w:color="auto"/>
            <w:left w:val="none" w:sz="0" w:space="0" w:color="auto"/>
            <w:bottom w:val="none" w:sz="0" w:space="0" w:color="auto"/>
            <w:right w:val="none" w:sz="0" w:space="0" w:color="auto"/>
          </w:divBdr>
        </w:div>
        <w:div w:id="1335915646">
          <w:marLeft w:val="0"/>
          <w:marRight w:val="0"/>
          <w:marTop w:val="0"/>
          <w:marBottom w:val="0"/>
          <w:divBdr>
            <w:top w:val="none" w:sz="0" w:space="0" w:color="auto"/>
            <w:left w:val="none" w:sz="0" w:space="0" w:color="auto"/>
            <w:bottom w:val="none" w:sz="0" w:space="0" w:color="auto"/>
            <w:right w:val="none" w:sz="0" w:space="0" w:color="auto"/>
          </w:divBdr>
        </w:div>
        <w:div w:id="1489901207">
          <w:marLeft w:val="0"/>
          <w:marRight w:val="0"/>
          <w:marTop w:val="0"/>
          <w:marBottom w:val="0"/>
          <w:divBdr>
            <w:top w:val="none" w:sz="0" w:space="0" w:color="auto"/>
            <w:left w:val="none" w:sz="0" w:space="0" w:color="auto"/>
            <w:bottom w:val="none" w:sz="0" w:space="0" w:color="auto"/>
            <w:right w:val="none" w:sz="0" w:space="0" w:color="auto"/>
          </w:divBdr>
        </w:div>
        <w:div w:id="1598176314">
          <w:marLeft w:val="0"/>
          <w:marRight w:val="0"/>
          <w:marTop w:val="0"/>
          <w:marBottom w:val="0"/>
          <w:divBdr>
            <w:top w:val="none" w:sz="0" w:space="0" w:color="auto"/>
            <w:left w:val="none" w:sz="0" w:space="0" w:color="auto"/>
            <w:bottom w:val="none" w:sz="0" w:space="0" w:color="auto"/>
            <w:right w:val="none" w:sz="0" w:space="0" w:color="auto"/>
          </w:divBdr>
        </w:div>
        <w:div w:id="1725643152">
          <w:marLeft w:val="0"/>
          <w:marRight w:val="0"/>
          <w:marTop w:val="0"/>
          <w:marBottom w:val="0"/>
          <w:divBdr>
            <w:top w:val="none" w:sz="0" w:space="0" w:color="auto"/>
            <w:left w:val="none" w:sz="0" w:space="0" w:color="auto"/>
            <w:bottom w:val="none" w:sz="0" w:space="0" w:color="auto"/>
            <w:right w:val="none" w:sz="0" w:space="0" w:color="auto"/>
          </w:divBdr>
        </w:div>
        <w:div w:id="1780029337">
          <w:marLeft w:val="0"/>
          <w:marRight w:val="0"/>
          <w:marTop w:val="0"/>
          <w:marBottom w:val="0"/>
          <w:divBdr>
            <w:top w:val="none" w:sz="0" w:space="0" w:color="auto"/>
            <w:left w:val="none" w:sz="0" w:space="0" w:color="auto"/>
            <w:bottom w:val="none" w:sz="0" w:space="0" w:color="auto"/>
            <w:right w:val="none" w:sz="0" w:space="0" w:color="auto"/>
          </w:divBdr>
        </w:div>
      </w:divsChild>
    </w:div>
    <w:div w:id="1114864526">
      <w:bodyDiv w:val="1"/>
      <w:marLeft w:val="0"/>
      <w:marRight w:val="0"/>
      <w:marTop w:val="0"/>
      <w:marBottom w:val="0"/>
      <w:divBdr>
        <w:top w:val="none" w:sz="0" w:space="0" w:color="auto"/>
        <w:left w:val="none" w:sz="0" w:space="0" w:color="auto"/>
        <w:bottom w:val="none" w:sz="0" w:space="0" w:color="auto"/>
        <w:right w:val="none" w:sz="0" w:space="0" w:color="auto"/>
      </w:divBdr>
      <w:divsChild>
        <w:div w:id="131799670">
          <w:marLeft w:val="0"/>
          <w:marRight w:val="0"/>
          <w:marTop w:val="0"/>
          <w:marBottom w:val="0"/>
          <w:divBdr>
            <w:top w:val="none" w:sz="0" w:space="0" w:color="auto"/>
            <w:left w:val="none" w:sz="0" w:space="0" w:color="auto"/>
            <w:bottom w:val="none" w:sz="0" w:space="0" w:color="auto"/>
            <w:right w:val="none" w:sz="0" w:space="0" w:color="auto"/>
          </w:divBdr>
        </w:div>
        <w:div w:id="156309077">
          <w:marLeft w:val="0"/>
          <w:marRight w:val="0"/>
          <w:marTop w:val="0"/>
          <w:marBottom w:val="0"/>
          <w:divBdr>
            <w:top w:val="none" w:sz="0" w:space="0" w:color="auto"/>
            <w:left w:val="none" w:sz="0" w:space="0" w:color="auto"/>
            <w:bottom w:val="none" w:sz="0" w:space="0" w:color="auto"/>
            <w:right w:val="none" w:sz="0" w:space="0" w:color="auto"/>
          </w:divBdr>
        </w:div>
        <w:div w:id="197865108">
          <w:marLeft w:val="0"/>
          <w:marRight w:val="0"/>
          <w:marTop w:val="0"/>
          <w:marBottom w:val="0"/>
          <w:divBdr>
            <w:top w:val="none" w:sz="0" w:space="0" w:color="auto"/>
            <w:left w:val="none" w:sz="0" w:space="0" w:color="auto"/>
            <w:bottom w:val="none" w:sz="0" w:space="0" w:color="auto"/>
            <w:right w:val="none" w:sz="0" w:space="0" w:color="auto"/>
          </w:divBdr>
        </w:div>
        <w:div w:id="392581197">
          <w:marLeft w:val="0"/>
          <w:marRight w:val="0"/>
          <w:marTop w:val="0"/>
          <w:marBottom w:val="0"/>
          <w:divBdr>
            <w:top w:val="none" w:sz="0" w:space="0" w:color="auto"/>
            <w:left w:val="none" w:sz="0" w:space="0" w:color="auto"/>
            <w:bottom w:val="none" w:sz="0" w:space="0" w:color="auto"/>
            <w:right w:val="none" w:sz="0" w:space="0" w:color="auto"/>
          </w:divBdr>
        </w:div>
        <w:div w:id="638656632">
          <w:marLeft w:val="0"/>
          <w:marRight w:val="0"/>
          <w:marTop w:val="0"/>
          <w:marBottom w:val="0"/>
          <w:divBdr>
            <w:top w:val="none" w:sz="0" w:space="0" w:color="auto"/>
            <w:left w:val="none" w:sz="0" w:space="0" w:color="auto"/>
            <w:bottom w:val="none" w:sz="0" w:space="0" w:color="auto"/>
            <w:right w:val="none" w:sz="0" w:space="0" w:color="auto"/>
          </w:divBdr>
        </w:div>
        <w:div w:id="721447806">
          <w:marLeft w:val="0"/>
          <w:marRight w:val="0"/>
          <w:marTop w:val="0"/>
          <w:marBottom w:val="0"/>
          <w:divBdr>
            <w:top w:val="none" w:sz="0" w:space="0" w:color="auto"/>
            <w:left w:val="none" w:sz="0" w:space="0" w:color="auto"/>
            <w:bottom w:val="none" w:sz="0" w:space="0" w:color="auto"/>
            <w:right w:val="none" w:sz="0" w:space="0" w:color="auto"/>
          </w:divBdr>
        </w:div>
        <w:div w:id="725569759">
          <w:marLeft w:val="0"/>
          <w:marRight w:val="0"/>
          <w:marTop w:val="0"/>
          <w:marBottom w:val="0"/>
          <w:divBdr>
            <w:top w:val="none" w:sz="0" w:space="0" w:color="auto"/>
            <w:left w:val="none" w:sz="0" w:space="0" w:color="auto"/>
            <w:bottom w:val="none" w:sz="0" w:space="0" w:color="auto"/>
            <w:right w:val="none" w:sz="0" w:space="0" w:color="auto"/>
          </w:divBdr>
        </w:div>
        <w:div w:id="756825149">
          <w:marLeft w:val="0"/>
          <w:marRight w:val="0"/>
          <w:marTop w:val="0"/>
          <w:marBottom w:val="0"/>
          <w:divBdr>
            <w:top w:val="none" w:sz="0" w:space="0" w:color="auto"/>
            <w:left w:val="none" w:sz="0" w:space="0" w:color="auto"/>
            <w:bottom w:val="none" w:sz="0" w:space="0" w:color="auto"/>
            <w:right w:val="none" w:sz="0" w:space="0" w:color="auto"/>
          </w:divBdr>
        </w:div>
        <w:div w:id="765266307">
          <w:marLeft w:val="0"/>
          <w:marRight w:val="0"/>
          <w:marTop w:val="0"/>
          <w:marBottom w:val="0"/>
          <w:divBdr>
            <w:top w:val="none" w:sz="0" w:space="0" w:color="auto"/>
            <w:left w:val="none" w:sz="0" w:space="0" w:color="auto"/>
            <w:bottom w:val="none" w:sz="0" w:space="0" w:color="auto"/>
            <w:right w:val="none" w:sz="0" w:space="0" w:color="auto"/>
          </w:divBdr>
        </w:div>
        <w:div w:id="784231960">
          <w:marLeft w:val="0"/>
          <w:marRight w:val="0"/>
          <w:marTop w:val="0"/>
          <w:marBottom w:val="0"/>
          <w:divBdr>
            <w:top w:val="none" w:sz="0" w:space="0" w:color="auto"/>
            <w:left w:val="none" w:sz="0" w:space="0" w:color="auto"/>
            <w:bottom w:val="none" w:sz="0" w:space="0" w:color="auto"/>
            <w:right w:val="none" w:sz="0" w:space="0" w:color="auto"/>
          </w:divBdr>
        </w:div>
        <w:div w:id="953486035">
          <w:marLeft w:val="0"/>
          <w:marRight w:val="0"/>
          <w:marTop w:val="0"/>
          <w:marBottom w:val="0"/>
          <w:divBdr>
            <w:top w:val="none" w:sz="0" w:space="0" w:color="auto"/>
            <w:left w:val="none" w:sz="0" w:space="0" w:color="auto"/>
            <w:bottom w:val="none" w:sz="0" w:space="0" w:color="auto"/>
            <w:right w:val="none" w:sz="0" w:space="0" w:color="auto"/>
          </w:divBdr>
        </w:div>
        <w:div w:id="1059935398">
          <w:marLeft w:val="0"/>
          <w:marRight w:val="0"/>
          <w:marTop w:val="0"/>
          <w:marBottom w:val="0"/>
          <w:divBdr>
            <w:top w:val="none" w:sz="0" w:space="0" w:color="auto"/>
            <w:left w:val="none" w:sz="0" w:space="0" w:color="auto"/>
            <w:bottom w:val="none" w:sz="0" w:space="0" w:color="auto"/>
            <w:right w:val="none" w:sz="0" w:space="0" w:color="auto"/>
          </w:divBdr>
        </w:div>
        <w:div w:id="1156723304">
          <w:marLeft w:val="0"/>
          <w:marRight w:val="0"/>
          <w:marTop w:val="0"/>
          <w:marBottom w:val="0"/>
          <w:divBdr>
            <w:top w:val="none" w:sz="0" w:space="0" w:color="auto"/>
            <w:left w:val="none" w:sz="0" w:space="0" w:color="auto"/>
            <w:bottom w:val="none" w:sz="0" w:space="0" w:color="auto"/>
            <w:right w:val="none" w:sz="0" w:space="0" w:color="auto"/>
          </w:divBdr>
        </w:div>
        <w:div w:id="1203594711">
          <w:marLeft w:val="0"/>
          <w:marRight w:val="0"/>
          <w:marTop w:val="0"/>
          <w:marBottom w:val="0"/>
          <w:divBdr>
            <w:top w:val="none" w:sz="0" w:space="0" w:color="auto"/>
            <w:left w:val="none" w:sz="0" w:space="0" w:color="auto"/>
            <w:bottom w:val="none" w:sz="0" w:space="0" w:color="auto"/>
            <w:right w:val="none" w:sz="0" w:space="0" w:color="auto"/>
          </w:divBdr>
        </w:div>
        <w:div w:id="1292587363">
          <w:marLeft w:val="0"/>
          <w:marRight w:val="0"/>
          <w:marTop w:val="0"/>
          <w:marBottom w:val="0"/>
          <w:divBdr>
            <w:top w:val="none" w:sz="0" w:space="0" w:color="auto"/>
            <w:left w:val="none" w:sz="0" w:space="0" w:color="auto"/>
            <w:bottom w:val="none" w:sz="0" w:space="0" w:color="auto"/>
            <w:right w:val="none" w:sz="0" w:space="0" w:color="auto"/>
          </w:divBdr>
        </w:div>
        <w:div w:id="1390425083">
          <w:marLeft w:val="0"/>
          <w:marRight w:val="0"/>
          <w:marTop w:val="0"/>
          <w:marBottom w:val="0"/>
          <w:divBdr>
            <w:top w:val="none" w:sz="0" w:space="0" w:color="auto"/>
            <w:left w:val="none" w:sz="0" w:space="0" w:color="auto"/>
            <w:bottom w:val="none" w:sz="0" w:space="0" w:color="auto"/>
            <w:right w:val="none" w:sz="0" w:space="0" w:color="auto"/>
          </w:divBdr>
        </w:div>
        <w:div w:id="1452671389">
          <w:marLeft w:val="0"/>
          <w:marRight w:val="0"/>
          <w:marTop w:val="0"/>
          <w:marBottom w:val="0"/>
          <w:divBdr>
            <w:top w:val="none" w:sz="0" w:space="0" w:color="auto"/>
            <w:left w:val="none" w:sz="0" w:space="0" w:color="auto"/>
            <w:bottom w:val="none" w:sz="0" w:space="0" w:color="auto"/>
            <w:right w:val="none" w:sz="0" w:space="0" w:color="auto"/>
          </w:divBdr>
        </w:div>
        <w:div w:id="1492061230">
          <w:marLeft w:val="0"/>
          <w:marRight w:val="0"/>
          <w:marTop w:val="0"/>
          <w:marBottom w:val="0"/>
          <w:divBdr>
            <w:top w:val="none" w:sz="0" w:space="0" w:color="auto"/>
            <w:left w:val="none" w:sz="0" w:space="0" w:color="auto"/>
            <w:bottom w:val="none" w:sz="0" w:space="0" w:color="auto"/>
            <w:right w:val="none" w:sz="0" w:space="0" w:color="auto"/>
          </w:divBdr>
        </w:div>
        <w:div w:id="1685664858">
          <w:marLeft w:val="0"/>
          <w:marRight w:val="0"/>
          <w:marTop w:val="0"/>
          <w:marBottom w:val="0"/>
          <w:divBdr>
            <w:top w:val="none" w:sz="0" w:space="0" w:color="auto"/>
            <w:left w:val="none" w:sz="0" w:space="0" w:color="auto"/>
            <w:bottom w:val="none" w:sz="0" w:space="0" w:color="auto"/>
            <w:right w:val="none" w:sz="0" w:space="0" w:color="auto"/>
          </w:divBdr>
        </w:div>
        <w:div w:id="1756780359">
          <w:marLeft w:val="0"/>
          <w:marRight w:val="0"/>
          <w:marTop w:val="0"/>
          <w:marBottom w:val="0"/>
          <w:divBdr>
            <w:top w:val="none" w:sz="0" w:space="0" w:color="auto"/>
            <w:left w:val="none" w:sz="0" w:space="0" w:color="auto"/>
            <w:bottom w:val="none" w:sz="0" w:space="0" w:color="auto"/>
            <w:right w:val="none" w:sz="0" w:space="0" w:color="auto"/>
          </w:divBdr>
        </w:div>
        <w:div w:id="1798142209">
          <w:marLeft w:val="0"/>
          <w:marRight w:val="0"/>
          <w:marTop w:val="0"/>
          <w:marBottom w:val="0"/>
          <w:divBdr>
            <w:top w:val="none" w:sz="0" w:space="0" w:color="auto"/>
            <w:left w:val="none" w:sz="0" w:space="0" w:color="auto"/>
            <w:bottom w:val="none" w:sz="0" w:space="0" w:color="auto"/>
            <w:right w:val="none" w:sz="0" w:space="0" w:color="auto"/>
          </w:divBdr>
        </w:div>
        <w:div w:id="1948468800">
          <w:marLeft w:val="0"/>
          <w:marRight w:val="0"/>
          <w:marTop w:val="0"/>
          <w:marBottom w:val="0"/>
          <w:divBdr>
            <w:top w:val="none" w:sz="0" w:space="0" w:color="auto"/>
            <w:left w:val="none" w:sz="0" w:space="0" w:color="auto"/>
            <w:bottom w:val="none" w:sz="0" w:space="0" w:color="auto"/>
            <w:right w:val="none" w:sz="0" w:space="0" w:color="auto"/>
          </w:divBdr>
        </w:div>
        <w:div w:id="1971128517">
          <w:marLeft w:val="0"/>
          <w:marRight w:val="0"/>
          <w:marTop w:val="0"/>
          <w:marBottom w:val="0"/>
          <w:divBdr>
            <w:top w:val="none" w:sz="0" w:space="0" w:color="auto"/>
            <w:left w:val="none" w:sz="0" w:space="0" w:color="auto"/>
            <w:bottom w:val="none" w:sz="0" w:space="0" w:color="auto"/>
            <w:right w:val="none" w:sz="0" w:space="0" w:color="auto"/>
          </w:divBdr>
        </w:div>
        <w:div w:id="1977710819">
          <w:marLeft w:val="0"/>
          <w:marRight w:val="0"/>
          <w:marTop w:val="0"/>
          <w:marBottom w:val="0"/>
          <w:divBdr>
            <w:top w:val="none" w:sz="0" w:space="0" w:color="auto"/>
            <w:left w:val="none" w:sz="0" w:space="0" w:color="auto"/>
            <w:bottom w:val="none" w:sz="0" w:space="0" w:color="auto"/>
            <w:right w:val="none" w:sz="0" w:space="0" w:color="auto"/>
          </w:divBdr>
        </w:div>
        <w:div w:id="1991522950">
          <w:marLeft w:val="0"/>
          <w:marRight w:val="0"/>
          <w:marTop w:val="0"/>
          <w:marBottom w:val="0"/>
          <w:divBdr>
            <w:top w:val="none" w:sz="0" w:space="0" w:color="auto"/>
            <w:left w:val="none" w:sz="0" w:space="0" w:color="auto"/>
            <w:bottom w:val="none" w:sz="0" w:space="0" w:color="auto"/>
            <w:right w:val="none" w:sz="0" w:space="0" w:color="auto"/>
          </w:divBdr>
        </w:div>
        <w:div w:id="2091349983">
          <w:marLeft w:val="0"/>
          <w:marRight w:val="0"/>
          <w:marTop w:val="0"/>
          <w:marBottom w:val="0"/>
          <w:divBdr>
            <w:top w:val="none" w:sz="0" w:space="0" w:color="auto"/>
            <w:left w:val="none" w:sz="0" w:space="0" w:color="auto"/>
            <w:bottom w:val="none" w:sz="0" w:space="0" w:color="auto"/>
            <w:right w:val="none" w:sz="0" w:space="0" w:color="auto"/>
          </w:divBdr>
        </w:div>
        <w:div w:id="2100909544">
          <w:marLeft w:val="0"/>
          <w:marRight w:val="0"/>
          <w:marTop w:val="0"/>
          <w:marBottom w:val="0"/>
          <w:divBdr>
            <w:top w:val="none" w:sz="0" w:space="0" w:color="auto"/>
            <w:left w:val="none" w:sz="0" w:space="0" w:color="auto"/>
            <w:bottom w:val="none" w:sz="0" w:space="0" w:color="auto"/>
            <w:right w:val="none" w:sz="0" w:space="0" w:color="auto"/>
          </w:divBdr>
        </w:div>
      </w:divsChild>
    </w:div>
    <w:div w:id="1123497508">
      <w:bodyDiv w:val="1"/>
      <w:marLeft w:val="0"/>
      <w:marRight w:val="0"/>
      <w:marTop w:val="0"/>
      <w:marBottom w:val="0"/>
      <w:divBdr>
        <w:top w:val="none" w:sz="0" w:space="0" w:color="auto"/>
        <w:left w:val="none" w:sz="0" w:space="0" w:color="auto"/>
        <w:bottom w:val="none" w:sz="0" w:space="0" w:color="auto"/>
        <w:right w:val="none" w:sz="0" w:space="0" w:color="auto"/>
      </w:divBdr>
      <w:divsChild>
        <w:div w:id="30157080">
          <w:marLeft w:val="0"/>
          <w:marRight w:val="0"/>
          <w:marTop w:val="0"/>
          <w:marBottom w:val="0"/>
          <w:divBdr>
            <w:top w:val="none" w:sz="0" w:space="0" w:color="auto"/>
            <w:left w:val="none" w:sz="0" w:space="0" w:color="auto"/>
            <w:bottom w:val="none" w:sz="0" w:space="0" w:color="auto"/>
            <w:right w:val="none" w:sz="0" w:space="0" w:color="auto"/>
          </w:divBdr>
        </w:div>
        <w:div w:id="327289207">
          <w:marLeft w:val="0"/>
          <w:marRight w:val="0"/>
          <w:marTop w:val="0"/>
          <w:marBottom w:val="0"/>
          <w:divBdr>
            <w:top w:val="none" w:sz="0" w:space="0" w:color="auto"/>
            <w:left w:val="none" w:sz="0" w:space="0" w:color="auto"/>
            <w:bottom w:val="none" w:sz="0" w:space="0" w:color="auto"/>
            <w:right w:val="none" w:sz="0" w:space="0" w:color="auto"/>
          </w:divBdr>
        </w:div>
        <w:div w:id="489374800">
          <w:marLeft w:val="0"/>
          <w:marRight w:val="0"/>
          <w:marTop w:val="0"/>
          <w:marBottom w:val="0"/>
          <w:divBdr>
            <w:top w:val="none" w:sz="0" w:space="0" w:color="auto"/>
            <w:left w:val="none" w:sz="0" w:space="0" w:color="auto"/>
            <w:bottom w:val="none" w:sz="0" w:space="0" w:color="auto"/>
            <w:right w:val="none" w:sz="0" w:space="0" w:color="auto"/>
          </w:divBdr>
        </w:div>
        <w:div w:id="589242063">
          <w:marLeft w:val="0"/>
          <w:marRight w:val="0"/>
          <w:marTop w:val="0"/>
          <w:marBottom w:val="0"/>
          <w:divBdr>
            <w:top w:val="none" w:sz="0" w:space="0" w:color="auto"/>
            <w:left w:val="none" w:sz="0" w:space="0" w:color="auto"/>
            <w:bottom w:val="none" w:sz="0" w:space="0" w:color="auto"/>
            <w:right w:val="none" w:sz="0" w:space="0" w:color="auto"/>
          </w:divBdr>
        </w:div>
        <w:div w:id="778140074">
          <w:marLeft w:val="0"/>
          <w:marRight w:val="0"/>
          <w:marTop w:val="0"/>
          <w:marBottom w:val="0"/>
          <w:divBdr>
            <w:top w:val="none" w:sz="0" w:space="0" w:color="auto"/>
            <w:left w:val="none" w:sz="0" w:space="0" w:color="auto"/>
            <w:bottom w:val="none" w:sz="0" w:space="0" w:color="auto"/>
            <w:right w:val="none" w:sz="0" w:space="0" w:color="auto"/>
          </w:divBdr>
        </w:div>
        <w:div w:id="1317227097">
          <w:marLeft w:val="0"/>
          <w:marRight w:val="0"/>
          <w:marTop w:val="0"/>
          <w:marBottom w:val="0"/>
          <w:divBdr>
            <w:top w:val="none" w:sz="0" w:space="0" w:color="auto"/>
            <w:left w:val="none" w:sz="0" w:space="0" w:color="auto"/>
            <w:bottom w:val="none" w:sz="0" w:space="0" w:color="auto"/>
            <w:right w:val="none" w:sz="0" w:space="0" w:color="auto"/>
          </w:divBdr>
        </w:div>
        <w:div w:id="1352149418">
          <w:marLeft w:val="0"/>
          <w:marRight w:val="0"/>
          <w:marTop w:val="0"/>
          <w:marBottom w:val="0"/>
          <w:divBdr>
            <w:top w:val="none" w:sz="0" w:space="0" w:color="auto"/>
            <w:left w:val="none" w:sz="0" w:space="0" w:color="auto"/>
            <w:bottom w:val="none" w:sz="0" w:space="0" w:color="auto"/>
            <w:right w:val="none" w:sz="0" w:space="0" w:color="auto"/>
          </w:divBdr>
        </w:div>
        <w:div w:id="1870607368">
          <w:marLeft w:val="0"/>
          <w:marRight w:val="0"/>
          <w:marTop w:val="0"/>
          <w:marBottom w:val="0"/>
          <w:divBdr>
            <w:top w:val="none" w:sz="0" w:space="0" w:color="auto"/>
            <w:left w:val="none" w:sz="0" w:space="0" w:color="auto"/>
            <w:bottom w:val="none" w:sz="0" w:space="0" w:color="auto"/>
            <w:right w:val="none" w:sz="0" w:space="0" w:color="auto"/>
          </w:divBdr>
        </w:div>
        <w:div w:id="2098666558">
          <w:marLeft w:val="0"/>
          <w:marRight w:val="0"/>
          <w:marTop w:val="0"/>
          <w:marBottom w:val="0"/>
          <w:divBdr>
            <w:top w:val="none" w:sz="0" w:space="0" w:color="auto"/>
            <w:left w:val="none" w:sz="0" w:space="0" w:color="auto"/>
            <w:bottom w:val="none" w:sz="0" w:space="0" w:color="auto"/>
            <w:right w:val="none" w:sz="0" w:space="0" w:color="auto"/>
          </w:divBdr>
        </w:div>
        <w:div w:id="2117021454">
          <w:marLeft w:val="0"/>
          <w:marRight w:val="0"/>
          <w:marTop w:val="0"/>
          <w:marBottom w:val="0"/>
          <w:divBdr>
            <w:top w:val="none" w:sz="0" w:space="0" w:color="auto"/>
            <w:left w:val="none" w:sz="0" w:space="0" w:color="auto"/>
            <w:bottom w:val="none" w:sz="0" w:space="0" w:color="auto"/>
            <w:right w:val="none" w:sz="0" w:space="0" w:color="auto"/>
          </w:divBdr>
        </w:div>
      </w:divsChild>
    </w:div>
    <w:div w:id="1141848095">
      <w:bodyDiv w:val="1"/>
      <w:marLeft w:val="0"/>
      <w:marRight w:val="0"/>
      <w:marTop w:val="0"/>
      <w:marBottom w:val="0"/>
      <w:divBdr>
        <w:top w:val="none" w:sz="0" w:space="0" w:color="auto"/>
        <w:left w:val="none" w:sz="0" w:space="0" w:color="auto"/>
        <w:bottom w:val="none" w:sz="0" w:space="0" w:color="auto"/>
        <w:right w:val="none" w:sz="0" w:space="0" w:color="auto"/>
      </w:divBdr>
    </w:div>
    <w:div w:id="1182627684">
      <w:bodyDiv w:val="1"/>
      <w:marLeft w:val="0"/>
      <w:marRight w:val="0"/>
      <w:marTop w:val="0"/>
      <w:marBottom w:val="0"/>
      <w:divBdr>
        <w:top w:val="none" w:sz="0" w:space="0" w:color="auto"/>
        <w:left w:val="none" w:sz="0" w:space="0" w:color="auto"/>
        <w:bottom w:val="none" w:sz="0" w:space="0" w:color="auto"/>
        <w:right w:val="none" w:sz="0" w:space="0" w:color="auto"/>
      </w:divBdr>
      <w:divsChild>
        <w:div w:id="279559">
          <w:marLeft w:val="0"/>
          <w:marRight w:val="0"/>
          <w:marTop w:val="0"/>
          <w:marBottom w:val="0"/>
          <w:divBdr>
            <w:top w:val="none" w:sz="0" w:space="0" w:color="auto"/>
            <w:left w:val="none" w:sz="0" w:space="0" w:color="auto"/>
            <w:bottom w:val="none" w:sz="0" w:space="0" w:color="auto"/>
            <w:right w:val="none" w:sz="0" w:space="0" w:color="auto"/>
          </w:divBdr>
        </w:div>
        <w:div w:id="3242354">
          <w:marLeft w:val="0"/>
          <w:marRight w:val="0"/>
          <w:marTop w:val="0"/>
          <w:marBottom w:val="0"/>
          <w:divBdr>
            <w:top w:val="none" w:sz="0" w:space="0" w:color="auto"/>
            <w:left w:val="none" w:sz="0" w:space="0" w:color="auto"/>
            <w:bottom w:val="none" w:sz="0" w:space="0" w:color="auto"/>
            <w:right w:val="none" w:sz="0" w:space="0" w:color="auto"/>
          </w:divBdr>
        </w:div>
        <w:div w:id="44109978">
          <w:marLeft w:val="0"/>
          <w:marRight w:val="0"/>
          <w:marTop w:val="0"/>
          <w:marBottom w:val="0"/>
          <w:divBdr>
            <w:top w:val="none" w:sz="0" w:space="0" w:color="auto"/>
            <w:left w:val="none" w:sz="0" w:space="0" w:color="auto"/>
            <w:bottom w:val="none" w:sz="0" w:space="0" w:color="auto"/>
            <w:right w:val="none" w:sz="0" w:space="0" w:color="auto"/>
          </w:divBdr>
        </w:div>
        <w:div w:id="88283689">
          <w:marLeft w:val="0"/>
          <w:marRight w:val="0"/>
          <w:marTop w:val="0"/>
          <w:marBottom w:val="0"/>
          <w:divBdr>
            <w:top w:val="none" w:sz="0" w:space="0" w:color="auto"/>
            <w:left w:val="none" w:sz="0" w:space="0" w:color="auto"/>
            <w:bottom w:val="none" w:sz="0" w:space="0" w:color="auto"/>
            <w:right w:val="none" w:sz="0" w:space="0" w:color="auto"/>
          </w:divBdr>
        </w:div>
        <w:div w:id="112020531">
          <w:marLeft w:val="0"/>
          <w:marRight w:val="0"/>
          <w:marTop w:val="0"/>
          <w:marBottom w:val="0"/>
          <w:divBdr>
            <w:top w:val="none" w:sz="0" w:space="0" w:color="auto"/>
            <w:left w:val="none" w:sz="0" w:space="0" w:color="auto"/>
            <w:bottom w:val="none" w:sz="0" w:space="0" w:color="auto"/>
            <w:right w:val="none" w:sz="0" w:space="0" w:color="auto"/>
          </w:divBdr>
        </w:div>
        <w:div w:id="140082061">
          <w:marLeft w:val="0"/>
          <w:marRight w:val="0"/>
          <w:marTop w:val="0"/>
          <w:marBottom w:val="0"/>
          <w:divBdr>
            <w:top w:val="none" w:sz="0" w:space="0" w:color="auto"/>
            <w:left w:val="none" w:sz="0" w:space="0" w:color="auto"/>
            <w:bottom w:val="none" w:sz="0" w:space="0" w:color="auto"/>
            <w:right w:val="none" w:sz="0" w:space="0" w:color="auto"/>
          </w:divBdr>
        </w:div>
        <w:div w:id="193152807">
          <w:marLeft w:val="0"/>
          <w:marRight w:val="0"/>
          <w:marTop w:val="0"/>
          <w:marBottom w:val="0"/>
          <w:divBdr>
            <w:top w:val="none" w:sz="0" w:space="0" w:color="auto"/>
            <w:left w:val="none" w:sz="0" w:space="0" w:color="auto"/>
            <w:bottom w:val="none" w:sz="0" w:space="0" w:color="auto"/>
            <w:right w:val="none" w:sz="0" w:space="0" w:color="auto"/>
          </w:divBdr>
        </w:div>
        <w:div w:id="208566573">
          <w:marLeft w:val="0"/>
          <w:marRight w:val="0"/>
          <w:marTop w:val="0"/>
          <w:marBottom w:val="0"/>
          <w:divBdr>
            <w:top w:val="none" w:sz="0" w:space="0" w:color="auto"/>
            <w:left w:val="none" w:sz="0" w:space="0" w:color="auto"/>
            <w:bottom w:val="none" w:sz="0" w:space="0" w:color="auto"/>
            <w:right w:val="none" w:sz="0" w:space="0" w:color="auto"/>
          </w:divBdr>
        </w:div>
        <w:div w:id="236285246">
          <w:marLeft w:val="0"/>
          <w:marRight w:val="0"/>
          <w:marTop w:val="0"/>
          <w:marBottom w:val="0"/>
          <w:divBdr>
            <w:top w:val="none" w:sz="0" w:space="0" w:color="auto"/>
            <w:left w:val="none" w:sz="0" w:space="0" w:color="auto"/>
            <w:bottom w:val="none" w:sz="0" w:space="0" w:color="auto"/>
            <w:right w:val="none" w:sz="0" w:space="0" w:color="auto"/>
          </w:divBdr>
        </w:div>
        <w:div w:id="328875883">
          <w:marLeft w:val="0"/>
          <w:marRight w:val="0"/>
          <w:marTop w:val="0"/>
          <w:marBottom w:val="0"/>
          <w:divBdr>
            <w:top w:val="none" w:sz="0" w:space="0" w:color="auto"/>
            <w:left w:val="none" w:sz="0" w:space="0" w:color="auto"/>
            <w:bottom w:val="none" w:sz="0" w:space="0" w:color="auto"/>
            <w:right w:val="none" w:sz="0" w:space="0" w:color="auto"/>
          </w:divBdr>
        </w:div>
        <w:div w:id="352078579">
          <w:marLeft w:val="0"/>
          <w:marRight w:val="0"/>
          <w:marTop w:val="0"/>
          <w:marBottom w:val="0"/>
          <w:divBdr>
            <w:top w:val="none" w:sz="0" w:space="0" w:color="auto"/>
            <w:left w:val="none" w:sz="0" w:space="0" w:color="auto"/>
            <w:bottom w:val="none" w:sz="0" w:space="0" w:color="auto"/>
            <w:right w:val="none" w:sz="0" w:space="0" w:color="auto"/>
          </w:divBdr>
        </w:div>
        <w:div w:id="375007247">
          <w:marLeft w:val="0"/>
          <w:marRight w:val="0"/>
          <w:marTop w:val="0"/>
          <w:marBottom w:val="0"/>
          <w:divBdr>
            <w:top w:val="none" w:sz="0" w:space="0" w:color="auto"/>
            <w:left w:val="none" w:sz="0" w:space="0" w:color="auto"/>
            <w:bottom w:val="none" w:sz="0" w:space="0" w:color="auto"/>
            <w:right w:val="none" w:sz="0" w:space="0" w:color="auto"/>
          </w:divBdr>
        </w:div>
        <w:div w:id="465247259">
          <w:marLeft w:val="0"/>
          <w:marRight w:val="0"/>
          <w:marTop w:val="0"/>
          <w:marBottom w:val="0"/>
          <w:divBdr>
            <w:top w:val="none" w:sz="0" w:space="0" w:color="auto"/>
            <w:left w:val="none" w:sz="0" w:space="0" w:color="auto"/>
            <w:bottom w:val="none" w:sz="0" w:space="0" w:color="auto"/>
            <w:right w:val="none" w:sz="0" w:space="0" w:color="auto"/>
          </w:divBdr>
        </w:div>
        <w:div w:id="471946029">
          <w:marLeft w:val="0"/>
          <w:marRight w:val="0"/>
          <w:marTop w:val="0"/>
          <w:marBottom w:val="0"/>
          <w:divBdr>
            <w:top w:val="none" w:sz="0" w:space="0" w:color="auto"/>
            <w:left w:val="none" w:sz="0" w:space="0" w:color="auto"/>
            <w:bottom w:val="none" w:sz="0" w:space="0" w:color="auto"/>
            <w:right w:val="none" w:sz="0" w:space="0" w:color="auto"/>
          </w:divBdr>
        </w:div>
        <w:div w:id="501118298">
          <w:marLeft w:val="0"/>
          <w:marRight w:val="0"/>
          <w:marTop w:val="0"/>
          <w:marBottom w:val="0"/>
          <w:divBdr>
            <w:top w:val="none" w:sz="0" w:space="0" w:color="auto"/>
            <w:left w:val="none" w:sz="0" w:space="0" w:color="auto"/>
            <w:bottom w:val="none" w:sz="0" w:space="0" w:color="auto"/>
            <w:right w:val="none" w:sz="0" w:space="0" w:color="auto"/>
          </w:divBdr>
        </w:div>
        <w:div w:id="592519863">
          <w:marLeft w:val="0"/>
          <w:marRight w:val="0"/>
          <w:marTop w:val="0"/>
          <w:marBottom w:val="0"/>
          <w:divBdr>
            <w:top w:val="none" w:sz="0" w:space="0" w:color="auto"/>
            <w:left w:val="none" w:sz="0" w:space="0" w:color="auto"/>
            <w:bottom w:val="none" w:sz="0" w:space="0" w:color="auto"/>
            <w:right w:val="none" w:sz="0" w:space="0" w:color="auto"/>
          </w:divBdr>
        </w:div>
        <w:div w:id="751973427">
          <w:marLeft w:val="0"/>
          <w:marRight w:val="0"/>
          <w:marTop w:val="0"/>
          <w:marBottom w:val="0"/>
          <w:divBdr>
            <w:top w:val="none" w:sz="0" w:space="0" w:color="auto"/>
            <w:left w:val="none" w:sz="0" w:space="0" w:color="auto"/>
            <w:bottom w:val="none" w:sz="0" w:space="0" w:color="auto"/>
            <w:right w:val="none" w:sz="0" w:space="0" w:color="auto"/>
          </w:divBdr>
        </w:div>
        <w:div w:id="754671076">
          <w:marLeft w:val="0"/>
          <w:marRight w:val="0"/>
          <w:marTop w:val="0"/>
          <w:marBottom w:val="0"/>
          <w:divBdr>
            <w:top w:val="none" w:sz="0" w:space="0" w:color="auto"/>
            <w:left w:val="none" w:sz="0" w:space="0" w:color="auto"/>
            <w:bottom w:val="none" w:sz="0" w:space="0" w:color="auto"/>
            <w:right w:val="none" w:sz="0" w:space="0" w:color="auto"/>
          </w:divBdr>
        </w:div>
        <w:div w:id="818956499">
          <w:marLeft w:val="0"/>
          <w:marRight w:val="0"/>
          <w:marTop w:val="0"/>
          <w:marBottom w:val="0"/>
          <w:divBdr>
            <w:top w:val="none" w:sz="0" w:space="0" w:color="auto"/>
            <w:left w:val="none" w:sz="0" w:space="0" w:color="auto"/>
            <w:bottom w:val="none" w:sz="0" w:space="0" w:color="auto"/>
            <w:right w:val="none" w:sz="0" w:space="0" w:color="auto"/>
          </w:divBdr>
        </w:div>
        <w:div w:id="963197727">
          <w:marLeft w:val="0"/>
          <w:marRight w:val="0"/>
          <w:marTop w:val="0"/>
          <w:marBottom w:val="0"/>
          <w:divBdr>
            <w:top w:val="none" w:sz="0" w:space="0" w:color="auto"/>
            <w:left w:val="none" w:sz="0" w:space="0" w:color="auto"/>
            <w:bottom w:val="none" w:sz="0" w:space="0" w:color="auto"/>
            <w:right w:val="none" w:sz="0" w:space="0" w:color="auto"/>
          </w:divBdr>
        </w:div>
        <w:div w:id="985352320">
          <w:marLeft w:val="0"/>
          <w:marRight w:val="0"/>
          <w:marTop w:val="0"/>
          <w:marBottom w:val="0"/>
          <w:divBdr>
            <w:top w:val="none" w:sz="0" w:space="0" w:color="auto"/>
            <w:left w:val="none" w:sz="0" w:space="0" w:color="auto"/>
            <w:bottom w:val="none" w:sz="0" w:space="0" w:color="auto"/>
            <w:right w:val="none" w:sz="0" w:space="0" w:color="auto"/>
          </w:divBdr>
        </w:div>
        <w:div w:id="1005983319">
          <w:marLeft w:val="0"/>
          <w:marRight w:val="0"/>
          <w:marTop w:val="0"/>
          <w:marBottom w:val="0"/>
          <w:divBdr>
            <w:top w:val="none" w:sz="0" w:space="0" w:color="auto"/>
            <w:left w:val="none" w:sz="0" w:space="0" w:color="auto"/>
            <w:bottom w:val="none" w:sz="0" w:space="0" w:color="auto"/>
            <w:right w:val="none" w:sz="0" w:space="0" w:color="auto"/>
          </w:divBdr>
        </w:div>
        <w:div w:id="1057047754">
          <w:marLeft w:val="0"/>
          <w:marRight w:val="0"/>
          <w:marTop w:val="0"/>
          <w:marBottom w:val="0"/>
          <w:divBdr>
            <w:top w:val="none" w:sz="0" w:space="0" w:color="auto"/>
            <w:left w:val="none" w:sz="0" w:space="0" w:color="auto"/>
            <w:bottom w:val="none" w:sz="0" w:space="0" w:color="auto"/>
            <w:right w:val="none" w:sz="0" w:space="0" w:color="auto"/>
          </w:divBdr>
        </w:div>
        <w:div w:id="1098714778">
          <w:marLeft w:val="0"/>
          <w:marRight w:val="0"/>
          <w:marTop w:val="0"/>
          <w:marBottom w:val="0"/>
          <w:divBdr>
            <w:top w:val="none" w:sz="0" w:space="0" w:color="auto"/>
            <w:left w:val="none" w:sz="0" w:space="0" w:color="auto"/>
            <w:bottom w:val="none" w:sz="0" w:space="0" w:color="auto"/>
            <w:right w:val="none" w:sz="0" w:space="0" w:color="auto"/>
          </w:divBdr>
        </w:div>
        <w:div w:id="1214584842">
          <w:marLeft w:val="0"/>
          <w:marRight w:val="0"/>
          <w:marTop w:val="0"/>
          <w:marBottom w:val="0"/>
          <w:divBdr>
            <w:top w:val="none" w:sz="0" w:space="0" w:color="auto"/>
            <w:left w:val="none" w:sz="0" w:space="0" w:color="auto"/>
            <w:bottom w:val="none" w:sz="0" w:space="0" w:color="auto"/>
            <w:right w:val="none" w:sz="0" w:space="0" w:color="auto"/>
          </w:divBdr>
        </w:div>
        <w:div w:id="1227490954">
          <w:marLeft w:val="0"/>
          <w:marRight w:val="0"/>
          <w:marTop w:val="0"/>
          <w:marBottom w:val="0"/>
          <w:divBdr>
            <w:top w:val="none" w:sz="0" w:space="0" w:color="auto"/>
            <w:left w:val="none" w:sz="0" w:space="0" w:color="auto"/>
            <w:bottom w:val="none" w:sz="0" w:space="0" w:color="auto"/>
            <w:right w:val="none" w:sz="0" w:space="0" w:color="auto"/>
          </w:divBdr>
        </w:div>
        <w:div w:id="1238829985">
          <w:marLeft w:val="0"/>
          <w:marRight w:val="0"/>
          <w:marTop w:val="0"/>
          <w:marBottom w:val="0"/>
          <w:divBdr>
            <w:top w:val="none" w:sz="0" w:space="0" w:color="auto"/>
            <w:left w:val="none" w:sz="0" w:space="0" w:color="auto"/>
            <w:bottom w:val="none" w:sz="0" w:space="0" w:color="auto"/>
            <w:right w:val="none" w:sz="0" w:space="0" w:color="auto"/>
          </w:divBdr>
        </w:div>
        <w:div w:id="1309242379">
          <w:marLeft w:val="0"/>
          <w:marRight w:val="0"/>
          <w:marTop w:val="0"/>
          <w:marBottom w:val="0"/>
          <w:divBdr>
            <w:top w:val="none" w:sz="0" w:space="0" w:color="auto"/>
            <w:left w:val="none" w:sz="0" w:space="0" w:color="auto"/>
            <w:bottom w:val="none" w:sz="0" w:space="0" w:color="auto"/>
            <w:right w:val="none" w:sz="0" w:space="0" w:color="auto"/>
          </w:divBdr>
        </w:div>
        <w:div w:id="1342781136">
          <w:marLeft w:val="0"/>
          <w:marRight w:val="0"/>
          <w:marTop w:val="0"/>
          <w:marBottom w:val="0"/>
          <w:divBdr>
            <w:top w:val="none" w:sz="0" w:space="0" w:color="auto"/>
            <w:left w:val="none" w:sz="0" w:space="0" w:color="auto"/>
            <w:bottom w:val="none" w:sz="0" w:space="0" w:color="auto"/>
            <w:right w:val="none" w:sz="0" w:space="0" w:color="auto"/>
          </w:divBdr>
        </w:div>
        <w:div w:id="1393624925">
          <w:marLeft w:val="0"/>
          <w:marRight w:val="0"/>
          <w:marTop w:val="0"/>
          <w:marBottom w:val="0"/>
          <w:divBdr>
            <w:top w:val="none" w:sz="0" w:space="0" w:color="auto"/>
            <w:left w:val="none" w:sz="0" w:space="0" w:color="auto"/>
            <w:bottom w:val="none" w:sz="0" w:space="0" w:color="auto"/>
            <w:right w:val="none" w:sz="0" w:space="0" w:color="auto"/>
          </w:divBdr>
        </w:div>
        <w:div w:id="1450736660">
          <w:marLeft w:val="0"/>
          <w:marRight w:val="0"/>
          <w:marTop w:val="0"/>
          <w:marBottom w:val="0"/>
          <w:divBdr>
            <w:top w:val="none" w:sz="0" w:space="0" w:color="auto"/>
            <w:left w:val="none" w:sz="0" w:space="0" w:color="auto"/>
            <w:bottom w:val="none" w:sz="0" w:space="0" w:color="auto"/>
            <w:right w:val="none" w:sz="0" w:space="0" w:color="auto"/>
          </w:divBdr>
        </w:div>
        <w:div w:id="1455253448">
          <w:marLeft w:val="0"/>
          <w:marRight w:val="0"/>
          <w:marTop w:val="0"/>
          <w:marBottom w:val="0"/>
          <w:divBdr>
            <w:top w:val="none" w:sz="0" w:space="0" w:color="auto"/>
            <w:left w:val="none" w:sz="0" w:space="0" w:color="auto"/>
            <w:bottom w:val="none" w:sz="0" w:space="0" w:color="auto"/>
            <w:right w:val="none" w:sz="0" w:space="0" w:color="auto"/>
          </w:divBdr>
        </w:div>
        <w:div w:id="1466773657">
          <w:marLeft w:val="0"/>
          <w:marRight w:val="0"/>
          <w:marTop w:val="0"/>
          <w:marBottom w:val="0"/>
          <w:divBdr>
            <w:top w:val="none" w:sz="0" w:space="0" w:color="auto"/>
            <w:left w:val="none" w:sz="0" w:space="0" w:color="auto"/>
            <w:bottom w:val="none" w:sz="0" w:space="0" w:color="auto"/>
            <w:right w:val="none" w:sz="0" w:space="0" w:color="auto"/>
          </w:divBdr>
        </w:div>
        <w:div w:id="1468012522">
          <w:marLeft w:val="0"/>
          <w:marRight w:val="0"/>
          <w:marTop w:val="0"/>
          <w:marBottom w:val="0"/>
          <w:divBdr>
            <w:top w:val="none" w:sz="0" w:space="0" w:color="auto"/>
            <w:left w:val="none" w:sz="0" w:space="0" w:color="auto"/>
            <w:bottom w:val="none" w:sz="0" w:space="0" w:color="auto"/>
            <w:right w:val="none" w:sz="0" w:space="0" w:color="auto"/>
          </w:divBdr>
        </w:div>
        <w:div w:id="1470391754">
          <w:marLeft w:val="0"/>
          <w:marRight w:val="0"/>
          <w:marTop w:val="0"/>
          <w:marBottom w:val="0"/>
          <w:divBdr>
            <w:top w:val="none" w:sz="0" w:space="0" w:color="auto"/>
            <w:left w:val="none" w:sz="0" w:space="0" w:color="auto"/>
            <w:bottom w:val="none" w:sz="0" w:space="0" w:color="auto"/>
            <w:right w:val="none" w:sz="0" w:space="0" w:color="auto"/>
          </w:divBdr>
        </w:div>
        <w:div w:id="1489130194">
          <w:marLeft w:val="0"/>
          <w:marRight w:val="0"/>
          <w:marTop w:val="0"/>
          <w:marBottom w:val="0"/>
          <w:divBdr>
            <w:top w:val="none" w:sz="0" w:space="0" w:color="auto"/>
            <w:left w:val="none" w:sz="0" w:space="0" w:color="auto"/>
            <w:bottom w:val="none" w:sz="0" w:space="0" w:color="auto"/>
            <w:right w:val="none" w:sz="0" w:space="0" w:color="auto"/>
          </w:divBdr>
        </w:div>
        <w:div w:id="1607957551">
          <w:marLeft w:val="0"/>
          <w:marRight w:val="0"/>
          <w:marTop w:val="0"/>
          <w:marBottom w:val="0"/>
          <w:divBdr>
            <w:top w:val="none" w:sz="0" w:space="0" w:color="auto"/>
            <w:left w:val="none" w:sz="0" w:space="0" w:color="auto"/>
            <w:bottom w:val="none" w:sz="0" w:space="0" w:color="auto"/>
            <w:right w:val="none" w:sz="0" w:space="0" w:color="auto"/>
          </w:divBdr>
        </w:div>
        <w:div w:id="1620525466">
          <w:marLeft w:val="0"/>
          <w:marRight w:val="0"/>
          <w:marTop w:val="0"/>
          <w:marBottom w:val="0"/>
          <w:divBdr>
            <w:top w:val="none" w:sz="0" w:space="0" w:color="auto"/>
            <w:left w:val="none" w:sz="0" w:space="0" w:color="auto"/>
            <w:bottom w:val="none" w:sz="0" w:space="0" w:color="auto"/>
            <w:right w:val="none" w:sz="0" w:space="0" w:color="auto"/>
          </w:divBdr>
        </w:div>
        <w:div w:id="1641374746">
          <w:marLeft w:val="0"/>
          <w:marRight w:val="0"/>
          <w:marTop w:val="0"/>
          <w:marBottom w:val="0"/>
          <w:divBdr>
            <w:top w:val="none" w:sz="0" w:space="0" w:color="auto"/>
            <w:left w:val="none" w:sz="0" w:space="0" w:color="auto"/>
            <w:bottom w:val="none" w:sz="0" w:space="0" w:color="auto"/>
            <w:right w:val="none" w:sz="0" w:space="0" w:color="auto"/>
          </w:divBdr>
        </w:div>
        <w:div w:id="1644307933">
          <w:marLeft w:val="0"/>
          <w:marRight w:val="0"/>
          <w:marTop w:val="0"/>
          <w:marBottom w:val="0"/>
          <w:divBdr>
            <w:top w:val="none" w:sz="0" w:space="0" w:color="auto"/>
            <w:left w:val="none" w:sz="0" w:space="0" w:color="auto"/>
            <w:bottom w:val="none" w:sz="0" w:space="0" w:color="auto"/>
            <w:right w:val="none" w:sz="0" w:space="0" w:color="auto"/>
          </w:divBdr>
        </w:div>
        <w:div w:id="1645356217">
          <w:marLeft w:val="0"/>
          <w:marRight w:val="0"/>
          <w:marTop w:val="0"/>
          <w:marBottom w:val="0"/>
          <w:divBdr>
            <w:top w:val="none" w:sz="0" w:space="0" w:color="auto"/>
            <w:left w:val="none" w:sz="0" w:space="0" w:color="auto"/>
            <w:bottom w:val="none" w:sz="0" w:space="0" w:color="auto"/>
            <w:right w:val="none" w:sz="0" w:space="0" w:color="auto"/>
          </w:divBdr>
        </w:div>
        <w:div w:id="1673795789">
          <w:marLeft w:val="0"/>
          <w:marRight w:val="0"/>
          <w:marTop w:val="0"/>
          <w:marBottom w:val="0"/>
          <w:divBdr>
            <w:top w:val="none" w:sz="0" w:space="0" w:color="auto"/>
            <w:left w:val="none" w:sz="0" w:space="0" w:color="auto"/>
            <w:bottom w:val="none" w:sz="0" w:space="0" w:color="auto"/>
            <w:right w:val="none" w:sz="0" w:space="0" w:color="auto"/>
          </w:divBdr>
        </w:div>
        <w:div w:id="1688094751">
          <w:marLeft w:val="0"/>
          <w:marRight w:val="0"/>
          <w:marTop w:val="0"/>
          <w:marBottom w:val="0"/>
          <w:divBdr>
            <w:top w:val="none" w:sz="0" w:space="0" w:color="auto"/>
            <w:left w:val="none" w:sz="0" w:space="0" w:color="auto"/>
            <w:bottom w:val="none" w:sz="0" w:space="0" w:color="auto"/>
            <w:right w:val="none" w:sz="0" w:space="0" w:color="auto"/>
          </w:divBdr>
        </w:div>
        <w:div w:id="1760255070">
          <w:marLeft w:val="0"/>
          <w:marRight w:val="0"/>
          <w:marTop w:val="0"/>
          <w:marBottom w:val="0"/>
          <w:divBdr>
            <w:top w:val="none" w:sz="0" w:space="0" w:color="auto"/>
            <w:left w:val="none" w:sz="0" w:space="0" w:color="auto"/>
            <w:bottom w:val="none" w:sz="0" w:space="0" w:color="auto"/>
            <w:right w:val="none" w:sz="0" w:space="0" w:color="auto"/>
          </w:divBdr>
        </w:div>
        <w:div w:id="1818381056">
          <w:marLeft w:val="0"/>
          <w:marRight w:val="0"/>
          <w:marTop w:val="0"/>
          <w:marBottom w:val="0"/>
          <w:divBdr>
            <w:top w:val="none" w:sz="0" w:space="0" w:color="auto"/>
            <w:left w:val="none" w:sz="0" w:space="0" w:color="auto"/>
            <w:bottom w:val="none" w:sz="0" w:space="0" w:color="auto"/>
            <w:right w:val="none" w:sz="0" w:space="0" w:color="auto"/>
          </w:divBdr>
        </w:div>
        <w:div w:id="1820146302">
          <w:marLeft w:val="0"/>
          <w:marRight w:val="0"/>
          <w:marTop w:val="0"/>
          <w:marBottom w:val="0"/>
          <w:divBdr>
            <w:top w:val="none" w:sz="0" w:space="0" w:color="auto"/>
            <w:left w:val="none" w:sz="0" w:space="0" w:color="auto"/>
            <w:bottom w:val="none" w:sz="0" w:space="0" w:color="auto"/>
            <w:right w:val="none" w:sz="0" w:space="0" w:color="auto"/>
          </w:divBdr>
        </w:div>
        <w:div w:id="1851604879">
          <w:marLeft w:val="0"/>
          <w:marRight w:val="0"/>
          <w:marTop w:val="0"/>
          <w:marBottom w:val="0"/>
          <w:divBdr>
            <w:top w:val="none" w:sz="0" w:space="0" w:color="auto"/>
            <w:left w:val="none" w:sz="0" w:space="0" w:color="auto"/>
            <w:bottom w:val="none" w:sz="0" w:space="0" w:color="auto"/>
            <w:right w:val="none" w:sz="0" w:space="0" w:color="auto"/>
          </w:divBdr>
        </w:div>
        <w:div w:id="1867673021">
          <w:marLeft w:val="0"/>
          <w:marRight w:val="0"/>
          <w:marTop w:val="0"/>
          <w:marBottom w:val="0"/>
          <w:divBdr>
            <w:top w:val="none" w:sz="0" w:space="0" w:color="auto"/>
            <w:left w:val="none" w:sz="0" w:space="0" w:color="auto"/>
            <w:bottom w:val="none" w:sz="0" w:space="0" w:color="auto"/>
            <w:right w:val="none" w:sz="0" w:space="0" w:color="auto"/>
          </w:divBdr>
        </w:div>
        <w:div w:id="1919554614">
          <w:marLeft w:val="0"/>
          <w:marRight w:val="0"/>
          <w:marTop w:val="0"/>
          <w:marBottom w:val="0"/>
          <w:divBdr>
            <w:top w:val="none" w:sz="0" w:space="0" w:color="auto"/>
            <w:left w:val="none" w:sz="0" w:space="0" w:color="auto"/>
            <w:bottom w:val="none" w:sz="0" w:space="0" w:color="auto"/>
            <w:right w:val="none" w:sz="0" w:space="0" w:color="auto"/>
          </w:divBdr>
        </w:div>
        <w:div w:id="1938833218">
          <w:marLeft w:val="0"/>
          <w:marRight w:val="0"/>
          <w:marTop w:val="0"/>
          <w:marBottom w:val="0"/>
          <w:divBdr>
            <w:top w:val="none" w:sz="0" w:space="0" w:color="auto"/>
            <w:left w:val="none" w:sz="0" w:space="0" w:color="auto"/>
            <w:bottom w:val="none" w:sz="0" w:space="0" w:color="auto"/>
            <w:right w:val="none" w:sz="0" w:space="0" w:color="auto"/>
          </w:divBdr>
        </w:div>
        <w:div w:id="2008358856">
          <w:marLeft w:val="0"/>
          <w:marRight w:val="0"/>
          <w:marTop w:val="0"/>
          <w:marBottom w:val="0"/>
          <w:divBdr>
            <w:top w:val="none" w:sz="0" w:space="0" w:color="auto"/>
            <w:left w:val="none" w:sz="0" w:space="0" w:color="auto"/>
            <w:bottom w:val="none" w:sz="0" w:space="0" w:color="auto"/>
            <w:right w:val="none" w:sz="0" w:space="0" w:color="auto"/>
          </w:divBdr>
        </w:div>
        <w:div w:id="2043051605">
          <w:marLeft w:val="0"/>
          <w:marRight w:val="0"/>
          <w:marTop w:val="0"/>
          <w:marBottom w:val="0"/>
          <w:divBdr>
            <w:top w:val="none" w:sz="0" w:space="0" w:color="auto"/>
            <w:left w:val="none" w:sz="0" w:space="0" w:color="auto"/>
            <w:bottom w:val="none" w:sz="0" w:space="0" w:color="auto"/>
            <w:right w:val="none" w:sz="0" w:space="0" w:color="auto"/>
          </w:divBdr>
        </w:div>
      </w:divsChild>
    </w:div>
    <w:div w:id="1200052948">
      <w:bodyDiv w:val="1"/>
      <w:marLeft w:val="0"/>
      <w:marRight w:val="0"/>
      <w:marTop w:val="0"/>
      <w:marBottom w:val="0"/>
      <w:divBdr>
        <w:top w:val="none" w:sz="0" w:space="0" w:color="auto"/>
        <w:left w:val="none" w:sz="0" w:space="0" w:color="auto"/>
        <w:bottom w:val="none" w:sz="0" w:space="0" w:color="auto"/>
        <w:right w:val="none" w:sz="0" w:space="0" w:color="auto"/>
      </w:divBdr>
      <w:divsChild>
        <w:div w:id="565187405">
          <w:marLeft w:val="0"/>
          <w:marRight w:val="0"/>
          <w:marTop w:val="0"/>
          <w:marBottom w:val="0"/>
          <w:divBdr>
            <w:top w:val="none" w:sz="0" w:space="0" w:color="auto"/>
            <w:left w:val="none" w:sz="0" w:space="0" w:color="auto"/>
            <w:bottom w:val="none" w:sz="0" w:space="0" w:color="auto"/>
            <w:right w:val="none" w:sz="0" w:space="0" w:color="auto"/>
          </w:divBdr>
        </w:div>
        <w:div w:id="2142843152">
          <w:marLeft w:val="0"/>
          <w:marRight w:val="0"/>
          <w:marTop w:val="0"/>
          <w:marBottom w:val="0"/>
          <w:divBdr>
            <w:top w:val="none" w:sz="0" w:space="0" w:color="auto"/>
            <w:left w:val="none" w:sz="0" w:space="0" w:color="auto"/>
            <w:bottom w:val="none" w:sz="0" w:space="0" w:color="auto"/>
            <w:right w:val="none" w:sz="0" w:space="0" w:color="auto"/>
          </w:divBdr>
        </w:div>
        <w:div w:id="1497067684">
          <w:marLeft w:val="0"/>
          <w:marRight w:val="0"/>
          <w:marTop w:val="0"/>
          <w:marBottom w:val="0"/>
          <w:divBdr>
            <w:top w:val="none" w:sz="0" w:space="0" w:color="auto"/>
            <w:left w:val="none" w:sz="0" w:space="0" w:color="auto"/>
            <w:bottom w:val="none" w:sz="0" w:space="0" w:color="auto"/>
            <w:right w:val="none" w:sz="0" w:space="0" w:color="auto"/>
          </w:divBdr>
        </w:div>
        <w:div w:id="2144077365">
          <w:marLeft w:val="0"/>
          <w:marRight w:val="0"/>
          <w:marTop w:val="0"/>
          <w:marBottom w:val="0"/>
          <w:divBdr>
            <w:top w:val="none" w:sz="0" w:space="0" w:color="auto"/>
            <w:left w:val="none" w:sz="0" w:space="0" w:color="auto"/>
            <w:bottom w:val="none" w:sz="0" w:space="0" w:color="auto"/>
            <w:right w:val="none" w:sz="0" w:space="0" w:color="auto"/>
          </w:divBdr>
        </w:div>
        <w:div w:id="498933277">
          <w:marLeft w:val="0"/>
          <w:marRight w:val="0"/>
          <w:marTop w:val="0"/>
          <w:marBottom w:val="0"/>
          <w:divBdr>
            <w:top w:val="none" w:sz="0" w:space="0" w:color="auto"/>
            <w:left w:val="none" w:sz="0" w:space="0" w:color="auto"/>
            <w:bottom w:val="none" w:sz="0" w:space="0" w:color="auto"/>
            <w:right w:val="none" w:sz="0" w:space="0" w:color="auto"/>
          </w:divBdr>
        </w:div>
        <w:div w:id="1209419045">
          <w:marLeft w:val="0"/>
          <w:marRight w:val="0"/>
          <w:marTop w:val="0"/>
          <w:marBottom w:val="0"/>
          <w:divBdr>
            <w:top w:val="none" w:sz="0" w:space="0" w:color="auto"/>
            <w:left w:val="none" w:sz="0" w:space="0" w:color="auto"/>
            <w:bottom w:val="none" w:sz="0" w:space="0" w:color="auto"/>
            <w:right w:val="none" w:sz="0" w:space="0" w:color="auto"/>
          </w:divBdr>
        </w:div>
        <w:div w:id="858811464">
          <w:marLeft w:val="0"/>
          <w:marRight w:val="0"/>
          <w:marTop w:val="0"/>
          <w:marBottom w:val="0"/>
          <w:divBdr>
            <w:top w:val="none" w:sz="0" w:space="0" w:color="auto"/>
            <w:left w:val="none" w:sz="0" w:space="0" w:color="auto"/>
            <w:bottom w:val="none" w:sz="0" w:space="0" w:color="auto"/>
            <w:right w:val="none" w:sz="0" w:space="0" w:color="auto"/>
          </w:divBdr>
        </w:div>
        <w:div w:id="907308613">
          <w:marLeft w:val="0"/>
          <w:marRight w:val="0"/>
          <w:marTop w:val="0"/>
          <w:marBottom w:val="0"/>
          <w:divBdr>
            <w:top w:val="none" w:sz="0" w:space="0" w:color="auto"/>
            <w:left w:val="none" w:sz="0" w:space="0" w:color="auto"/>
            <w:bottom w:val="none" w:sz="0" w:space="0" w:color="auto"/>
            <w:right w:val="none" w:sz="0" w:space="0" w:color="auto"/>
          </w:divBdr>
        </w:div>
        <w:div w:id="1709915524">
          <w:marLeft w:val="0"/>
          <w:marRight w:val="0"/>
          <w:marTop w:val="0"/>
          <w:marBottom w:val="0"/>
          <w:divBdr>
            <w:top w:val="none" w:sz="0" w:space="0" w:color="auto"/>
            <w:left w:val="none" w:sz="0" w:space="0" w:color="auto"/>
            <w:bottom w:val="none" w:sz="0" w:space="0" w:color="auto"/>
            <w:right w:val="none" w:sz="0" w:space="0" w:color="auto"/>
          </w:divBdr>
        </w:div>
        <w:div w:id="2097552256">
          <w:marLeft w:val="0"/>
          <w:marRight w:val="0"/>
          <w:marTop w:val="0"/>
          <w:marBottom w:val="0"/>
          <w:divBdr>
            <w:top w:val="none" w:sz="0" w:space="0" w:color="auto"/>
            <w:left w:val="none" w:sz="0" w:space="0" w:color="auto"/>
            <w:bottom w:val="none" w:sz="0" w:space="0" w:color="auto"/>
            <w:right w:val="none" w:sz="0" w:space="0" w:color="auto"/>
          </w:divBdr>
        </w:div>
        <w:div w:id="549077404">
          <w:marLeft w:val="0"/>
          <w:marRight w:val="0"/>
          <w:marTop w:val="0"/>
          <w:marBottom w:val="0"/>
          <w:divBdr>
            <w:top w:val="none" w:sz="0" w:space="0" w:color="auto"/>
            <w:left w:val="none" w:sz="0" w:space="0" w:color="auto"/>
            <w:bottom w:val="none" w:sz="0" w:space="0" w:color="auto"/>
            <w:right w:val="none" w:sz="0" w:space="0" w:color="auto"/>
          </w:divBdr>
        </w:div>
        <w:div w:id="157700136">
          <w:marLeft w:val="0"/>
          <w:marRight w:val="0"/>
          <w:marTop w:val="0"/>
          <w:marBottom w:val="0"/>
          <w:divBdr>
            <w:top w:val="none" w:sz="0" w:space="0" w:color="auto"/>
            <w:left w:val="none" w:sz="0" w:space="0" w:color="auto"/>
            <w:bottom w:val="none" w:sz="0" w:space="0" w:color="auto"/>
            <w:right w:val="none" w:sz="0" w:space="0" w:color="auto"/>
          </w:divBdr>
        </w:div>
        <w:div w:id="656150077">
          <w:marLeft w:val="0"/>
          <w:marRight w:val="0"/>
          <w:marTop w:val="0"/>
          <w:marBottom w:val="0"/>
          <w:divBdr>
            <w:top w:val="none" w:sz="0" w:space="0" w:color="auto"/>
            <w:left w:val="none" w:sz="0" w:space="0" w:color="auto"/>
            <w:bottom w:val="none" w:sz="0" w:space="0" w:color="auto"/>
            <w:right w:val="none" w:sz="0" w:space="0" w:color="auto"/>
          </w:divBdr>
        </w:div>
        <w:div w:id="1382828577">
          <w:marLeft w:val="0"/>
          <w:marRight w:val="0"/>
          <w:marTop w:val="0"/>
          <w:marBottom w:val="0"/>
          <w:divBdr>
            <w:top w:val="none" w:sz="0" w:space="0" w:color="auto"/>
            <w:left w:val="none" w:sz="0" w:space="0" w:color="auto"/>
            <w:bottom w:val="none" w:sz="0" w:space="0" w:color="auto"/>
            <w:right w:val="none" w:sz="0" w:space="0" w:color="auto"/>
          </w:divBdr>
        </w:div>
        <w:div w:id="1895699977">
          <w:marLeft w:val="0"/>
          <w:marRight w:val="0"/>
          <w:marTop w:val="0"/>
          <w:marBottom w:val="0"/>
          <w:divBdr>
            <w:top w:val="none" w:sz="0" w:space="0" w:color="auto"/>
            <w:left w:val="none" w:sz="0" w:space="0" w:color="auto"/>
            <w:bottom w:val="none" w:sz="0" w:space="0" w:color="auto"/>
            <w:right w:val="none" w:sz="0" w:space="0" w:color="auto"/>
          </w:divBdr>
        </w:div>
        <w:div w:id="1418403438">
          <w:marLeft w:val="0"/>
          <w:marRight w:val="0"/>
          <w:marTop w:val="0"/>
          <w:marBottom w:val="0"/>
          <w:divBdr>
            <w:top w:val="none" w:sz="0" w:space="0" w:color="auto"/>
            <w:left w:val="none" w:sz="0" w:space="0" w:color="auto"/>
            <w:bottom w:val="none" w:sz="0" w:space="0" w:color="auto"/>
            <w:right w:val="none" w:sz="0" w:space="0" w:color="auto"/>
          </w:divBdr>
        </w:div>
        <w:div w:id="2062437244">
          <w:marLeft w:val="0"/>
          <w:marRight w:val="0"/>
          <w:marTop w:val="0"/>
          <w:marBottom w:val="0"/>
          <w:divBdr>
            <w:top w:val="none" w:sz="0" w:space="0" w:color="auto"/>
            <w:left w:val="none" w:sz="0" w:space="0" w:color="auto"/>
            <w:bottom w:val="none" w:sz="0" w:space="0" w:color="auto"/>
            <w:right w:val="none" w:sz="0" w:space="0" w:color="auto"/>
          </w:divBdr>
        </w:div>
        <w:div w:id="1851025162">
          <w:marLeft w:val="0"/>
          <w:marRight w:val="0"/>
          <w:marTop w:val="0"/>
          <w:marBottom w:val="0"/>
          <w:divBdr>
            <w:top w:val="none" w:sz="0" w:space="0" w:color="auto"/>
            <w:left w:val="none" w:sz="0" w:space="0" w:color="auto"/>
            <w:bottom w:val="none" w:sz="0" w:space="0" w:color="auto"/>
            <w:right w:val="none" w:sz="0" w:space="0" w:color="auto"/>
          </w:divBdr>
        </w:div>
        <w:div w:id="274408347">
          <w:marLeft w:val="0"/>
          <w:marRight w:val="0"/>
          <w:marTop w:val="0"/>
          <w:marBottom w:val="0"/>
          <w:divBdr>
            <w:top w:val="none" w:sz="0" w:space="0" w:color="auto"/>
            <w:left w:val="none" w:sz="0" w:space="0" w:color="auto"/>
            <w:bottom w:val="none" w:sz="0" w:space="0" w:color="auto"/>
            <w:right w:val="none" w:sz="0" w:space="0" w:color="auto"/>
          </w:divBdr>
        </w:div>
        <w:div w:id="353116944">
          <w:marLeft w:val="0"/>
          <w:marRight w:val="0"/>
          <w:marTop w:val="0"/>
          <w:marBottom w:val="0"/>
          <w:divBdr>
            <w:top w:val="none" w:sz="0" w:space="0" w:color="auto"/>
            <w:left w:val="none" w:sz="0" w:space="0" w:color="auto"/>
            <w:bottom w:val="none" w:sz="0" w:space="0" w:color="auto"/>
            <w:right w:val="none" w:sz="0" w:space="0" w:color="auto"/>
          </w:divBdr>
        </w:div>
        <w:div w:id="647714088">
          <w:marLeft w:val="0"/>
          <w:marRight w:val="0"/>
          <w:marTop w:val="0"/>
          <w:marBottom w:val="0"/>
          <w:divBdr>
            <w:top w:val="none" w:sz="0" w:space="0" w:color="auto"/>
            <w:left w:val="none" w:sz="0" w:space="0" w:color="auto"/>
            <w:bottom w:val="none" w:sz="0" w:space="0" w:color="auto"/>
            <w:right w:val="none" w:sz="0" w:space="0" w:color="auto"/>
          </w:divBdr>
        </w:div>
        <w:div w:id="114906488">
          <w:marLeft w:val="0"/>
          <w:marRight w:val="0"/>
          <w:marTop w:val="0"/>
          <w:marBottom w:val="0"/>
          <w:divBdr>
            <w:top w:val="none" w:sz="0" w:space="0" w:color="auto"/>
            <w:left w:val="none" w:sz="0" w:space="0" w:color="auto"/>
            <w:bottom w:val="none" w:sz="0" w:space="0" w:color="auto"/>
            <w:right w:val="none" w:sz="0" w:space="0" w:color="auto"/>
          </w:divBdr>
        </w:div>
        <w:div w:id="1940486626">
          <w:marLeft w:val="0"/>
          <w:marRight w:val="0"/>
          <w:marTop w:val="0"/>
          <w:marBottom w:val="0"/>
          <w:divBdr>
            <w:top w:val="none" w:sz="0" w:space="0" w:color="auto"/>
            <w:left w:val="none" w:sz="0" w:space="0" w:color="auto"/>
            <w:bottom w:val="none" w:sz="0" w:space="0" w:color="auto"/>
            <w:right w:val="none" w:sz="0" w:space="0" w:color="auto"/>
          </w:divBdr>
        </w:div>
        <w:div w:id="1879513452">
          <w:marLeft w:val="0"/>
          <w:marRight w:val="0"/>
          <w:marTop w:val="0"/>
          <w:marBottom w:val="0"/>
          <w:divBdr>
            <w:top w:val="none" w:sz="0" w:space="0" w:color="auto"/>
            <w:left w:val="none" w:sz="0" w:space="0" w:color="auto"/>
            <w:bottom w:val="none" w:sz="0" w:space="0" w:color="auto"/>
            <w:right w:val="none" w:sz="0" w:space="0" w:color="auto"/>
          </w:divBdr>
        </w:div>
        <w:div w:id="1388643735">
          <w:marLeft w:val="0"/>
          <w:marRight w:val="0"/>
          <w:marTop w:val="0"/>
          <w:marBottom w:val="0"/>
          <w:divBdr>
            <w:top w:val="none" w:sz="0" w:space="0" w:color="auto"/>
            <w:left w:val="none" w:sz="0" w:space="0" w:color="auto"/>
            <w:bottom w:val="none" w:sz="0" w:space="0" w:color="auto"/>
            <w:right w:val="none" w:sz="0" w:space="0" w:color="auto"/>
          </w:divBdr>
        </w:div>
        <w:div w:id="209001657">
          <w:marLeft w:val="0"/>
          <w:marRight w:val="0"/>
          <w:marTop w:val="0"/>
          <w:marBottom w:val="0"/>
          <w:divBdr>
            <w:top w:val="none" w:sz="0" w:space="0" w:color="auto"/>
            <w:left w:val="none" w:sz="0" w:space="0" w:color="auto"/>
            <w:bottom w:val="none" w:sz="0" w:space="0" w:color="auto"/>
            <w:right w:val="none" w:sz="0" w:space="0" w:color="auto"/>
          </w:divBdr>
        </w:div>
        <w:div w:id="30110615">
          <w:marLeft w:val="0"/>
          <w:marRight w:val="0"/>
          <w:marTop w:val="0"/>
          <w:marBottom w:val="0"/>
          <w:divBdr>
            <w:top w:val="none" w:sz="0" w:space="0" w:color="auto"/>
            <w:left w:val="none" w:sz="0" w:space="0" w:color="auto"/>
            <w:bottom w:val="none" w:sz="0" w:space="0" w:color="auto"/>
            <w:right w:val="none" w:sz="0" w:space="0" w:color="auto"/>
          </w:divBdr>
        </w:div>
        <w:div w:id="425930093">
          <w:marLeft w:val="0"/>
          <w:marRight w:val="0"/>
          <w:marTop w:val="0"/>
          <w:marBottom w:val="0"/>
          <w:divBdr>
            <w:top w:val="none" w:sz="0" w:space="0" w:color="auto"/>
            <w:left w:val="none" w:sz="0" w:space="0" w:color="auto"/>
            <w:bottom w:val="none" w:sz="0" w:space="0" w:color="auto"/>
            <w:right w:val="none" w:sz="0" w:space="0" w:color="auto"/>
          </w:divBdr>
        </w:div>
        <w:div w:id="963117986">
          <w:marLeft w:val="0"/>
          <w:marRight w:val="0"/>
          <w:marTop w:val="0"/>
          <w:marBottom w:val="0"/>
          <w:divBdr>
            <w:top w:val="none" w:sz="0" w:space="0" w:color="auto"/>
            <w:left w:val="none" w:sz="0" w:space="0" w:color="auto"/>
            <w:bottom w:val="none" w:sz="0" w:space="0" w:color="auto"/>
            <w:right w:val="none" w:sz="0" w:space="0" w:color="auto"/>
          </w:divBdr>
        </w:div>
        <w:div w:id="1761681002">
          <w:marLeft w:val="0"/>
          <w:marRight w:val="0"/>
          <w:marTop w:val="0"/>
          <w:marBottom w:val="0"/>
          <w:divBdr>
            <w:top w:val="none" w:sz="0" w:space="0" w:color="auto"/>
            <w:left w:val="none" w:sz="0" w:space="0" w:color="auto"/>
            <w:bottom w:val="none" w:sz="0" w:space="0" w:color="auto"/>
            <w:right w:val="none" w:sz="0" w:space="0" w:color="auto"/>
          </w:divBdr>
        </w:div>
      </w:divsChild>
    </w:div>
    <w:div w:id="1267351363">
      <w:bodyDiv w:val="1"/>
      <w:marLeft w:val="0"/>
      <w:marRight w:val="0"/>
      <w:marTop w:val="0"/>
      <w:marBottom w:val="0"/>
      <w:divBdr>
        <w:top w:val="none" w:sz="0" w:space="0" w:color="auto"/>
        <w:left w:val="none" w:sz="0" w:space="0" w:color="auto"/>
        <w:bottom w:val="none" w:sz="0" w:space="0" w:color="auto"/>
        <w:right w:val="none" w:sz="0" w:space="0" w:color="auto"/>
      </w:divBdr>
    </w:div>
    <w:div w:id="1276643614">
      <w:bodyDiv w:val="1"/>
      <w:marLeft w:val="0"/>
      <w:marRight w:val="0"/>
      <w:marTop w:val="0"/>
      <w:marBottom w:val="0"/>
      <w:divBdr>
        <w:top w:val="none" w:sz="0" w:space="0" w:color="auto"/>
        <w:left w:val="none" w:sz="0" w:space="0" w:color="auto"/>
        <w:bottom w:val="none" w:sz="0" w:space="0" w:color="auto"/>
        <w:right w:val="none" w:sz="0" w:space="0" w:color="auto"/>
      </w:divBdr>
      <w:divsChild>
        <w:div w:id="71701234">
          <w:marLeft w:val="0"/>
          <w:marRight w:val="0"/>
          <w:marTop w:val="0"/>
          <w:marBottom w:val="0"/>
          <w:divBdr>
            <w:top w:val="none" w:sz="0" w:space="0" w:color="auto"/>
            <w:left w:val="none" w:sz="0" w:space="0" w:color="auto"/>
            <w:bottom w:val="none" w:sz="0" w:space="0" w:color="auto"/>
            <w:right w:val="none" w:sz="0" w:space="0" w:color="auto"/>
          </w:divBdr>
        </w:div>
        <w:div w:id="276908100">
          <w:marLeft w:val="0"/>
          <w:marRight w:val="0"/>
          <w:marTop w:val="0"/>
          <w:marBottom w:val="0"/>
          <w:divBdr>
            <w:top w:val="none" w:sz="0" w:space="0" w:color="auto"/>
            <w:left w:val="none" w:sz="0" w:space="0" w:color="auto"/>
            <w:bottom w:val="none" w:sz="0" w:space="0" w:color="auto"/>
            <w:right w:val="none" w:sz="0" w:space="0" w:color="auto"/>
          </w:divBdr>
        </w:div>
        <w:div w:id="319579990">
          <w:marLeft w:val="0"/>
          <w:marRight w:val="0"/>
          <w:marTop w:val="0"/>
          <w:marBottom w:val="0"/>
          <w:divBdr>
            <w:top w:val="none" w:sz="0" w:space="0" w:color="auto"/>
            <w:left w:val="none" w:sz="0" w:space="0" w:color="auto"/>
            <w:bottom w:val="none" w:sz="0" w:space="0" w:color="auto"/>
            <w:right w:val="none" w:sz="0" w:space="0" w:color="auto"/>
          </w:divBdr>
        </w:div>
        <w:div w:id="319622250">
          <w:marLeft w:val="0"/>
          <w:marRight w:val="0"/>
          <w:marTop w:val="0"/>
          <w:marBottom w:val="0"/>
          <w:divBdr>
            <w:top w:val="none" w:sz="0" w:space="0" w:color="auto"/>
            <w:left w:val="none" w:sz="0" w:space="0" w:color="auto"/>
            <w:bottom w:val="none" w:sz="0" w:space="0" w:color="auto"/>
            <w:right w:val="none" w:sz="0" w:space="0" w:color="auto"/>
          </w:divBdr>
        </w:div>
        <w:div w:id="353575097">
          <w:marLeft w:val="0"/>
          <w:marRight w:val="0"/>
          <w:marTop w:val="0"/>
          <w:marBottom w:val="0"/>
          <w:divBdr>
            <w:top w:val="none" w:sz="0" w:space="0" w:color="auto"/>
            <w:left w:val="none" w:sz="0" w:space="0" w:color="auto"/>
            <w:bottom w:val="none" w:sz="0" w:space="0" w:color="auto"/>
            <w:right w:val="none" w:sz="0" w:space="0" w:color="auto"/>
          </w:divBdr>
        </w:div>
        <w:div w:id="438063170">
          <w:marLeft w:val="0"/>
          <w:marRight w:val="0"/>
          <w:marTop w:val="0"/>
          <w:marBottom w:val="0"/>
          <w:divBdr>
            <w:top w:val="none" w:sz="0" w:space="0" w:color="auto"/>
            <w:left w:val="none" w:sz="0" w:space="0" w:color="auto"/>
            <w:bottom w:val="none" w:sz="0" w:space="0" w:color="auto"/>
            <w:right w:val="none" w:sz="0" w:space="0" w:color="auto"/>
          </w:divBdr>
        </w:div>
        <w:div w:id="487094681">
          <w:marLeft w:val="0"/>
          <w:marRight w:val="0"/>
          <w:marTop w:val="0"/>
          <w:marBottom w:val="0"/>
          <w:divBdr>
            <w:top w:val="none" w:sz="0" w:space="0" w:color="auto"/>
            <w:left w:val="none" w:sz="0" w:space="0" w:color="auto"/>
            <w:bottom w:val="none" w:sz="0" w:space="0" w:color="auto"/>
            <w:right w:val="none" w:sz="0" w:space="0" w:color="auto"/>
          </w:divBdr>
        </w:div>
        <w:div w:id="953749944">
          <w:marLeft w:val="0"/>
          <w:marRight w:val="0"/>
          <w:marTop w:val="0"/>
          <w:marBottom w:val="0"/>
          <w:divBdr>
            <w:top w:val="none" w:sz="0" w:space="0" w:color="auto"/>
            <w:left w:val="none" w:sz="0" w:space="0" w:color="auto"/>
            <w:bottom w:val="none" w:sz="0" w:space="0" w:color="auto"/>
            <w:right w:val="none" w:sz="0" w:space="0" w:color="auto"/>
          </w:divBdr>
        </w:div>
        <w:div w:id="1361206116">
          <w:marLeft w:val="0"/>
          <w:marRight w:val="0"/>
          <w:marTop w:val="0"/>
          <w:marBottom w:val="0"/>
          <w:divBdr>
            <w:top w:val="none" w:sz="0" w:space="0" w:color="auto"/>
            <w:left w:val="none" w:sz="0" w:space="0" w:color="auto"/>
            <w:bottom w:val="none" w:sz="0" w:space="0" w:color="auto"/>
            <w:right w:val="none" w:sz="0" w:space="0" w:color="auto"/>
          </w:divBdr>
        </w:div>
        <w:div w:id="1370498722">
          <w:marLeft w:val="0"/>
          <w:marRight w:val="0"/>
          <w:marTop w:val="0"/>
          <w:marBottom w:val="0"/>
          <w:divBdr>
            <w:top w:val="none" w:sz="0" w:space="0" w:color="auto"/>
            <w:left w:val="none" w:sz="0" w:space="0" w:color="auto"/>
            <w:bottom w:val="none" w:sz="0" w:space="0" w:color="auto"/>
            <w:right w:val="none" w:sz="0" w:space="0" w:color="auto"/>
          </w:divBdr>
        </w:div>
        <w:div w:id="1393773106">
          <w:marLeft w:val="0"/>
          <w:marRight w:val="0"/>
          <w:marTop w:val="0"/>
          <w:marBottom w:val="0"/>
          <w:divBdr>
            <w:top w:val="none" w:sz="0" w:space="0" w:color="auto"/>
            <w:left w:val="none" w:sz="0" w:space="0" w:color="auto"/>
            <w:bottom w:val="none" w:sz="0" w:space="0" w:color="auto"/>
            <w:right w:val="none" w:sz="0" w:space="0" w:color="auto"/>
          </w:divBdr>
        </w:div>
        <w:div w:id="1499151178">
          <w:marLeft w:val="0"/>
          <w:marRight w:val="0"/>
          <w:marTop w:val="0"/>
          <w:marBottom w:val="0"/>
          <w:divBdr>
            <w:top w:val="none" w:sz="0" w:space="0" w:color="auto"/>
            <w:left w:val="none" w:sz="0" w:space="0" w:color="auto"/>
            <w:bottom w:val="none" w:sz="0" w:space="0" w:color="auto"/>
            <w:right w:val="none" w:sz="0" w:space="0" w:color="auto"/>
          </w:divBdr>
        </w:div>
        <w:div w:id="1555189875">
          <w:marLeft w:val="0"/>
          <w:marRight w:val="0"/>
          <w:marTop w:val="0"/>
          <w:marBottom w:val="0"/>
          <w:divBdr>
            <w:top w:val="none" w:sz="0" w:space="0" w:color="auto"/>
            <w:left w:val="none" w:sz="0" w:space="0" w:color="auto"/>
            <w:bottom w:val="none" w:sz="0" w:space="0" w:color="auto"/>
            <w:right w:val="none" w:sz="0" w:space="0" w:color="auto"/>
          </w:divBdr>
        </w:div>
        <w:div w:id="1785617302">
          <w:marLeft w:val="0"/>
          <w:marRight w:val="0"/>
          <w:marTop w:val="0"/>
          <w:marBottom w:val="0"/>
          <w:divBdr>
            <w:top w:val="none" w:sz="0" w:space="0" w:color="auto"/>
            <w:left w:val="none" w:sz="0" w:space="0" w:color="auto"/>
            <w:bottom w:val="none" w:sz="0" w:space="0" w:color="auto"/>
            <w:right w:val="none" w:sz="0" w:space="0" w:color="auto"/>
          </w:divBdr>
        </w:div>
        <w:div w:id="1901861239">
          <w:marLeft w:val="0"/>
          <w:marRight w:val="0"/>
          <w:marTop w:val="0"/>
          <w:marBottom w:val="0"/>
          <w:divBdr>
            <w:top w:val="none" w:sz="0" w:space="0" w:color="auto"/>
            <w:left w:val="none" w:sz="0" w:space="0" w:color="auto"/>
            <w:bottom w:val="none" w:sz="0" w:space="0" w:color="auto"/>
            <w:right w:val="none" w:sz="0" w:space="0" w:color="auto"/>
          </w:divBdr>
        </w:div>
      </w:divsChild>
    </w:div>
    <w:div w:id="1284656720">
      <w:bodyDiv w:val="1"/>
      <w:marLeft w:val="0"/>
      <w:marRight w:val="0"/>
      <w:marTop w:val="0"/>
      <w:marBottom w:val="0"/>
      <w:divBdr>
        <w:top w:val="none" w:sz="0" w:space="0" w:color="auto"/>
        <w:left w:val="none" w:sz="0" w:space="0" w:color="auto"/>
        <w:bottom w:val="none" w:sz="0" w:space="0" w:color="auto"/>
        <w:right w:val="none" w:sz="0" w:space="0" w:color="auto"/>
      </w:divBdr>
      <w:divsChild>
        <w:div w:id="246036346">
          <w:marLeft w:val="0"/>
          <w:marRight w:val="0"/>
          <w:marTop w:val="0"/>
          <w:marBottom w:val="0"/>
          <w:divBdr>
            <w:top w:val="none" w:sz="0" w:space="0" w:color="auto"/>
            <w:left w:val="none" w:sz="0" w:space="0" w:color="auto"/>
            <w:bottom w:val="none" w:sz="0" w:space="0" w:color="auto"/>
            <w:right w:val="none" w:sz="0" w:space="0" w:color="auto"/>
          </w:divBdr>
        </w:div>
        <w:div w:id="251007919">
          <w:marLeft w:val="0"/>
          <w:marRight w:val="0"/>
          <w:marTop w:val="0"/>
          <w:marBottom w:val="0"/>
          <w:divBdr>
            <w:top w:val="none" w:sz="0" w:space="0" w:color="auto"/>
            <w:left w:val="none" w:sz="0" w:space="0" w:color="auto"/>
            <w:bottom w:val="none" w:sz="0" w:space="0" w:color="auto"/>
            <w:right w:val="none" w:sz="0" w:space="0" w:color="auto"/>
          </w:divBdr>
        </w:div>
        <w:div w:id="348147345">
          <w:marLeft w:val="0"/>
          <w:marRight w:val="0"/>
          <w:marTop w:val="0"/>
          <w:marBottom w:val="0"/>
          <w:divBdr>
            <w:top w:val="none" w:sz="0" w:space="0" w:color="auto"/>
            <w:left w:val="none" w:sz="0" w:space="0" w:color="auto"/>
            <w:bottom w:val="none" w:sz="0" w:space="0" w:color="auto"/>
            <w:right w:val="none" w:sz="0" w:space="0" w:color="auto"/>
          </w:divBdr>
        </w:div>
        <w:div w:id="554050614">
          <w:marLeft w:val="0"/>
          <w:marRight w:val="0"/>
          <w:marTop w:val="0"/>
          <w:marBottom w:val="0"/>
          <w:divBdr>
            <w:top w:val="none" w:sz="0" w:space="0" w:color="auto"/>
            <w:left w:val="none" w:sz="0" w:space="0" w:color="auto"/>
            <w:bottom w:val="none" w:sz="0" w:space="0" w:color="auto"/>
            <w:right w:val="none" w:sz="0" w:space="0" w:color="auto"/>
          </w:divBdr>
        </w:div>
        <w:div w:id="659389707">
          <w:marLeft w:val="0"/>
          <w:marRight w:val="0"/>
          <w:marTop w:val="0"/>
          <w:marBottom w:val="0"/>
          <w:divBdr>
            <w:top w:val="none" w:sz="0" w:space="0" w:color="auto"/>
            <w:left w:val="none" w:sz="0" w:space="0" w:color="auto"/>
            <w:bottom w:val="none" w:sz="0" w:space="0" w:color="auto"/>
            <w:right w:val="none" w:sz="0" w:space="0" w:color="auto"/>
          </w:divBdr>
        </w:div>
        <w:div w:id="729689337">
          <w:marLeft w:val="0"/>
          <w:marRight w:val="0"/>
          <w:marTop w:val="0"/>
          <w:marBottom w:val="0"/>
          <w:divBdr>
            <w:top w:val="none" w:sz="0" w:space="0" w:color="auto"/>
            <w:left w:val="none" w:sz="0" w:space="0" w:color="auto"/>
            <w:bottom w:val="none" w:sz="0" w:space="0" w:color="auto"/>
            <w:right w:val="none" w:sz="0" w:space="0" w:color="auto"/>
          </w:divBdr>
        </w:div>
        <w:div w:id="730811206">
          <w:marLeft w:val="0"/>
          <w:marRight w:val="0"/>
          <w:marTop w:val="0"/>
          <w:marBottom w:val="0"/>
          <w:divBdr>
            <w:top w:val="none" w:sz="0" w:space="0" w:color="auto"/>
            <w:left w:val="none" w:sz="0" w:space="0" w:color="auto"/>
            <w:bottom w:val="none" w:sz="0" w:space="0" w:color="auto"/>
            <w:right w:val="none" w:sz="0" w:space="0" w:color="auto"/>
          </w:divBdr>
        </w:div>
        <w:div w:id="814570299">
          <w:marLeft w:val="0"/>
          <w:marRight w:val="0"/>
          <w:marTop w:val="0"/>
          <w:marBottom w:val="0"/>
          <w:divBdr>
            <w:top w:val="none" w:sz="0" w:space="0" w:color="auto"/>
            <w:left w:val="none" w:sz="0" w:space="0" w:color="auto"/>
            <w:bottom w:val="none" w:sz="0" w:space="0" w:color="auto"/>
            <w:right w:val="none" w:sz="0" w:space="0" w:color="auto"/>
          </w:divBdr>
        </w:div>
        <w:div w:id="830489956">
          <w:marLeft w:val="0"/>
          <w:marRight w:val="0"/>
          <w:marTop w:val="0"/>
          <w:marBottom w:val="0"/>
          <w:divBdr>
            <w:top w:val="none" w:sz="0" w:space="0" w:color="auto"/>
            <w:left w:val="none" w:sz="0" w:space="0" w:color="auto"/>
            <w:bottom w:val="none" w:sz="0" w:space="0" w:color="auto"/>
            <w:right w:val="none" w:sz="0" w:space="0" w:color="auto"/>
          </w:divBdr>
        </w:div>
        <w:div w:id="891965313">
          <w:marLeft w:val="0"/>
          <w:marRight w:val="0"/>
          <w:marTop w:val="0"/>
          <w:marBottom w:val="0"/>
          <w:divBdr>
            <w:top w:val="none" w:sz="0" w:space="0" w:color="auto"/>
            <w:left w:val="none" w:sz="0" w:space="0" w:color="auto"/>
            <w:bottom w:val="none" w:sz="0" w:space="0" w:color="auto"/>
            <w:right w:val="none" w:sz="0" w:space="0" w:color="auto"/>
          </w:divBdr>
        </w:div>
        <w:div w:id="911160382">
          <w:marLeft w:val="0"/>
          <w:marRight w:val="0"/>
          <w:marTop w:val="0"/>
          <w:marBottom w:val="0"/>
          <w:divBdr>
            <w:top w:val="none" w:sz="0" w:space="0" w:color="auto"/>
            <w:left w:val="none" w:sz="0" w:space="0" w:color="auto"/>
            <w:bottom w:val="none" w:sz="0" w:space="0" w:color="auto"/>
            <w:right w:val="none" w:sz="0" w:space="0" w:color="auto"/>
          </w:divBdr>
        </w:div>
        <w:div w:id="958728865">
          <w:marLeft w:val="0"/>
          <w:marRight w:val="0"/>
          <w:marTop w:val="0"/>
          <w:marBottom w:val="0"/>
          <w:divBdr>
            <w:top w:val="none" w:sz="0" w:space="0" w:color="auto"/>
            <w:left w:val="none" w:sz="0" w:space="0" w:color="auto"/>
            <w:bottom w:val="none" w:sz="0" w:space="0" w:color="auto"/>
            <w:right w:val="none" w:sz="0" w:space="0" w:color="auto"/>
          </w:divBdr>
        </w:div>
        <w:div w:id="1033388939">
          <w:marLeft w:val="0"/>
          <w:marRight w:val="0"/>
          <w:marTop w:val="0"/>
          <w:marBottom w:val="0"/>
          <w:divBdr>
            <w:top w:val="none" w:sz="0" w:space="0" w:color="auto"/>
            <w:left w:val="none" w:sz="0" w:space="0" w:color="auto"/>
            <w:bottom w:val="none" w:sz="0" w:space="0" w:color="auto"/>
            <w:right w:val="none" w:sz="0" w:space="0" w:color="auto"/>
          </w:divBdr>
        </w:div>
        <w:div w:id="1104960511">
          <w:marLeft w:val="0"/>
          <w:marRight w:val="0"/>
          <w:marTop w:val="0"/>
          <w:marBottom w:val="0"/>
          <w:divBdr>
            <w:top w:val="none" w:sz="0" w:space="0" w:color="auto"/>
            <w:left w:val="none" w:sz="0" w:space="0" w:color="auto"/>
            <w:bottom w:val="none" w:sz="0" w:space="0" w:color="auto"/>
            <w:right w:val="none" w:sz="0" w:space="0" w:color="auto"/>
          </w:divBdr>
        </w:div>
        <w:div w:id="1185822182">
          <w:marLeft w:val="0"/>
          <w:marRight w:val="0"/>
          <w:marTop w:val="0"/>
          <w:marBottom w:val="0"/>
          <w:divBdr>
            <w:top w:val="none" w:sz="0" w:space="0" w:color="auto"/>
            <w:left w:val="none" w:sz="0" w:space="0" w:color="auto"/>
            <w:bottom w:val="none" w:sz="0" w:space="0" w:color="auto"/>
            <w:right w:val="none" w:sz="0" w:space="0" w:color="auto"/>
          </w:divBdr>
        </w:div>
        <w:div w:id="1192107729">
          <w:marLeft w:val="0"/>
          <w:marRight w:val="0"/>
          <w:marTop w:val="0"/>
          <w:marBottom w:val="0"/>
          <w:divBdr>
            <w:top w:val="none" w:sz="0" w:space="0" w:color="auto"/>
            <w:left w:val="none" w:sz="0" w:space="0" w:color="auto"/>
            <w:bottom w:val="none" w:sz="0" w:space="0" w:color="auto"/>
            <w:right w:val="none" w:sz="0" w:space="0" w:color="auto"/>
          </w:divBdr>
        </w:div>
        <w:div w:id="1274247628">
          <w:marLeft w:val="0"/>
          <w:marRight w:val="0"/>
          <w:marTop w:val="0"/>
          <w:marBottom w:val="0"/>
          <w:divBdr>
            <w:top w:val="none" w:sz="0" w:space="0" w:color="auto"/>
            <w:left w:val="none" w:sz="0" w:space="0" w:color="auto"/>
            <w:bottom w:val="none" w:sz="0" w:space="0" w:color="auto"/>
            <w:right w:val="none" w:sz="0" w:space="0" w:color="auto"/>
          </w:divBdr>
        </w:div>
        <w:div w:id="1306011749">
          <w:marLeft w:val="0"/>
          <w:marRight w:val="0"/>
          <w:marTop w:val="0"/>
          <w:marBottom w:val="0"/>
          <w:divBdr>
            <w:top w:val="none" w:sz="0" w:space="0" w:color="auto"/>
            <w:left w:val="none" w:sz="0" w:space="0" w:color="auto"/>
            <w:bottom w:val="none" w:sz="0" w:space="0" w:color="auto"/>
            <w:right w:val="none" w:sz="0" w:space="0" w:color="auto"/>
          </w:divBdr>
        </w:div>
        <w:div w:id="1328630973">
          <w:marLeft w:val="0"/>
          <w:marRight w:val="0"/>
          <w:marTop w:val="0"/>
          <w:marBottom w:val="0"/>
          <w:divBdr>
            <w:top w:val="none" w:sz="0" w:space="0" w:color="auto"/>
            <w:left w:val="none" w:sz="0" w:space="0" w:color="auto"/>
            <w:bottom w:val="none" w:sz="0" w:space="0" w:color="auto"/>
            <w:right w:val="none" w:sz="0" w:space="0" w:color="auto"/>
          </w:divBdr>
        </w:div>
        <w:div w:id="1346590660">
          <w:marLeft w:val="0"/>
          <w:marRight w:val="0"/>
          <w:marTop w:val="0"/>
          <w:marBottom w:val="0"/>
          <w:divBdr>
            <w:top w:val="none" w:sz="0" w:space="0" w:color="auto"/>
            <w:left w:val="none" w:sz="0" w:space="0" w:color="auto"/>
            <w:bottom w:val="none" w:sz="0" w:space="0" w:color="auto"/>
            <w:right w:val="none" w:sz="0" w:space="0" w:color="auto"/>
          </w:divBdr>
        </w:div>
        <w:div w:id="1364284327">
          <w:marLeft w:val="0"/>
          <w:marRight w:val="0"/>
          <w:marTop w:val="0"/>
          <w:marBottom w:val="0"/>
          <w:divBdr>
            <w:top w:val="none" w:sz="0" w:space="0" w:color="auto"/>
            <w:left w:val="none" w:sz="0" w:space="0" w:color="auto"/>
            <w:bottom w:val="none" w:sz="0" w:space="0" w:color="auto"/>
            <w:right w:val="none" w:sz="0" w:space="0" w:color="auto"/>
          </w:divBdr>
        </w:div>
        <w:div w:id="1447775149">
          <w:marLeft w:val="0"/>
          <w:marRight w:val="0"/>
          <w:marTop w:val="0"/>
          <w:marBottom w:val="0"/>
          <w:divBdr>
            <w:top w:val="none" w:sz="0" w:space="0" w:color="auto"/>
            <w:left w:val="none" w:sz="0" w:space="0" w:color="auto"/>
            <w:bottom w:val="none" w:sz="0" w:space="0" w:color="auto"/>
            <w:right w:val="none" w:sz="0" w:space="0" w:color="auto"/>
          </w:divBdr>
        </w:div>
        <w:div w:id="1464343542">
          <w:marLeft w:val="0"/>
          <w:marRight w:val="0"/>
          <w:marTop w:val="0"/>
          <w:marBottom w:val="0"/>
          <w:divBdr>
            <w:top w:val="none" w:sz="0" w:space="0" w:color="auto"/>
            <w:left w:val="none" w:sz="0" w:space="0" w:color="auto"/>
            <w:bottom w:val="none" w:sz="0" w:space="0" w:color="auto"/>
            <w:right w:val="none" w:sz="0" w:space="0" w:color="auto"/>
          </w:divBdr>
        </w:div>
        <w:div w:id="1499538750">
          <w:marLeft w:val="0"/>
          <w:marRight w:val="0"/>
          <w:marTop w:val="0"/>
          <w:marBottom w:val="0"/>
          <w:divBdr>
            <w:top w:val="none" w:sz="0" w:space="0" w:color="auto"/>
            <w:left w:val="none" w:sz="0" w:space="0" w:color="auto"/>
            <w:bottom w:val="none" w:sz="0" w:space="0" w:color="auto"/>
            <w:right w:val="none" w:sz="0" w:space="0" w:color="auto"/>
          </w:divBdr>
        </w:div>
        <w:div w:id="1644654597">
          <w:marLeft w:val="0"/>
          <w:marRight w:val="0"/>
          <w:marTop w:val="0"/>
          <w:marBottom w:val="0"/>
          <w:divBdr>
            <w:top w:val="none" w:sz="0" w:space="0" w:color="auto"/>
            <w:left w:val="none" w:sz="0" w:space="0" w:color="auto"/>
            <w:bottom w:val="none" w:sz="0" w:space="0" w:color="auto"/>
            <w:right w:val="none" w:sz="0" w:space="0" w:color="auto"/>
          </w:divBdr>
        </w:div>
        <w:div w:id="1798522557">
          <w:marLeft w:val="0"/>
          <w:marRight w:val="0"/>
          <w:marTop w:val="0"/>
          <w:marBottom w:val="0"/>
          <w:divBdr>
            <w:top w:val="none" w:sz="0" w:space="0" w:color="auto"/>
            <w:left w:val="none" w:sz="0" w:space="0" w:color="auto"/>
            <w:bottom w:val="none" w:sz="0" w:space="0" w:color="auto"/>
            <w:right w:val="none" w:sz="0" w:space="0" w:color="auto"/>
          </w:divBdr>
        </w:div>
        <w:div w:id="2117477054">
          <w:marLeft w:val="0"/>
          <w:marRight w:val="0"/>
          <w:marTop w:val="0"/>
          <w:marBottom w:val="0"/>
          <w:divBdr>
            <w:top w:val="none" w:sz="0" w:space="0" w:color="auto"/>
            <w:left w:val="none" w:sz="0" w:space="0" w:color="auto"/>
            <w:bottom w:val="none" w:sz="0" w:space="0" w:color="auto"/>
            <w:right w:val="none" w:sz="0" w:space="0" w:color="auto"/>
          </w:divBdr>
        </w:div>
      </w:divsChild>
    </w:div>
    <w:div w:id="1313676292">
      <w:bodyDiv w:val="1"/>
      <w:marLeft w:val="0"/>
      <w:marRight w:val="0"/>
      <w:marTop w:val="0"/>
      <w:marBottom w:val="0"/>
      <w:divBdr>
        <w:top w:val="none" w:sz="0" w:space="0" w:color="auto"/>
        <w:left w:val="none" w:sz="0" w:space="0" w:color="auto"/>
        <w:bottom w:val="none" w:sz="0" w:space="0" w:color="auto"/>
        <w:right w:val="none" w:sz="0" w:space="0" w:color="auto"/>
      </w:divBdr>
      <w:divsChild>
        <w:div w:id="421150801">
          <w:marLeft w:val="0"/>
          <w:marRight w:val="0"/>
          <w:marTop w:val="0"/>
          <w:marBottom w:val="0"/>
          <w:divBdr>
            <w:top w:val="none" w:sz="0" w:space="0" w:color="auto"/>
            <w:left w:val="none" w:sz="0" w:space="0" w:color="auto"/>
            <w:bottom w:val="none" w:sz="0" w:space="0" w:color="auto"/>
            <w:right w:val="none" w:sz="0" w:space="0" w:color="auto"/>
          </w:divBdr>
        </w:div>
        <w:div w:id="1817531620">
          <w:marLeft w:val="0"/>
          <w:marRight w:val="0"/>
          <w:marTop w:val="0"/>
          <w:marBottom w:val="0"/>
          <w:divBdr>
            <w:top w:val="none" w:sz="0" w:space="0" w:color="auto"/>
            <w:left w:val="none" w:sz="0" w:space="0" w:color="auto"/>
            <w:bottom w:val="none" w:sz="0" w:space="0" w:color="auto"/>
            <w:right w:val="none" w:sz="0" w:space="0" w:color="auto"/>
          </w:divBdr>
        </w:div>
        <w:div w:id="1038972692">
          <w:marLeft w:val="0"/>
          <w:marRight w:val="0"/>
          <w:marTop w:val="0"/>
          <w:marBottom w:val="0"/>
          <w:divBdr>
            <w:top w:val="none" w:sz="0" w:space="0" w:color="auto"/>
            <w:left w:val="none" w:sz="0" w:space="0" w:color="auto"/>
            <w:bottom w:val="none" w:sz="0" w:space="0" w:color="auto"/>
            <w:right w:val="none" w:sz="0" w:space="0" w:color="auto"/>
          </w:divBdr>
        </w:div>
        <w:div w:id="1783382359">
          <w:marLeft w:val="0"/>
          <w:marRight w:val="0"/>
          <w:marTop w:val="0"/>
          <w:marBottom w:val="0"/>
          <w:divBdr>
            <w:top w:val="none" w:sz="0" w:space="0" w:color="auto"/>
            <w:left w:val="none" w:sz="0" w:space="0" w:color="auto"/>
            <w:bottom w:val="none" w:sz="0" w:space="0" w:color="auto"/>
            <w:right w:val="none" w:sz="0" w:space="0" w:color="auto"/>
          </w:divBdr>
        </w:div>
        <w:div w:id="864905310">
          <w:marLeft w:val="0"/>
          <w:marRight w:val="0"/>
          <w:marTop w:val="0"/>
          <w:marBottom w:val="0"/>
          <w:divBdr>
            <w:top w:val="none" w:sz="0" w:space="0" w:color="auto"/>
            <w:left w:val="none" w:sz="0" w:space="0" w:color="auto"/>
            <w:bottom w:val="none" w:sz="0" w:space="0" w:color="auto"/>
            <w:right w:val="none" w:sz="0" w:space="0" w:color="auto"/>
          </w:divBdr>
        </w:div>
        <w:div w:id="1961299225">
          <w:marLeft w:val="0"/>
          <w:marRight w:val="0"/>
          <w:marTop w:val="0"/>
          <w:marBottom w:val="0"/>
          <w:divBdr>
            <w:top w:val="none" w:sz="0" w:space="0" w:color="auto"/>
            <w:left w:val="none" w:sz="0" w:space="0" w:color="auto"/>
            <w:bottom w:val="none" w:sz="0" w:space="0" w:color="auto"/>
            <w:right w:val="none" w:sz="0" w:space="0" w:color="auto"/>
          </w:divBdr>
        </w:div>
        <w:div w:id="1932618796">
          <w:marLeft w:val="0"/>
          <w:marRight w:val="0"/>
          <w:marTop w:val="0"/>
          <w:marBottom w:val="0"/>
          <w:divBdr>
            <w:top w:val="none" w:sz="0" w:space="0" w:color="auto"/>
            <w:left w:val="none" w:sz="0" w:space="0" w:color="auto"/>
            <w:bottom w:val="none" w:sz="0" w:space="0" w:color="auto"/>
            <w:right w:val="none" w:sz="0" w:space="0" w:color="auto"/>
          </w:divBdr>
        </w:div>
        <w:div w:id="77410990">
          <w:marLeft w:val="0"/>
          <w:marRight w:val="0"/>
          <w:marTop w:val="0"/>
          <w:marBottom w:val="0"/>
          <w:divBdr>
            <w:top w:val="none" w:sz="0" w:space="0" w:color="auto"/>
            <w:left w:val="none" w:sz="0" w:space="0" w:color="auto"/>
            <w:bottom w:val="none" w:sz="0" w:space="0" w:color="auto"/>
            <w:right w:val="none" w:sz="0" w:space="0" w:color="auto"/>
          </w:divBdr>
        </w:div>
        <w:div w:id="1113018633">
          <w:marLeft w:val="0"/>
          <w:marRight w:val="0"/>
          <w:marTop w:val="0"/>
          <w:marBottom w:val="0"/>
          <w:divBdr>
            <w:top w:val="none" w:sz="0" w:space="0" w:color="auto"/>
            <w:left w:val="none" w:sz="0" w:space="0" w:color="auto"/>
            <w:bottom w:val="none" w:sz="0" w:space="0" w:color="auto"/>
            <w:right w:val="none" w:sz="0" w:space="0" w:color="auto"/>
          </w:divBdr>
        </w:div>
        <w:div w:id="1798067576">
          <w:marLeft w:val="0"/>
          <w:marRight w:val="0"/>
          <w:marTop w:val="0"/>
          <w:marBottom w:val="0"/>
          <w:divBdr>
            <w:top w:val="none" w:sz="0" w:space="0" w:color="auto"/>
            <w:left w:val="none" w:sz="0" w:space="0" w:color="auto"/>
            <w:bottom w:val="none" w:sz="0" w:space="0" w:color="auto"/>
            <w:right w:val="none" w:sz="0" w:space="0" w:color="auto"/>
          </w:divBdr>
        </w:div>
        <w:div w:id="2003269136">
          <w:marLeft w:val="0"/>
          <w:marRight w:val="0"/>
          <w:marTop w:val="0"/>
          <w:marBottom w:val="0"/>
          <w:divBdr>
            <w:top w:val="none" w:sz="0" w:space="0" w:color="auto"/>
            <w:left w:val="none" w:sz="0" w:space="0" w:color="auto"/>
            <w:bottom w:val="none" w:sz="0" w:space="0" w:color="auto"/>
            <w:right w:val="none" w:sz="0" w:space="0" w:color="auto"/>
          </w:divBdr>
        </w:div>
        <w:div w:id="1873567423">
          <w:marLeft w:val="0"/>
          <w:marRight w:val="0"/>
          <w:marTop w:val="0"/>
          <w:marBottom w:val="0"/>
          <w:divBdr>
            <w:top w:val="none" w:sz="0" w:space="0" w:color="auto"/>
            <w:left w:val="none" w:sz="0" w:space="0" w:color="auto"/>
            <w:bottom w:val="none" w:sz="0" w:space="0" w:color="auto"/>
            <w:right w:val="none" w:sz="0" w:space="0" w:color="auto"/>
          </w:divBdr>
        </w:div>
        <w:div w:id="1782796357">
          <w:marLeft w:val="0"/>
          <w:marRight w:val="0"/>
          <w:marTop w:val="0"/>
          <w:marBottom w:val="0"/>
          <w:divBdr>
            <w:top w:val="none" w:sz="0" w:space="0" w:color="auto"/>
            <w:left w:val="none" w:sz="0" w:space="0" w:color="auto"/>
            <w:bottom w:val="none" w:sz="0" w:space="0" w:color="auto"/>
            <w:right w:val="none" w:sz="0" w:space="0" w:color="auto"/>
          </w:divBdr>
        </w:div>
        <w:div w:id="290016334">
          <w:marLeft w:val="0"/>
          <w:marRight w:val="0"/>
          <w:marTop w:val="0"/>
          <w:marBottom w:val="0"/>
          <w:divBdr>
            <w:top w:val="none" w:sz="0" w:space="0" w:color="auto"/>
            <w:left w:val="none" w:sz="0" w:space="0" w:color="auto"/>
            <w:bottom w:val="none" w:sz="0" w:space="0" w:color="auto"/>
            <w:right w:val="none" w:sz="0" w:space="0" w:color="auto"/>
          </w:divBdr>
        </w:div>
        <w:div w:id="1692796937">
          <w:marLeft w:val="0"/>
          <w:marRight w:val="0"/>
          <w:marTop w:val="0"/>
          <w:marBottom w:val="0"/>
          <w:divBdr>
            <w:top w:val="none" w:sz="0" w:space="0" w:color="auto"/>
            <w:left w:val="none" w:sz="0" w:space="0" w:color="auto"/>
            <w:bottom w:val="none" w:sz="0" w:space="0" w:color="auto"/>
            <w:right w:val="none" w:sz="0" w:space="0" w:color="auto"/>
          </w:divBdr>
        </w:div>
        <w:div w:id="1270773299">
          <w:marLeft w:val="0"/>
          <w:marRight w:val="0"/>
          <w:marTop w:val="0"/>
          <w:marBottom w:val="0"/>
          <w:divBdr>
            <w:top w:val="none" w:sz="0" w:space="0" w:color="auto"/>
            <w:left w:val="none" w:sz="0" w:space="0" w:color="auto"/>
            <w:bottom w:val="none" w:sz="0" w:space="0" w:color="auto"/>
            <w:right w:val="none" w:sz="0" w:space="0" w:color="auto"/>
          </w:divBdr>
        </w:div>
        <w:div w:id="1079642265">
          <w:marLeft w:val="0"/>
          <w:marRight w:val="0"/>
          <w:marTop w:val="0"/>
          <w:marBottom w:val="0"/>
          <w:divBdr>
            <w:top w:val="none" w:sz="0" w:space="0" w:color="auto"/>
            <w:left w:val="none" w:sz="0" w:space="0" w:color="auto"/>
            <w:bottom w:val="none" w:sz="0" w:space="0" w:color="auto"/>
            <w:right w:val="none" w:sz="0" w:space="0" w:color="auto"/>
          </w:divBdr>
        </w:div>
      </w:divsChild>
    </w:div>
    <w:div w:id="1329744633">
      <w:bodyDiv w:val="1"/>
      <w:marLeft w:val="0"/>
      <w:marRight w:val="0"/>
      <w:marTop w:val="0"/>
      <w:marBottom w:val="0"/>
      <w:divBdr>
        <w:top w:val="none" w:sz="0" w:space="0" w:color="auto"/>
        <w:left w:val="none" w:sz="0" w:space="0" w:color="auto"/>
        <w:bottom w:val="none" w:sz="0" w:space="0" w:color="auto"/>
        <w:right w:val="none" w:sz="0" w:space="0" w:color="auto"/>
      </w:divBdr>
      <w:divsChild>
        <w:div w:id="34552314">
          <w:marLeft w:val="0"/>
          <w:marRight w:val="0"/>
          <w:marTop w:val="0"/>
          <w:marBottom w:val="0"/>
          <w:divBdr>
            <w:top w:val="none" w:sz="0" w:space="0" w:color="auto"/>
            <w:left w:val="none" w:sz="0" w:space="0" w:color="auto"/>
            <w:bottom w:val="none" w:sz="0" w:space="0" w:color="auto"/>
            <w:right w:val="none" w:sz="0" w:space="0" w:color="auto"/>
          </w:divBdr>
        </w:div>
        <w:div w:id="63646676">
          <w:marLeft w:val="0"/>
          <w:marRight w:val="0"/>
          <w:marTop w:val="0"/>
          <w:marBottom w:val="0"/>
          <w:divBdr>
            <w:top w:val="none" w:sz="0" w:space="0" w:color="auto"/>
            <w:left w:val="none" w:sz="0" w:space="0" w:color="auto"/>
            <w:bottom w:val="none" w:sz="0" w:space="0" w:color="auto"/>
            <w:right w:val="none" w:sz="0" w:space="0" w:color="auto"/>
          </w:divBdr>
        </w:div>
        <w:div w:id="89401822">
          <w:marLeft w:val="0"/>
          <w:marRight w:val="0"/>
          <w:marTop w:val="0"/>
          <w:marBottom w:val="0"/>
          <w:divBdr>
            <w:top w:val="none" w:sz="0" w:space="0" w:color="auto"/>
            <w:left w:val="none" w:sz="0" w:space="0" w:color="auto"/>
            <w:bottom w:val="none" w:sz="0" w:space="0" w:color="auto"/>
            <w:right w:val="none" w:sz="0" w:space="0" w:color="auto"/>
          </w:divBdr>
        </w:div>
        <w:div w:id="108400993">
          <w:marLeft w:val="0"/>
          <w:marRight w:val="0"/>
          <w:marTop w:val="0"/>
          <w:marBottom w:val="0"/>
          <w:divBdr>
            <w:top w:val="none" w:sz="0" w:space="0" w:color="auto"/>
            <w:left w:val="none" w:sz="0" w:space="0" w:color="auto"/>
            <w:bottom w:val="none" w:sz="0" w:space="0" w:color="auto"/>
            <w:right w:val="none" w:sz="0" w:space="0" w:color="auto"/>
          </w:divBdr>
        </w:div>
        <w:div w:id="121269447">
          <w:marLeft w:val="0"/>
          <w:marRight w:val="0"/>
          <w:marTop w:val="0"/>
          <w:marBottom w:val="0"/>
          <w:divBdr>
            <w:top w:val="none" w:sz="0" w:space="0" w:color="auto"/>
            <w:left w:val="none" w:sz="0" w:space="0" w:color="auto"/>
            <w:bottom w:val="none" w:sz="0" w:space="0" w:color="auto"/>
            <w:right w:val="none" w:sz="0" w:space="0" w:color="auto"/>
          </w:divBdr>
        </w:div>
        <w:div w:id="127745718">
          <w:marLeft w:val="0"/>
          <w:marRight w:val="0"/>
          <w:marTop w:val="0"/>
          <w:marBottom w:val="0"/>
          <w:divBdr>
            <w:top w:val="none" w:sz="0" w:space="0" w:color="auto"/>
            <w:left w:val="none" w:sz="0" w:space="0" w:color="auto"/>
            <w:bottom w:val="none" w:sz="0" w:space="0" w:color="auto"/>
            <w:right w:val="none" w:sz="0" w:space="0" w:color="auto"/>
          </w:divBdr>
        </w:div>
        <w:div w:id="157115134">
          <w:marLeft w:val="0"/>
          <w:marRight w:val="0"/>
          <w:marTop w:val="0"/>
          <w:marBottom w:val="0"/>
          <w:divBdr>
            <w:top w:val="none" w:sz="0" w:space="0" w:color="auto"/>
            <w:left w:val="none" w:sz="0" w:space="0" w:color="auto"/>
            <w:bottom w:val="none" w:sz="0" w:space="0" w:color="auto"/>
            <w:right w:val="none" w:sz="0" w:space="0" w:color="auto"/>
          </w:divBdr>
        </w:div>
        <w:div w:id="161167400">
          <w:marLeft w:val="0"/>
          <w:marRight w:val="0"/>
          <w:marTop w:val="0"/>
          <w:marBottom w:val="0"/>
          <w:divBdr>
            <w:top w:val="none" w:sz="0" w:space="0" w:color="auto"/>
            <w:left w:val="none" w:sz="0" w:space="0" w:color="auto"/>
            <w:bottom w:val="none" w:sz="0" w:space="0" w:color="auto"/>
            <w:right w:val="none" w:sz="0" w:space="0" w:color="auto"/>
          </w:divBdr>
        </w:div>
        <w:div w:id="178130563">
          <w:marLeft w:val="0"/>
          <w:marRight w:val="0"/>
          <w:marTop w:val="0"/>
          <w:marBottom w:val="0"/>
          <w:divBdr>
            <w:top w:val="none" w:sz="0" w:space="0" w:color="auto"/>
            <w:left w:val="none" w:sz="0" w:space="0" w:color="auto"/>
            <w:bottom w:val="none" w:sz="0" w:space="0" w:color="auto"/>
            <w:right w:val="none" w:sz="0" w:space="0" w:color="auto"/>
          </w:divBdr>
        </w:div>
        <w:div w:id="234820177">
          <w:marLeft w:val="0"/>
          <w:marRight w:val="0"/>
          <w:marTop w:val="0"/>
          <w:marBottom w:val="0"/>
          <w:divBdr>
            <w:top w:val="none" w:sz="0" w:space="0" w:color="auto"/>
            <w:left w:val="none" w:sz="0" w:space="0" w:color="auto"/>
            <w:bottom w:val="none" w:sz="0" w:space="0" w:color="auto"/>
            <w:right w:val="none" w:sz="0" w:space="0" w:color="auto"/>
          </w:divBdr>
        </w:div>
        <w:div w:id="241379832">
          <w:marLeft w:val="0"/>
          <w:marRight w:val="0"/>
          <w:marTop w:val="0"/>
          <w:marBottom w:val="0"/>
          <w:divBdr>
            <w:top w:val="none" w:sz="0" w:space="0" w:color="auto"/>
            <w:left w:val="none" w:sz="0" w:space="0" w:color="auto"/>
            <w:bottom w:val="none" w:sz="0" w:space="0" w:color="auto"/>
            <w:right w:val="none" w:sz="0" w:space="0" w:color="auto"/>
          </w:divBdr>
        </w:div>
        <w:div w:id="258608832">
          <w:marLeft w:val="0"/>
          <w:marRight w:val="0"/>
          <w:marTop w:val="0"/>
          <w:marBottom w:val="0"/>
          <w:divBdr>
            <w:top w:val="none" w:sz="0" w:space="0" w:color="auto"/>
            <w:left w:val="none" w:sz="0" w:space="0" w:color="auto"/>
            <w:bottom w:val="none" w:sz="0" w:space="0" w:color="auto"/>
            <w:right w:val="none" w:sz="0" w:space="0" w:color="auto"/>
          </w:divBdr>
        </w:div>
        <w:div w:id="262226324">
          <w:marLeft w:val="0"/>
          <w:marRight w:val="0"/>
          <w:marTop w:val="0"/>
          <w:marBottom w:val="0"/>
          <w:divBdr>
            <w:top w:val="none" w:sz="0" w:space="0" w:color="auto"/>
            <w:left w:val="none" w:sz="0" w:space="0" w:color="auto"/>
            <w:bottom w:val="none" w:sz="0" w:space="0" w:color="auto"/>
            <w:right w:val="none" w:sz="0" w:space="0" w:color="auto"/>
          </w:divBdr>
        </w:div>
        <w:div w:id="315308030">
          <w:marLeft w:val="0"/>
          <w:marRight w:val="0"/>
          <w:marTop w:val="0"/>
          <w:marBottom w:val="0"/>
          <w:divBdr>
            <w:top w:val="none" w:sz="0" w:space="0" w:color="auto"/>
            <w:left w:val="none" w:sz="0" w:space="0" w:color="auto"/>
            <w:bottom w:val="none" w:sz="0" w:space="0" w:color="auto"/>
            <w:right w:val="none" w:sz="0" w:space="0" w:color="auto"/>
          </w:divBdr>
        </w:div>
        <w:div w:id="325059537">
          <w:marLeft w:val="0"/>
          <w:marRight w:val="0"/>
          <w:marTop w:val="0"/>
          <w:marBottom w:val="0"/>
          <w:divBdr>
            <w:top w:val="none" w:sz="0" w:space="0" w:color="auto"/>
            <w:left w:val="none" w:sz="0" w:space="0" w:color="auto"/>
            <w:bottom w:val="none" w:sz="0" w:space="0" w:color="auto"/>
            <w:right w:val="none" w:sz="0" w:space="0" w:color="auto"/>
          </w:divBdr>
        </w:div>
        <w:div w:id="327096368">
          <w:marLeft w:val="0"/>
          <w:marRight w:val="0"/>
          <w:marTop w:val="0"/>
          <w:marBottom w:val="0"/>
          <w:divBdr>
            <w:top w:val="none" w:sz="0" w:space="0" w:color="auto"/>
            <w:left w:val="none" w:sz="0" w:space="0" w:color="auto"/>
            <w:bottom w:val="none" w:sz="0" w:space="0" w:color="auto"/>
            <w:right w:val="none" w:sz="0" w:space="0" w:color="auto"/>
          </w:divBdr>
        </w:div>
        <w:div w:id="332997805">
          <w:marLeft w:val="0"/>
          <w:marRight w:val="0"/>
          <w:marTop w:val="0"/>
          <w:marBottom w:val="0"/>
          <w:divBdr>
            <w:top w:val="none" w:sz="0" w:space="0" w:color="auto"/>
            <w:left w:val="none" w:sz="0" w:space="0" w:color="auto"/>
            <w:bottom w:val="none" w:sz="0" w:space="0" w:color="auto"/>
            <w:right w:val="none" w:sz="0" w:space="0" w:color="auto"/>
          </w:divBdr>
        </w:div>
        <w:div w:id="339237364">
          <w:marLeft w:val="0"/>
          <w:marRight w:val="0"/>
          <w:marTop w:val="0"/>
          <w:marBottom w:val="0"/>
          <w:divBdr>
            <w:top w:val="none" w:sz="0" w:space="0" w:color="auto"/>
            <w:left w:val="none" w:sz="0" w:space="0" w:color="auto"/>
            <w:bottom w:val="none" w:sz="0" w:space="0" w:color="auto"/>
            <w:right w:val="none" w:sz="0" w:space="0" w:color="auto"/>
          </w:divBdr>
        </w:div>
        <w:div w:id="340591905">
          <w:marLeft w:val="0"/>
          <w:marRight w:val="0"/>
          <w:marTop w:val="0"/>
          <w:marBottom w:val="0"/>
          <w:divBdr>
            <w:top w:val="none" w:sz="0" w:space="0" w:color="auto"/>
            <w:left w:val="none" w:sz="0" w:space="0" w:color="auto"/>
            <w:bottom w:val="none" w:sz="0" w:space="0" w:color="auto"/>
            <w:right w:val="none" w:sz="0" w:space="0" w:color="auto"/>
          </w:divBdr>
        </w:div>
        <w:div w:id="342588644">
          <w:marLeft w:val="0"/>
          <w:marRight w:val="0"/>
          <w:marTop w:val="0"/>
          <w:marBottom w:val="0"/>
          <w:divBdr>
            <w:top w:val="none" w:sz="0" w:space="0" w:color="auto"/>
            <w:left w:val="none" w:sz="0" w:space="0" w:color="auto"/>
            <w:bottom w:val="none" w:sz="0" w:space="0" w:color="auto"/>
            <w:right w:val="none" w:sz="0" w:space="0" w:color="auto"/>
          </w:divBdr>
        </w:div>
        <w:div w:id="363987545">
          <w:marLeft w:val="0"/>
          <w:marRight w:val="0"/>
          <w:marTop w:val="0"/>
          <w:marBottom w:val="0"/>
          <w:divBdr>
            <w:top w:val="none" w:sz="0" w:space="0" w:color="auto"/>
            <w:left w:val="none" w:sz="0" w:space="0" w:color="auto"/>
            <w:bottom w:val="none" w:sz="0" w:space="0" w:color="auto"/>
            <w:right w:val="none" w:sz="0" w:space="0" w:color="auto"/>
          </w:divBdr>
        </w:div>
        <w:div w:id="368649040">
          <w:marLeft w:val="0"/>
          <w:marRight w:val="0"/>
          <w:marTop w:val="0"/>
          <w:marBottom w:val="0"/>
          <w:divBdr>
            <w:top w:val="none" w:sz="0" w:space="0" w:color="auto"/>
            <w:left w:val="none" w:sz="0" w:space="0" w:color="auto"/>
            <w:bottom w:val="none" w:sz="0" w:space="0" w:color="auto"/>
            <w:right w:val="none" w:sz="0" w:space="0" w:color="auto"/>
          </w:divBdr>
        </w:div>
        <w:div w:id="382631816">
          <w:marLeft w:val="0"/>
          <w:marRight w:val="0"/>
          <w:marTop w:val="0"/>
          <w:marBottom w:val="0"/>
          <w:divBdr>
            <w:top w:val="none" w:sz="0" w:space="0" w:color="auto"/>
            <w:left w:val="none" w:sz="0" w:space="0" w:color="auto"/>
            <w:bottom w:val="none" w:sz="0" w:space="0" w:color="auto"/>
            <w:right w:val="none" w:sz="0" w:space="0" w:color="auto"/>
          </w:divBdr>
        </w:div>
        <w:div w:id="389883938">
          <w:marLeft w:val="0"/>
          <w:marRight w:val="0"/>
          <w:marTop w:val="0"/>
          <w:marBottom w:val="0"/>
          <w:divBdr>
            <w:top w:val="none" w:sz="0" w:space="0" w:color="auto"/>
            <w:left w:val="none" w:sz="0" w:space="0" w:color="auto"/>
            <w:bottom w:val="none" w:sz="0" w:space="0" w:color="auto"/>
            <w:right w:val="none" w:sz="0" w:space="0" w:color="auto"/>
          </w:divBdr>
        </w:div>
        <w:div w:id="476458271">
          <w:marLeft w:val="0"/>
          <w:marRight w:val="0"/>
          <w:marTop w:val="0"/>
          <w:marBottom w:val="0"/>
          <w:divBdr>
            <w:top w:val="none" w:sz="0" w:space="0" w:color="auto"/>
            <w:left w:val="none" w:sz="0" w:space="0" w:color="auto"/>
            <w:bottom w:val="none" w:sz="0" w:space="0" w:color="auto"/>
            <w:right w:val="none" w:sz="0" w:space="0" w:color="auto"/>
          </w:divBdr>
        </w:div>
        <w:div w:id="485366040">
          <w:marLeft w:val="0"/>
          <w:marRight w:val="0"/>
          <w:marTop w:val="0"/>
          <w:marBottom w:val="0"/>
          <w:divBdr>
            <w:top w:val="none" w:sz="0" w:space="0" w:color="auto"/>
            <w:left w:val="none" w:sz="0" w:space="0" w:color="auto"/>
            <w:bottom w:val="none" w:sz="0" w:space="0" w:color="auto"/>
            <w:right w:val="none" w:sz="0" w:space="0" w:color="auto"/>
          </w:divBdr>
        </w:div>
        <w:div w:id="531697952">
          <w:marLeft w:val="0"/>
          <w:marRight w:val="0"/>
          <w:marTop w:val="0"/>
          <w:marBottom w:val="0"/>
          <w:divBdr>
            <w:top w:val="none" w:sz="0" w:space="0" w:color="auto"/>
            <w:left w:val="none" w:sz="0" w:space="0" w:color="auto"/>
            <w:bottom w:val="none" w:sz="0" w:space="0" w:color="auto"/>
            <w:right w:val="none" w:sz="0" w:space="0" w:color="auto"/>
          </w:divBdr>
        </w:div>
        <w:div w:id="561721057">
          <w:marLeft w:val="0"/>
          <w:marRight w:val="0"/>
          <w:marTop w:val="0"/>
          <w:marBottom w:val="0"/>
          <w:divBdr>
            <w:top w:val="none" w:sz="0" w:space="0" w:color="auto"/>
            <w:left w:val="none" w:sz="0" w:space="0" w:color="auto"/>
            <w:bottom w:val="none" w:sz="0" w:space="0" w:color="auto"/>
            <w:right w:val="none" w:sz="0" w:space="0" w:color="auto"/>
          </w:divBdr>
        </w:div>
        <w:div w:id="649596296">
          <w:marLeft w:val="0"/>
          <w:marRight w:val="0"/>
          <w:marTop w:val="0"/>
          <w:marBottom w:val="0"/>
          <w:divBdr>
            <w:top w:val="none" w:sz="0" w:space="0" w:color="auto"/>
            <w:left w:val="none" w:sz="0" w:space="0" w:color="auto"/>
            <w:bottom w:val="none" w:sz="0" w:space="0" w:color="auto"/>
            <w:right w:val="none" w:sz="0" w:space="0" w:color="auto"/>
          </w:divBdr>
        </w:div>
        <w:div w:id="693311870">
          <w:marLeft w:val="0"/>
          <w:marRight w:val="0"/>
          <w:marTop w:val="0"/>
          <w:marBottom w:val="0"/>
          <w:divBdr>
            <w:top w:val="none" w:sz="0" w:space="0" w:color="auto"/>
            <w:left w:val="none" w:sz="0" w:space="0" w:color="auto"/>
            <w:bottom w:val="none" w:sz="0" w:space="0" w:color="auto"/>
            <w:right w:val="none" w:sz="0" w:space="0" w:color="auto"/>
          </w:divBdr>
        </w:div>
        <w:div w:id="708721635">
          <w:marLeft w:val="0"/>
          <w:marRight w:val="0"/>
          <w:marTop w:val="0"/>
          <w:marBottom w:val="0"/>
          <w:divBdr>
            <w:top w:val="none" w:sz="0" w:space="0" w:color="auto"/>
            <w:left w:val="none" w:sz="0" w:space="0" w:color="auto"/>
            <w:bottom w:val="none" w:sz="0" w:space="0" w:color="auto"/>
            <w:right w:val="none" w:sz="0" w:space="0" w:color="auto"/>
          </w:divBdr>
        </w:div>
        <w:div w:id="761410385">
          <w:marLeft w:val="0"/>
          <w:marRight w:val="0"/>
          <w:marTop w:val="0"/>
          <w:marBottom w:val="0"/>
          <w:divBdr>
            <w:top w:val="none" w:sz="0" w:space="0" w:color="auto"/>
            <w:left w:val="none" w:sz="0" w:space="0" w:color="auto"/>
            <w:bottom w:val="none" w:sz="0" w:space="0" w:color="auto"/>
            <w:right w:val="none" w:sz="0" w:space="0" w:color="auto"/>
          </w:divBdr>
        </w:div>
        <w:div w:id="785659963">
          <w:marLeft w:val="0"/>
          <w:marRight w:val="0"/>
          <w:marTop w:val="0"/>
          <w:marBottom w:val="0"/>
          <w:divBdr>
            <w:top w:val="none" w:sz="0" w:space="0" w:color="auto"/>
            <w:left w:val="none" w:sz="0" w:space="0" w:color="auto"/>
            <w:bottom w:val="none" w:sz="0" w:space="0" w:color="auto"/>
            <w:right w:val="none" w:sz="0" w:space="0" w:color="auto"/>
          </w:divBdr>
        </w:div>
        <w:div w:id="806700486">
          <w:marLeft w:val="0"/>
          <w:marRight w:val="0"/>
          <w:marTop w:val="0"/>
          <w:marBottom w:val="0"/>
          <w:divBdr>
            <w:top w:val="none" w:sz="0" w:space="0" w:color="auto"/>
            <w:left w:val="none" w:sz="0" w:space="0" w:color="auto"/>
            <w:bottom w:val="none" w:sz="0" w:space="0" w:color="auto"/>
            <w:right w:val="none" w:sz="0" w:space="0" w:color="auto"/>
          </w:divBdr>
        </w:div>
        <w:div w:id="817724635">
          <w:marLeft w:val="0"/>
          <w:marRight w:val="0"/>
          <w:marTop w:val="0"/>
          <w:marBottom w:val="0"/>
          <w:divBdr>
            <w:top w:val="none" w:sz="0" w:space="0" w:color="auto"/>
            <w:left w:val="none" w:sz="0" w:space="0" w:color="auto"/>
            <w:bottom w:val="none" w:sz="0" w:space="0" w:color="auto"/>
            <w:right w:val="none" w:sz="0" w:space="0" w:color="auto"/>
          </w:divBdr>
        </w:div>
        <w:div w:id="821386253">
          <w:marLeft w:val="0"/>
          <w:marRight w:val="0"/>
          <w:marTop w:val="0"/>
          <w:marBottom w:val="0"/>
          <w:divBdr>
            <w:top w:val="none" w:sz="0" w:space="0" w:color="auto"/>
            <w:left w:val="none" w:sz="0" w:space="0" w:color="auto"/>
            <w:bottom w:val="none" w:sz="0" w:space="0" w:color="auto"/>
            <w:right w:val="none" w:sz="0" w:space="0" w:color="auto"/>
          </w:divBdr>
        </w:div>
        <w:div w:id="828132881">
          <w:marLeft w:val="0"/>
          <w:marRight w:val="0"/>
          <w:marTop w:val="0"/>
          <w:marBottom w:val="0"/>
          <w:divBdr>
            <w:top w:val="none" w:sz="0" w:space="0" w:color="auto"/>
            <w:left w:val="none" w:sz="0" w:space="0" w:color="auto"/>
            <w:bottom w:val="none" w:sz="0" w:space="0" w:color="auto"/>
            <w:right w:val="none" w:sz="0" w:space="0" w:color="auto"/>
          </w:divBdr>
        </w:div>
        <w:div w:id="856506126">
          <w:marLeft w:val="0"/>
          <w:marRight w:val="0"/>
          <w:marTop w:val="0"/>
          <w:marBottom w:val="0"/>
          <w:divBdr>
            <w:top w:val="none" w:sz="0" w:space="0" w:color="auto"/>
            <w:left w:val="none" w:sz="0" w:space="0" w:color="auto"/>
            <w:bottom w:val="none" w:sz="0" w:space="0" w:color="auto"/>
            <w:right w:val="none" w:sz="0" w:space="0" w:color="auto"/>
          </w:divBdr>
        </w:div>
        <w:div w:id="856962363">
          <w:marLeft w:val="0"/>
          <w:marRight w:val="0"/>
          <w:marTop w:val="0"/>
          <w:marBottom w:val="0"/>
          <w:divBdr>
            <w:top w:val="none" w:sz="0" w:space="0" w:color="auto"/>
            <w:left w:val="none" w:sz="0" w:space="0" w:color="auto"/>
            <w:bottom w:val="none" w:sz="0" w:space="0" w:color="auto"/>
            <w:right w:val="none" w:sz="0" w:space="0" w:color="auto"/>
          </w:divBdr>
        </w:div>
        <w:div w:id="867832921">
          <w:marLeft w:val="0"/>
          <w:marRight w:val="0"/>
          <w:marTop w:val="0"/>
          <w:marBottom w:val="0"/>
          <w:divBdr>
            <w:top w:val="none" w:sz="0" w:space="0" w:color="auto"/>
            <w:left w:val="none" w:sz="0" w:space="0" w:color="auto"/>
            <w:bottom w:val="none" w:sz="0" w:space="0" w:color="auto"/>
            <w:right w:val="none" w:sz="0" w:space="0" w:color="auto"/>
          </w:divBdr>
        </w:div>
        <w:div w:id="880557400">
          <w:marLeft w:val="0"/>
          <w:marRight w:val="0"/>
          <w:marTop w:val="0"/>
          <w:marBottom w:val="0"/>
          <w:divBdr>
            <w:top w:val="none" w:sz="0" w:space="0" w:color="auto"/>
            <w:left w:val="none" w:sz="0" w:space="0" w:color="auto"/>
            <w:bottom w:val="none" w:sz="0" w:space="0" w:color="auto"/>
            <w:right w:val="none" w:sz="0" w:space="0" w:color="auto"/>
          </w:divBdr>
        </w:div>
        <w:div w:id="919296182">
          <w:marLeft w:val="0"/>
          <w:marRight w:val="0"/>
          <w:marTop w:val="0"/>
          <w:marBottom w:val="0"/>
          <w:divBdr>
            <w:top w:val="none" w:sz="0" w:space="0" w:color="auto"/>
            <w:left w:val="none" w:sz="0" w:space="0" w:color="auto"/>
            <w:bottom w:val="none" w:sz="0" w:space="0" w:color="auto"/>
            <w:right w:val="none" w:sz="0" w:space="0" w:color="auto"/>
          </w:divBdr>
        </w:div>
        <w:div w:id="941766369">
          <w:marLeft w:val="0"/>
          <w:marRight w:val="0"/>
          <w:marTop w:val="0"/>
          <w:marBottom w:val="0"/>
          <w:divBdr>
            <w:top w:val="none" w:sz="0" w:space="0" w:color="auto"/>
            <w:left w:val="none" w:sz="0" w:space="0" w:color="auto"/>
            <w:bottom w:val="none" w:sz="0" w:space="0" w:color="auto"/>
            <w:right w:val="none" w:sz="0" w:space="0" w:color="auto"/>
          </w:divBdr>
        </w:div>
        <w:div w:id="979308941">
          <w:marLeft w:val="0"/>
          <w:marRight w:val="0"/>
          <w:marTop w:val="0"/>
          <w:marBottom w:val="0"/>
          <w:divBdr>
            <w:top w:val="none" w:sz="0" w:space="0" w:color="auto"/>
            <w:left w:val="none" w:sz="0" w:space="0" w:color="auto"/>
            <w:bottom w:val="none" w:sz="0" w:space="0" w:color="auto"/>
            <w:right w:val="none" w:sz="0" w:space="0" w:color="auto"/>
          </w:divBdr>
        </w:div>
        <w:div w:id="999310710">
          <w:marLeft w:val="0"/>
          <w:marRight w:val="0"/>
          <w:marTop w:val="0"/>
          <w:marBottom w:val="0"/>
          <w:divBdr>
            <w:top w:val="none" w:sz="0" w:space="0" w:color="auto"/>
            <w:left w:val="none" w:sz="0" w:space="0" w:color="auto"/>
            <w:bottom w:val="none" w:sz="0" w:space="0" w:color="auto"/>
            <w:right w:val="none" w:sz="0" w:space="0" w:color="auto"/>
          </w:divBdr>
        </w:div>
        <w:div w:id="1048384198">
          <w:marLeft w:val="0"/>
          <w:marRight w:val="0"/>
          <w:marTop w:val="0"/>
          <w:marBottom w:val="0"/>
          <w:divBdr>
            <w:top w:val="none" w:sz="0" w:space="0" w:color="auto"/>
            <w:left w:val="none" w:sz="0" w:space="0" w:color="auto"/>
            <w:bottom w:val="none" w:sz="0" w:space="0" w:color="auto"/>
            <w:right w:val="none" w:sz="0" w:space="0" w:color="auto"/>
          </w:divBdr>
        </w:div>
        <w:div w:id="1051729707">
          <w:marLeft w:val="0"/>
          <w:marRight w:val="0"/>
          <w:marTop w:val="0"/>
          <w:marBottom w:val="0"/>
          <w:divBdr>
            <w:top w:val="none" w:sz="0" w:space="0" w:color="auto"/>
            <w:left w:val="none" w:sz="0" w:space="0" w:color="auto"/>
            <w:bottom w:val="none" w:sz="0" w:space="0" w:color="auto"/>
            <w:right w:val="none" w:sz="0" w:space="0" w:color="auto"/>
          </w:divBdr>
        </w:div>
        <w:div w:id="1055350604">
          <w:marLeft w:val="0"/>
          <w:marRight w:val="0"/>
          <w:marTop w:val="0"/>
          <w:marBottom w:val="0"/>
          <w:divBdr>
            <w:top w:val="none" w:sz="0" w:space="0" w:color="auto"/>
            <w:left w:val="none" w:sz="0" w:space="0" w:color="auto"/>
            <w:bottom w:val="none" w:sz="0" w:space="0" w:color="auto"/>
            <w:right w:val="none" w:sz="0" w:space="0" w:color="auto"/>
          </w:divBdr>
        </w:div>
        <w:div w:id="1065299261">
          <w:marLeft w:val="0"/>
          <w:marRight w:val="0"/>
          <w:marTop w:val="0"/>
          <w:marBottom w:val="0"/>
          <w:divBdr>
            <w:top w:val="none" w:sz="0" w:space="0" w:color="auto"/>
            <w:left w:val="none" w:sz="0" w:space="0" w:color="auto"/>
            <w:bottom w:val="none" w:sz="0" w:space="0" w:color="auto"/>
            <w:right w:val="none" w:sz="0" w:space="0" w:color="auto"/>
          </w:divBdr>
        </w:div>
        <w:div w:id="1109858952">
          <w:marLeft w:val="0"/>
          <w:marRight w:val="0"/>
          <w:marTop w:val="0"/>
          <w:marBottom w:val="0"/>
          <w:divBdr>
            <w:top w:val="none" w:sz="0" w:space="0" w:color="auto"/>
            <w:left w:val="none" w:sz="0" w:space="0" w:color="auto"/>
            <w:bottom w:val="none" w:sz="0" w:space="0" w:color="auto"/>
            <w:right w:val="none" w:sz="0" w:space="0" w:color="auto"/>
          </w:divBdr>
        </w:div>
        <w:div w:id="1122724125">
          <w:marLeft w:val="0"/>
          <w:marRight w:val="0"/>
          <w:marTop w:val="0"/>
          <w:marBottom w:val="0"/>
          <w:divBdr>
            <w:top w:val="none" w:sz="0" w:space="0" w:color="auto"/>
            <w:left w:val="none" w:sz="0" w:space="0" w:color="auto"/>
            <w:bottom w:val="none" w:sz="0" w:space="0" w:color="auto"/>
            <w:right w:val="none" w:sz="0" w:space="0" w:color="auto"/>
          </w:divBdr>
        </w:div>
        <w:div w:id="1139885340">
          <w:marLeft w:val="0"/>
          <w:marRight w:val="0"/>
          <w:marTop w:val="0"/>
          <w:marBottom w:val="0"/>
          <w:divBdr>
            <w:top w:val="none" w:sz="0" w:space="0" w:color="auto"/>
            <w:left w:val="none" w:sz="0" w:space="0" w:color="auto"/>
            <w:bottom w:val="none" w:sz="0" w:space="0" w:color="auto"/>
            <w:right w:val="none" w:sz="0" w:space="0" w:color="auto"/>
          </w:divBdr>
        </w:div>
        <w:div w:id="1183085273">
          <w:marLeft w:val="0"/>
          <w:marRight w:val="0"/>
          <w:marTop w:val="0"/>
          <w:marBottom w:val="0"/>
          <w:divBdr>
            <w:top w:val="none" w:sz="0" w:space="0" w:color="auto"/>
            <w:left w:val="none" w:sz="0" w:space="0" w:color="auto"/>
            <w:bottom w:val="none" w:sz="0" w:space="0" w:color="auto"/>
            <w:right w:val="none" w:sz="0" w:space="0" w:color="auto"/>
          </w:divBdr>
        </w:div>
        <w:div w:id="1213536750">
          <w:marLeft w:val="0"/>
          <w:marRight w:val="0"/>
          <w:marTop w:val="0"/>
          <w:marBottom w:val="0"/>
          <w:divBdr>
            <w:top w:val="none" w:sz="0" w:space="0" w:color="auto"/>
            <w:left w:val="none" w:sz="0" w:space="0" w:color="auto"/>
            <w:bottom w:val="none" w:sz="0" w:space="0" w:color="auto"/>
            <w:right w:val="none" w:sz="0" w:space="0" w:color="auto"/>
          </w:divBdr>
        </w:div>
        <w:div w:id="1217476976">
          <w:marLeft w:val="0"/>
          <w:marRight w:val="0"/>
          <w:marTop w:val="0"/>
          <w:marBottom w:val="0"/>
          <w:divBdr>
            <w:top w:val="none" w:sz="0" w:space="0" w:color="auto"/>
            <w:left w:val="none" w:sz="0" w:space="0" w:color="auto"/>
            <w:bottom w:val="none" w:sz="0" w:space="0" w:color="auto"/>
            <w:right w:val="none" w:sz="0" w:space="0" w:color="auto"/>
          </w:divBdr>
        </w:div>
        <w:div w:id="1219366868">
          <w:marLeft w:val="0"/>
          <w:marRight w:val="0"/>
          <w:marTop w:val="0"/>
          <w:marBottom w:val="0"/>
          <w:divBdr>
            <w:top w:val="none" w:sz="0" w:space="0" w:color="auto"/>
            <w:left w:val="none" w:sz="0" w:space="0" w:color="auto"/>
            <w:bottom w:val="none" w:sz="0" w:space="0" w:color="auto"/>
            <w:right w:val="none" w:sz="0" w:space="0" w:color="auto"/>
          </w:divBdr>
        </w:div>
        <w:div w:id="1225793675">
          <w:marLeft w:val="0"/>
          <w:marRight w:val="0"/>
          <w:marTop w:val="0"/>
          <w:marBottom w:val="0"/>
          <w:divBdr>
            <w:top w:val="none" w:sz="0" w:space="0" w:color="auto"/>
            <w:left w:val="none" w:sz="0" w:space="0" w:color="auto"/>
            <w:bottom w:val="none" w:sz="0" w:space="0" w:color="auto"/>
            <w:right w:val="none" w:sz="0" w:space="0" w:color="auto"/>
          </w:divBdr>
        </w:div>
        <w:div w:id="1240363350">
          <w:marLeft w:val="0"/>
          <w:marRight w:val="0"/>
          <w:marTop w:val="0"/>
          <w:marBottom w:val="0"/>
          <w:divBdr>
            <w:top w:val="none" w:sz="0" w:space="0" w:color="auto"/>
            <w:left w:val="none" w:sz="0" w:space="0" w:color="auto"/>
            <w:bottom w:val="none" w:sz="0" w:space="0" w:color="auto"/>
            <w:right w:val="none" w:sz="0" w:space="0" w:color="auto"/>
          </w:divBdr>
        </w:div>
        <w:div w:id="1264149299">
          <w:marLeft w:val="0"/>
          <w:marRight w:val="0"/>
          <w:marTop w:val="0"/>
          <w:marBottom w:val="0"/>
          <w:divBdr>
            <w:top w:val="none" w:sz="0" w:space="0" w:color="auto"/>
            <w:left w:val="none" w:sz="0" w:space="0" w:color="auto"/>
            <w:bottom w:val="none" w:sz="0" w:space="0" w:color="auto"/>
            <w:right w:val="none" w:sz="0" w:space="0" w:color="auto"/>
          </w:divBdr>
        </w:div>
        <w:div w:id="1274438808">
          <w:marLeft w:val="0"/>
          <w:marRight w:val="0"/>
          <w:marTop w:val="0"/>
          <w:marBottom w:val="0"/>
          <w:divBdr>
            <w:top w:val="none" w:sz="0" w:space="0" w:color="auto"/>
            <w:left w:val="none" w:sz="0" w:space="0" w:color="auto"/>
            <w:bottom w:val="none" w:sz="0" w:space="0" w:color="auto"/>
            <w:right w:val="none" w:sz="0" w:space="0" w:color="auto"/>
          </w:divBdr>
        </w:div>
        <w:div w:id="1321499630">
          <w:marLeft w:val="0"/>
          <w:marRight w:val="0"/>
          <w:marTop w:val="0"/>
          <w:marBottom w:val="0"/>
          <w:divBdr>
            <w:top w:val="none" w:sz="0" w:space="0" w:color="auto"/>
            <w:left w:val="none" w:sz="0" w:space="0" w:color="auto"/>
            <w:bottom w:val="none" w:sz="0" w:space="0" w:color="auto"/>
            <w:right w:val="none" w:sz="0" w:space="0" w:color="auto"/>
          </w:divBdr>
        </w:div>
        <w:div w:id="1340232236">
          <w:marLeft w:val="0"/>
          <w:marRight w:val="0"/>
          <w:marTop w:val="0"/>
          <w:marBottom w:val="0"/>
          <w:divBdr>
            <w:top w:val="none" w:sz="0" w:space="0" w:color="auto"/>
            <w:left w:val="none" w:sz="0" w:space="0" w:color="auto"/>
            <w:bottom w:val="none" w:sz="0" w:space="0" w:color="auto"/>
            <w:right w:val="none" w:sz="0" w:space="0" w:color="auto"/>
          </w:divBdr>
        </w:div>
        <w:div w:id="1341540186">
          <w:marLeft w:val="0"/>
          <w:marRight w:val="0"/>
          <w:marTop w:val="0"/>
          <w:marBottom w:val="0"/>
          <w:divBdr>
            <w:top w:val="none" w:sz="0" w:space="0" w:color="auto"/>
            <w:left w:val="none" w:sz="0" w:space="0" w:color="auto"/>
            <w:bottom w:val="none" w:sz="0" w:space="0" w:color="auto"/>
            <w:right w:val="none" w:sz="0" w:space="0" w:color="auto"/>
          </w:divBdr>
        </w:div>
        <w:div w:id="1355425144">
          <w:marLeft w:val="0"/>
          <w:marRight w:val="0"/>
          <w:marTop w:val="0"/>
          <w:marBottom w:val="0"/>
          <w:divBdr>
            <w:top w:val="none" w:sz="0" w:space="0" w:color="auto"/>
            <w:left w:val="none" w:sz="0" w:space="0" w:color="auto"/>
            <w:bottom w:val="none" w:sz="0" w:space="0" w:color="auto"/>
            <w:right w:val="none" w:sz="0" w:space="0" w:color="auto"/>
          </w:divBdr>
        </w:div>
        <w:div w:id="1378239933">
          <w:marLeft w:val="0"/>
          <w:marRight w:val="0"/>
          <w:marTop w:val="0"/>
          <w:marBottom w:val="0"/>
          <w:divBdr>
            <w:top w:val="none" w:sz="0" w:space="0" w:color="auto"/>
            <w:left w:val="none" w:sz="0" w:space="0" w:color="auto"/>
            <w:bottom w:val="none" w:sz="0" w:space="0" w:color="auto"/>
            <w:right w:val="none" w:sz="0" w:space="0" w:color="auto"/>
          </w:divBdr>
        </w:div>
        <w:div w:id="1393310758">
          <w:marLeft w:val="0"/>
          <w:marRight w:val="0"/>
          <w:marTop w:val="0"/>
          <w:marBottom w:val="0"/>
          <w:divBdr>
            <w:top w:val="none" w:sz="0" w:space="0" w:color="auto"/>
            <w:left w:val="none" w:sz="0" w:space="0" w:color="auto"/>
            <w:bottom w:val="none" w:sz="0" w:space="0" w:color="auto"/>
            <w:right w:val="none" w:sz="0" w:space="0" w:color="auto"/>
          </w:divBdr>
        </w:div>
        <w:div w:id="1456408243">
          <w:marLeft w:val="0"/>
          <w:marRight w:val="0"/>
          <w:marTop w:val="0"/>
          <w:marBottom w:val="0"/>
          <w:divBdr>
            <w:top w:val="none" w:sz="0" w:space="0" w:color="auto"/>
            <w:left w:val="none" w:sz="0" w:space="0" w:color="auto"/>
            <w:bottom w:val="none" w:sz="0" w:space="0" w:color="auto"/>
            <w:right w:val="none" w:sz="0" w:space="0" w:color="auto"/>
          </w:divBdr>
        </w:div>
        <w:div w:id="1456679140">
          <w:marLeft w:val="0"/>
          <w:marRight w:val="0"/>
          <w:marTop w:val="0"/>
          <w:marBottom w:val="0"/>
          <w:divBdr>
            <w:top w:val="none" w:sz="0" w:space="0" w:color="auto"/>
            <w:left w:val="none" w:sz="0" w:space="0" w:color="auto"/>
            <w:bottom w:val="none" w:sz="0" w:space="0" w:color="auto"/>
            <w:right w:val="none" w:sz="0" w:space="0" w:color="auto"/>
          </w:divBdr>
        </w:div>
        <w:div w:id="1459377535">
          <w:marLeft w:val="0"/>
          <w:marRight w:val="0"/>
          <w:marTop w:val="0"/>
          <w:marBottom w:val="0"/>
          <w:divBdr>
            <w:top w:val="none" w:sz="0" w:space="0" w:color="auto"/>
            <w:left w:val="none" w:sz="0" w:space="0" w:color="auto"/>
            <w:bottom w:val="none" w:sz="0" w:space="0" w:color="auto"/>
            <w:right w:val="none" w:sz="0" w:space="0" w:color="auto"/>
          </w:divBdr>
        </w:div>
        <w:div w:id="1460420294">
          <w:marLeft w:val="0"/>
          <w:marRight w:val="0"/>
          <w:marTop w:val="0"/>
          <w:marBottom w:val="0"/>
          <w:divBdr>
            <w:top w:val="none" w:sz="0" w:space="0" w:color="auto"/>
            <w:left w:val="none" w:sz="0" w:space="0" w:color="auto"/>
            <w:bottom w:val="none" w:sz="0" w:space="0" w:color="auto"/>
            <w:right w:val="none" w:sz="0" w:space="0" w:color="auto"/>
          </w:divBdr>
        </w:div>
        <w:div w:id="1496263603">
          <w:marLeft w:val="0"/>
          <w:marRight w:val="0"/>
          <w:marTop w:val="0"/>
          <w:marBottom w:val="0"/>
          <w:divBdr>
            <w:top w:val="none" w:sz="0" w:space="0" w:color="auto"/>
            <w:left w:val="none" w:sz="0" w:space="0" w:color="auto"/>
            <w:bottom w:val="none" w:sz="0" w:space="0" w:color="auto"/>
            <w:right w:val="none" w:sz="0" w:space="0" w:color="auto"/>
          </w:divBdr>
        </w:div>
        <w:div w:id="1550845082">
          <w:marLeft w:val="0"/>
          <w:marRight w:val="0"/>
          <w:marTop w:val="0"/>
          <w:marBottom w:val="0"/>
          <w:divBdr>
            <w:top w:val="none" w:sz="0" w:space="0" w:color="auto"/>
            <w:left w:val="none" w:sz="0" w:space="0" w:color="auto"/>
            <w:bottom w:val="none" w:sz="0" w:space="0" w:color="auto"/>
            <w:right w:val="none" w:sz="0" w:space="0" w:color="auto"/>
          </w:divBdr>
        </w:div>
        <w:div w:id="1598518639">
          <w:marLeft w:val="0"/>
          <w:marRight w:val="0"/>
          <w:marTop w:val="0"/>
          <w:marBottom w:val="0"/>
          <w:divBdr>
            <w:top w:val="none" w:sz="0" w:space="0" w:color="auto"/>
            <w:left w:val="none" w:sz="0" w:space="0" w:color="auto"/>
            <w:bottom w:val="none" w:sz="0" w:space="0" w:color="auto"/>
            <w:right w:val="none" w:sz="0" w:space="0" w:color="auto"/>
          </w:divBdr>
        </w:div>
        <w:div w:id="1697731851">
          <w:marLeft w:val="0"/>
          <w:marRight w:val="0"/>
          <w:marTop w:val="0"/>
          <w:marBottom w:val="0"/>
          <w:divBdr>
            <w:top w:val="none" w:sz="0" w:space="0" w:color="auto"/>
            <w:left w:val="none" w:sz="0" w:space="0" w:color="auto"/>
            <w:bottom w:val="none" w:sz="0" w:space="0" w:color="auto"/>
            <w:right w:val="none" w:sz="0" w:space="0" w:color="auto"/>
          </w:divBdr>
        </w:div>
        <w:div w:id="1700155503">
          <w:marLeft w:val="0"/>
          <w:marRight w:val="0"/>
          <w:marTop w:val="0"/>
          <w:marBottom w:val="0"/>
          <w:divBdr>
            <w:top w:val="none" w:sz="0" w:space="0" w:color="auto"/>
            <w:left w:val="none" w:sz="0" w:space="0" w:color="auto"/>
            <w:bottom w:val="none" w:sz="0" w:space="0" w:color="auto"/>
            <w:right w:val="none" w:sz="0" w:space="0" w:color="auto"/>
          </w:divBdr>
        </w:div>
        <w:div w:id="1744375964">
          <w:marLeft w:val="0"/>
          <w:marRight w:val="0"/>
          <w:marTop w:val="0"/>
          <w:marBottom w:val="0"/>
          <w:divBdr>
            <w:top w:val="none" w:sz="0" w:space="0" w:color="auto"/>
            <w:left w:val="none" w:sz="0" w:space="0" w:color="auto"/>
            <w:bottom w:val="none" w:sz="0" w:space="0" w:color="auto"/>
            <w:right w:val="none" w:sz="0" w:space="0" w:color="auto"/>
          </w:divBdr>
        </w:div>
        <w:div w:id="1751731518">
          <w:marLeft w:val="0"/>
          <w:marRight w:val="0"/>
          <w:marTop w:val="0"/>
          <w:marBottom w:val="0"/>
          <w:divBdr>
            <w:top w:val="none" w:sz="0" w:space="0" w:color="auto"/>
            <w:left w:val="none" w:sz="0" w:space="0" w:color="auto"/>
            <w:bottom w:val="none" w:sz="0" w:space="0" w:color="auto"/>
            <w:right w:val="none" w:sz="0" w:space="0" w:color="auto"/>
          </w:divBdr>
        </w:div>
        <w:div w:id="1768842248">
          <w:marLeft w:val="0"/>
          <w:marRight w:val="0"/>
          <w:marTop w:val="0"/>
          <w:marBottom w:val="0"/>
          <w:divBdr>
            <w:top w:val="none" w:sz="0" w:space="0" w:color="auto"/>
            <w:left w:val="none" w:sz="0" w:space="0" w:color="auto"/>
            <w:bottom w:val="none" w:sz="0" w:space="0" w:color="auto"/>
            <w:right w:val="none" w:sz="0" w:space="0" w:color="auto"/>
          </w:divBdr>
        </w:div>
        <w:div w:id="1811746317">
          <w:marLeft w:val="0"/>
          <w:marRight w:val="0"/>
          <w:marTop w:val="0"/>
          <w:marBottom w:val="0"/>
          <w:divBdr>
            <w:top w:val="none" w:sz="0" w:space="0" w:color="auto"/>
            <w:left w:val="none" w:sz="0" w:space="0" w:color="auto"/>
            <w:bottom w:val="none" w:sz="0" w:space="0" w:color="auto"/>
            <w:right w:val="none" w:sz="0" w:space="0" w:color="auto"/>
          </w:divBdr>
        </w:div>
        <w:div w:id="1872113266">
          <w:marLeft w:val="0"/>
          <w:marRight w:val="0"/>
          <w:marTop w:val="0"/>
          <w:marBottom w:val="0"/>
          <w:divBdr>
            <w:top w:val="none" w:sz="0" w:space="0" w:color="auto"/>
            <w:left w:val="none" w:sz="0" w:space="0" w:color="auto"/>
            <w:bottom w:val="none" w:sz="0" w:space="0" w:color="auto"/>
            <w:right w:val="none" w:sz="0" w:space="0" w:color="auto"/>
          </w:divBdr>
        </w:div>
        <w:div w:id="1905990787">
          <w:marLeft w:val="0"/>
          <w:marRight w:val="0"/>
          <w:marTop w:val="0"/>
          <w:marBottom w:val="0"/>
          <w:divBdr>
            <w:top w:val="none" w:sz="0" w:space="0" w:color="auto"/>
            <w:left w:val="none" w:sz="0" w:space="0" w:color="auto"/>
            <w:bottom w:val="none" w:sz="0" w:space="0" w:color="auto"/>
            <w:right w:val="none" w:sz="0" w:space="0" w:color="auto"/>
          </w:divBdr>
        </w:div>
        <w:div w:id="1907372753">
          <w:marLeft w:val="0"/>
          <w:marRight w:val="0"/>
          <w:marTop w:val="0"/>
          <w:marBottom w:val="0"/>
          <w:divBdr>
            <w:top w:val="none" w:sz="0" w:space="0" w:color="auto"/>
            <w:left w:val="none" w:sz="0" w:space="0" w:color="auto"/>
            <w:bottom w:val="none" w:sz="0" w:space="0" w:color="auto"/>
            <w:right w:val="none" w:sz="0" w:space="0" w:color="auto"/>
          </w:divBdr>
        </w:div>
        <w:div w:id="1921020171">
          <w:marLeft w:val="0"/>
          <w:marRight w:val="0"/>
          <w:marTop w:val="0"/>
          <w:marBottom w:val="0"/>
          <w:divBdr>
            <w:top w:val="none" w:sz="0" w:space="0" w:color="auto"/>
            <w:left w:val="none" w:sz="0" w:space="0" w:color="auto"/>
            <w:bottom w:val="none" w:sz="0" w:space="0" w:color="auto"/>
            <w:right w:val="none" w:sz="0" w:space="0" w:color="auto"/>
          </w:divBdr>
        </w:div>
        <w:div w:id="1959607766">
          <w:marLeft w:val="0"/>
          <w:marRight w:val="0"/>
          <w:marTop w:val="0"/>
          <w:marBottom w:val="0"/>
          <w:divBdr>
            <w:top w:val="none" w:sz="0" w:space="0" w:color="auto"/>
            <w:left w:val="none" w:sz="0" w:space="0" w:color="auto"/>
            <w:bottom w:val="none" w:sz="0" w:space="0" w:color="auto"/>
            <w:right w:val="none" w:sz="0" w:space="0" w:color="auto"/>
          </w:divBdr>
        </w:div>
        <w:div w:id="1991710331">
          <w:marLeft w:val="0"/>
          <w:marRight w:val="0"/>
          <w:marTop w:val="0"/>
          <w:marBottom w:val="0"/>
          <w:divBdr>
            <w:top w:val="none" w:sz="0" w:space="0" w:color="auto"/>
            <w:left w:val="none" w:sz="0" w:space="0" w:color="auto"/>
            <w:bottom w:val="none" w:sz="0" w:space="0" w:color="auto"/>
            <w:right w:val="none" w:sz="0" w:space="0" w:color="auto"/>
          </w:divBdr>
        </w:div>
        <w:div w:id="2058123808">
          <w:marLeft w:val="0"/>
          <w:marRight w:val="0"/>
          <w:marTop w:val="0"/>
          <w:marBottom w:val="0"/>
          <w:divBdr>
            <w:top w:val="none" w:sz="0" w:space="0" w:color="auto"/>
            <w:left w:val="none" w:sz="0" w:space="0" w:color="auto"/>
            <w:bottom w:val="none" w:sz="0" w:space="0" w:color="auto"/>
            <w:right w:val="none" w:sz="0" w:space="0" w:color="auto"/>
          </w:divBdr>
        </w:div>
        <w:div w:id="2062822138">
          <w:marLeft w:val="0"/>
          <w:marRight w:val="0"/>
          <w:marTop w:val="0"/>
          <w:marBottom w:val="0"/>
          <w:divBdr>
            <w:top w:val="none" w:sz="0" w:space="0" w:color="auto"/>
            <w:left w:val="none" w:sz="0" w:space="0" w:color="auto"/>
            <w:bottom w:val="none" w:sz="0" w:space="0" w:color="auto"/>
            <w:right w:val="none" w:sz="0" w:space="0" w:color="auto"/>
          </w:divBdr>
        </w:div>
        <w:div w:id="2079209482">
          <w:marLeft w:val="0"/>
          <w:marRight w:val="0"/>
          <w:marTop w:val="0"/>
          <w:marBottom w:val="0"/>
          <w:divBdr>
            <w:top w:val="none" w:sz="0" w:space="0" w:color="auto"/>
            <w:left w:val="none" w:sz="0" w:space="0" w:color="auto"/>
            <w:bottom w:val="none" w:sz="0" w:space="0" w:color="auto"/>
            <w:right w:val="none" w:sz="0" w:space="0" w:color="auto"/>
          </w:divBdr>
        </w:div>
        <w:div w:id="2080789435">
          <w:marLeft w:val="0"/>
          <w:marRight w:val="0"/>
          <w:marTop w:val="0"/>
          <w:marBottom w:val="0"/>
          <w:divBdr>
            <w:top w:val="none" w:sz="0" w:space="0" w:color="auto"/>
            <w:left w:val="none" w:sz="0" w:space="0" w:color="auto"/>
            <w:bottom w:val="none" w:sz="0" w:space="0" w:color="auto"/>
            <w:right w:val="none" w:sz="0" w:space="0" w:color="auto"/>
          </w:divBdr>
        </w:div>
      </w:divsChild>
    </w:div>
    <w:div w:id="1398895261">
      <w:bodyDiv w:val="1"/>
      <w:marLeft w:val="0"/>
      <w:marRight w:val="0"/>
      <w:marTop w:val="0"/>
      <w:marBottom w:val="0"/>
      <w:divBdr>
        <w:top w:val="none" w:sz="0" w:space="0" w:color="auto"/>
        <w:left w:val="none" w:sz="0" w:space="0" w:color="auto"/>
        <w:bottom w:val="none" w:sz="0" w:space="0" w:color="auto"/>
        <w:right w:val="none" w:sz="0" w:space="0" w:color="auto"/>
      </w:divBdr>
    </w:div>
    <w:div w:id="1409351917">
      <w:bodyDiv w:val="1"/>
      <w:marLeft w:val="0"/>
      <w:marRight w:val="0"/>
      <w:marTop w:val="0"/>
      <w:marBottom w:val="0"/>
      <w:divBdr>
        <w:top w:val="none" w:sz="0" w:space="0" w:color="auto"/>
        <w:left w:val="none" w:sz="0" w:space="0" w:color="auto"/>
        <w:bottom w:val="none" w:sz="0" w:space="0" w:color="auto"/>
        <w:right w:val="none" w:sz="0" w:space="0" w:color="auto"/>
      </w:divBdr>
    </w:div>
    <w:div w:id="1432237143">
      <w:bodyDiv w:val="1"/>
      <w:marLeft w:val="0"/>
      <w:marRight w:val="0"/>
      <w:marTop w:val="0"/>
      <w:marBottom w:val="0"/>
      <w:divBdr>
        <w:top w:val="none" w:sz="0" w:space="0" w:color="auto"/>
        <w:left w:val="none" w:sz="0" w:space="0" w:color="auto"/>
        <w:bottom w:val="none" w:sz="0" w:space="0" w:color="auto"/>
        <w:right w:val="none" w:sz="0" w:space="0" w:color="auto"/>
      </w:divBdr>
      <w:divsChild>
        <w:div w:id="1338465772">
          <w:marLeft w:val="0"/>
          <w:marRight w:val="0"/>
          <w:marTop w:val="0"/>
          <w:marBottom w:val="0"/>
          <w:divBdr>
            <w:top w:val="none" w:sz="0" w:space="0" w:color="auto"/>
            <w:left w:val="none" w:sz="0" w:space="0" w:color="auto"/>
            <w:bottom w:val="none" w:sz="0" w:space="0" w:color="auto"/>
            <w:right w:val="none" w:sz="0" w:space="0" w:color="auto"/>
          </w:divBdr>
        </w:div>
        <w:div w:id="1217551456">
          <w:marLeft w:val="0"/>
          <w:marRight w:val="0"/>
          <w:marTop w:val="0"/>
          <w:marBottom w:val="0"/>
          <w:divBdr>
            <w:top w:val="none" w:sz="0" w:space="0" w:color="auto"/>
            <w:left w:val="none" w:sz="0" w:space="0" w:color="auto"/>
            <w:bottom w:val="none" w:sz="0" w:space="0" w:color="auto"/>
            <w:right w:val="none" w:sz="0" w:space="0" w:color="auto"/>
          </w:divBdr>
        </w:div>
        <w:div w:id="2035573286">
          <w:marLeft w:val="0"/>
          <w:marRight w:val="0"/>
          <w:marTop w:val="0"/>
          <w:marBottom w:val="0"/>
          <w:divBdr>
            <w:top w:val="none" w:sz="0" w:space="0" w:color="auto"/>
            <w:left w:val="none" w:sz="0" w:space="0" w:color="auto"/>
            <w:bottom w:val="none" w:sz="0" w:space="0" w:color="auto"/>
            <w:right w:val="none" w:sz="0" w:space="0" w:color="auto"/>
          </w:divBdr>
        </w:div>
        <w:div w:id="2020081946">
          <w:marLeft w:val="0"/>
          <w:marRight w:val="0"/>
          <w:marTop w:val="0"/>
          <w:marBottom w:val="0"/>
          <w:divBdr>
            <w:top w:val="none" w:sz="0" w:space="0" w:color="auto"/>
            <w:left w:val="none" w:sz="0" w:space="0" w:color="auto"/>
            <w:bottom w:val="none" w:sz="0" w:space="0" w:color="auto"/>
            <w:right w:val="none" w:sz="0" w:space="0" w:color="auto"/>
          </w:divBdr>
        </w:div>
        <w:div w:id="1526286641">
          <w:marLeft w:val="0"/>
          <w:marRight w:val="0"/>
          <w:marTop w:val="0"/>
          <w:marBottom w:val="0"/>
          <w:divBdr>
            <w:top w:val="none" w:sz="0" w:space="0" w:color="auto"/>
            <w:left w:val="none" w:sz="0" w:space="0" w:color="auto"/>
            <w:bottom w:val="none" w:sz="0" w:space="0" w:color="auto"/>
            <w:right w:val="none" w:sz="0" w:space="0" w:color="auto"/>
          </w:divBdr>
        </w:div>
        <w:div w:id="2101101668">
          <w:marLeft w:val="0"/>
          <w:marRight w:val="0"/>
          <w:marTop w:val="0"/>
          <w:marBottom w:val="0"/>
          <w:divBdr>
            <w:top w:val="none" w:sz="0" w:space="0" w:color="auto"/>
            <w:left w:val="none" w:sz="0" w:space="0" w:color="auto"/>
            <w:bottom w:val="none" w:sz="0" w:space="0" w:color="auto"/>
            <w:right w:val="none" w:sz="0" w:space="0" w:color="auto"/>
          </w:divBdr>
        </w:div>
        <w:div w:id="1472166629">
          <w:marLeft w:val="0"/>
          <w:marRight w:val="0"/>
          <w:marTop w:val="0"/>
          <w:marBottom w:val="0"/>
          <w:divBdr>
            <w:top w:val="none" w:sz="0" w:space="0" w:color="auto"/>
            <w:left w:val="none" w:sz="0" w:space="0" w:color="auto"/>
            <w:bottom w:val="none" w:sz="0" w:space="0" w:color="auto"/>
            <w:right w:val="none" w:sz="0" w:space="0" w:color="auto"/>
          </w:divBdr>
        </w:div>
        <w:div w:id="1157768070">
          <w:marLeft w:val="0"/>
          <w:marRight w:val="0"/>
          <w:marTop w:val="0"/>
          <w:marBottom w:val="0"/>
          <w:divBdr>
            <w:top w:val="none" w:sz="0" w:space="0" w:color="auto"/>
            <w:left w:val="none" w:sz="0" w:space="0" w:color="auto"/>
            <w:bottom w:val="none" w:sz="0" w:space="0" w:color="auto"/>
            <w:right w:val="none" w:sz="0" w:space="0" w:color="auto"/>
          </w:divBdr>
        </w:div>
        <w:div w:id="1572931529">
          <w:marLeft w:val="0"/>
          <w:marRight w:val="0"/>
          <w:marTop w:val="0"/>
          <w:marBottom w:val="0"/>
          <w:divBdr>
            <w:top w:val="none" w:sz="0" w:space="0" w:color="auto"/>
            <w:left w:val="none" w:sz="0" w:space="0" w:color="auto"/>
            <w:bottom w:val="none" w:sz="0" w:space="0" w:color="auto"/>
            <w:right w:val="none" w:sz="0" w:space="0" w:color="auto"/>
          </w:divBdr>
        </w:div>
        <w:div w:id="562059863">
          <w:marLeft w:val="0"/>
          <w:marRight w:val="0"/>
          <w:marTop w:val="0"/>
          <w:marBottom w:val="0"/>
          <w:divBdr>
            <w:top w:val="none" w:sz="0" w:space="0" w:color="auto"/>
            <w:left w:val="none" w:sz="0" w:space="0" w:color="auto"/>
            <w:bottom w:val="none" w:sz="0" w:space="0" w:color="auto"/>
            <w:right w:val="none" w:sz="0" w:space="0" w:color="auto"/>
          </w:divBdr>
        </w:div>
        <w:div w:id="1460803250">
          <w:marLeft w:val="0"/>
          <w:marRight w:val="0"/>
          <w:marTop w:val="0"/>
          <w:marBottom w:val="0"/>
          <w:divBdr>
            <w:top w:val="none" w:sz="0" w:space="0" w:color="auto"/>
            <w:left w:val="none" w:sz="0" w:space="0" w:color="auto"/>
            <w:bottom w:val="none" w:sz="0" w:space="0" w:color="auto"/>
            <w:right w:val="none" w:sz="0" w:space="0" w:color="auto"/>
          </w:divBdr>
        </w:div>
        <w:div w:id="981665290">
          <w:marLeft w:val="0"/>
          <w:marRight w:val="0"/>
          <w:marTop w:val="0"/>
          <w:marBottom w:val="0"/>
          <w:divBdr>
            <w:top w:val="none" w:sz="0" w:space="0" w:color="auto"/>
            <w:left w:val="none" w:sz="0" w:space="0" w:color="auto"/>
            <w:bottom w:val="none" w:sz="0" w:space="0" w:color="auto"/>
            <w:right w:val="none" w:sz="0" w:space="0" w:color="auto"/>
          </w:divBdr>
        </w:div>
        <w:div w:id="672418104">
          <w:marLeft w:val="0"/>
          <w:marRight w:val="0"/>
          <w:marTop w:val="0"/>
          <w:marBottom w:val="0"/>
          <w:divBdr>
            <w:top w:val="none" w:sz="0" w:space="0" w:color="auto"/>
            <w:left w:val="none" w:sz="0" w:space="0" w:color="auto"/>
            <w:bottom w:val="none" w:sz="0" w:space="0" w:color="auto"/>
            <w:right w:val="none" w:sz="0" w:space="0" w:color="auto"/>
          </w:divBdr>
        </w:div>
        <w:div w:id="312177644">
          <w:marLeft w:val="0"/>
          <w:marRight w:val="0"/>
          <w:marTop w:val="0"/>
          <w:marBottom w:val="0"/>
          <w:divBdr>
            <w:top w:val="none" w:sz="0" w:space="0" w:color="auto"/>
            <w:left w:val="none" w:sz="0" w:space="0" w:color="auto"/>
            <w:bottom w:val="none" w:sz="0" w:space="0" w:color="auto"/>
            <w:right w:val="none" w:sz="0" w:space="0" w:color="auto"/>
          </w:divBdr>
        </w:div>
        <w:div w:id="1643996624">
          <w:marLeft w:val="0"/>
          <w:marRight w:val="0"/>
          <w:marTop w:val="0"/>
          <w:marBottom w:val="0"/>
          <w:divBdr>
            <w:top w:val="none" w:sz="0" w:space="0" w:color="auto"/>
            <w:left w:val="none" w:sz="0" w:space="0" w:color="auto"/>
            <w:bottom w:val="none" w:sz="0" w:space="0" w:color="auto"/>
            <w:right w:val="none" w:sz="0" w:space="0" w:color="auto"/>
          </w:divBdr>
        </w:div>
        <w:div w:id="59064983">
          <w:marLeft w:val="0"/>
          <w:marRight w:val="0"/>
          <w:marTop w:val="0"/>
          <w:marBottom w:val="0"/>
          <w:divBdr>
            <w:top w:val="none" w:sz="0" w:space="0" w:color="auto"/>
            <w:left w:val="none" w:sz="0" w:space="0" w:color="auto"/>
            <w:bottom w:val="none" w:sz="0" w:space="0" w:color="auto"/>
            <w:right w:val="none" w:sz="0" w:space="0" w:color="auto"/>
          </w:divBdr>
        </w:div>
        <w:div w:id="817115297">
          <w:marLeft w:val="0"/>
          <w:marRight w:val="0"/>
          <w:marTop w:val="0"/>
          <w:marBottom w:val="0"/>
          <w:divBdr>
            <w:top w:val="none" w:sz="0" w:space="0" w:color="auto"/>
            <w:left w:val="none" w:sz="0" w:space="0" w:color="auto"/>
            <w:bottom w:val="none" w:sz="0" w:space="0" w:color="auto"/>
            <w:right w:val="none" w:sz="0" w:space="0" w:color="auto"/>
          </w:divBdr>
        </w:div>
        <w:div w:id="746921154">
          <w:marLeft w:val="0"/>
          <w:marRight w:val="0"/>
          <w:marTop w:val="0"/>
          <w:marBottom w:val="0"/>
          <w:divBdr>
            <w:top w:val="none" w:sz="0" w:space="0" w:color="auto"/>
            <w:left w:val="none" w:sz="0" w:space="0" w:color="auto"/>
            <w:bottom w:val="none" w:sz="0" w:space="0" w:color="auto"/>
            <w:right w:val="none" w:sz="0" w:space="0" w:color="auto"/>
          </w:divBdr>
        </w:div>
        <w:div w:id="1154882465">
          <w:marLeft w:val="0"/>
          <w:marRight w:val="0"/>
          <w:marTop w:val="0"/>
          <w:marBottom w:val="0"/>
          <w:divBdr>
            <w:top w:val="none" w:sz="0" w:space="0" w:color="auto"/>
            <w:left w:val="none" w:sz="0" w:space="0" w:color="auto"/>
            <w:bottom w:val="none" w:sz="0" w:space="0" w:color="auto"/>
            <w:right w:val="none" w:sz="0" w:space="0" w:color="auto"/>
          </w:divBdr>
        </w:div>
        <w:div w:id="1962570965">
          <w:marLeft w:val="0"/>
          <w:marRight w:val="0"/>
          <w:marTop w:val="0"/>
          <w:marBottom w:val="0"/>
          <w:divBdr>
            <w:top w:val="none" w:sz="0" w:space="0" w:color="auto"/>
            <w:left w:val="none" w:sz="0" w:space="0" w:color="auto"/>
            <w:bottom w:val="none" w:sz="0" w:space="0" w:color="auto"/>
            <w:right w:val="none" w:sz="0" w:space="0" w:color="auto"/>
          </w:divBdr>
        </w:div>
        <w:div w:id="1290552201">
          <w:marLeft w:val="0"/>
          <w:marRight w:val="0"/>
          <w:marTop w:val="0"/>
          <w:marBottom w:val="0"/>
          <w:divBdr>
            <w:top w:val="none" w:sz="0" w:space="0" w:color="auto"/>
            <w:left w:val="none" w:sz="0" w:space="0" w:color="auto"/>
            <w:bottom w:val="none" w:sz="0" w:space="0" w:color="auto"/>
            <w:right w:val="none" w:sz="0" w:space="0" w:color="auto"/>
          </w:divBdr>
        </w:div>
        <w:div w:id="38670263">
          <w:marLeft w:val="0"/>
          <w:marRight w:val="0"/>
          <w:marTop w:val="0"/>
          <w:marBottom w:val="0"/>
          <w:divBdr>
            <w:top w:val="none" w:sz="0" w:space="0" w:color="auto"/>
            <w:left w:val="none" w:sz="0" w:space="0" w:color="auto"/>
            <w:bottom w:val="none" w:sz="0" w:space="0" w:color="auto"/>
            <w:right w:val="none" w:sz="0" w:space="0" w:color="auto"/>
          </w:divBdr>
        </w:div>
        <w:div w:id="1837764327">
          <w:marLeft w:val="0"/>
          <w:marRight w:val="0"/>
          <w:marTop w:val="0"/>
          <w:marBottom w:val="0"/>
          <w:divBdr>
            <w:top w:val="none" w:sz="0" w:space="0" w:color="auto"/>
            <w:left w:val="none" w:sz="0" w:space="0" w:color="auto"/>
            <w:bottom w:val="none" w:sz="0" w:space="0" w:color="auto"/>
            <w:right w:val="none" w:sz="0" w:space="0" w:color="auto"/>
          </w:divBdr>
        </w:div>
        <w:div w:id="987786332">
          <w:marLeft w:val="0"/>
          <w:marRight w:val="0"/>
          <w:marTop w:val="0"/>
          <w:marBottom w:val="0"/>
          <w:divBdr>
            <w:top w:val="none" w:sz="0" w:space="0" w:color="auto"/>
            <w:left w:val="none" w:sz="0" w:space="0" w:color="auto"/>
            <w:bottom w:val="none" w:sz="0" w:space="0" w:color="auto"/>
            <w:right w:val="none" w:sz="0" w:space="0" w:color="auto"/>
          </w:divBdr>
        </w:div>
        <w:div w:id="587352753">
          <w:marLeft w:val="0"/>
          <w:marRight w:val="0"/>
          <w:marTop w:val="0"/>
          <w:marBottom w:val="0"/>
          <w:divBdr>
            <w:top w:val="none" w:sz="0" w:space="0" w:color="auto"/>
            <w:left w:val="none" w:sz="0" w:space="0" w:color="auto"/>
            <w:bottom w:val="none" w:sz="0" w:space="0" w:color="auto"/>
            <w:right w:val="none" w:sz="0" w:space="0" w:color="auto"/>
          </w:divBdr>
        </w:div>
        <w:div w:id="195510611">
          <w:marLeft w:val="0"/>
          <w:marRight w:val="0"/>
          <w:marTop w:val="0"/>
          <w:marBottom w:val="0"/>
          <w:divBdr>
            <w:top w:val="none" w:sz="0" w:space="0" w:color="auto"/>
            <w:left w:val="none" w:sz="0" w:space="0" w:color="auto"/>
            <w:bottom w:val="none" w:sz="0" w:space="0" w:color="auto"/>
            <w:right w:val="none" w:sz="0" w:space="0" w:color="auto"/>
          </w:divBdr>
        </w:div>
        <w:div w:id="855196999">
          <w:marLeft w:val="0"/>
          <w:marRight w:val="0"/>
          <w:marTop w:val="0"/>
          <w:marBottom w:val="0"/>
          <w:divBdr>
            <w:top w:val="none" w:sz="0" w:space="0" w:color="auto"/>
            <w:left w:val="none" w:sz="0" w:space="0" w:color="auto"/>
            <w:bottom w:val="none" w:sz="0" w:space="0" w:color="auto"/>
            <w:right w:val="none" w:sz="0" w:space="0" w:color="auto"/>
          </w:divBdr>
        </w:div>
        <w:div w:id="1673873489">
          <w:marLeft w:val="0"/>
          <w:marRight w:val="0"/>
          <w:marTop w:val="0"/>
          <w:marBottom w:val="0"/>
          <w:divBdr>
            <w:top w:val="none" w:sz="0" w:space="0" w:color="auto"/>
            <w:left w:val="none" w:sz="0" w:space="0" w:color="auto"/>
            <w:bottom w:val="none" w:sz="0" w:space="0" w:color="auto"/>
            <w:right w:val="none" w:sz="0" w:space="0" w:color="auto"/>
          </w:divBdr>
        </w:div>
        <w:div w:id="2037611714">
          <w:marLeft w:val="0"/>
          <w:marRight w:val="0"/>
          <w:marTop w:val="0"/>
          <w:marBottom w:val="0"/>
          <w:divBdr>
            <w:top w:val="none" w:sz="0" w:space="0" w:color="auto"/>
            <w:left w:val="none" w:sz="0" w:space="0" w:color="auto"/>
            <w:bottom w:val="none" w:sz="0" w:space="0" w:color="auto"/>
            <w:right w:val="none" w:sz="0" w:space="0" w:color="auto"/>
          </w:divBdr>
        </w:div>
        <w:div w:id="1207839702">
          <w:marLeft w:val="0"/>
          <w:marRight w:val="0"/>
          <w:marTop w:val="0"/>
          <w:marBottom w:val="0"/>
          <w:divBdr>
            <w:top w:val="none" w:sz="0" w:space="0" w:color="auto"/>
            <w:left w:val="none" w:sz="0" w:space="0" w:color="auto"/>
            <w:bottom w:val="none" w:sz="0" w:space="0" w:color="auto"/>
            <w:right w:val="none" w:sz="0" w:space="0" w:color="auto"/>
          </w:divBdr>
        </w:div>
        <w:div w:id="1010913499">
          <w:marLeft w:val="0"/>
          <w:marRight w:val="0"/>
          <w:marTop w:val="0"/>
          <w:marBottom w:val="0"/>
          <w:divBdr>
            <w:top w:val="none" w:sz="0" w:space="0" w:color="auto"/>
            <w:left w:val="none" w:sz="0" w:space="0" w:color="auto"/>
            <w:bottom w:val="none" w:sz="0" w:space="0" w:color="auto"/>
            <w:right w:val="none" w:sz="0" w:space="0" w:color="auto"/>
          </w:divBdr>
        </w:div>
        <w:div w:id="270669947">
          <w:marLeft w:val="0"/>
          <w:marRight w:val="0"/>
          <w:marTop w:val="0"/>
          <w:marBottom w:val="0"/>
          <w:divBdr>
            <w:top w:val="none" w:sz="0" w:space="0" w:color="auto"/>
            <w:left w:val="none" w:sz="0" w:space="0" w:color="auto"/>
            <w:bottom w:val="none" w:sz="0" w:space="0" w:color="auto"/>
            <w:right w:val="none" w:sz="0" w:space="0" w:color="auto"/>
          </w:divBdr>
        </w:div>
        <w:div w:id="951521617">
          <w:marLeft w:val="0"/>
          <w:marRight w:val="0"/>
          <w:marTop w:val="0"/>
          <w:marBottom w:val="0"/>
          <w:divBdr>
            <w:top w:val="none" w:sz="0" w:space="0" w:color="auto"/>
            <w:left w:val="none" w:sz="0" w:space="0" w:color="auto"/>
            <w:bottom w:val="none" w:sz="0" w:space="0" w:color="auto"/>
            <w:right w:val="none" w:sz="0" w:space="0" w:color="auto"/>
          </w:divBdr>
        </w:div>
        <w:div w:id="1848903987">
          <w:marLeft w:val="0"/>
          <w:marRight w:val="0"/>
          <w:marTop w:val="0"/>
          <w:marBottom w:val="0"/>
          <w:divBdr>
            <w:top w:val="none" w:sz="0" w:space="0" w:color="auto"/>
            <w:left w:val="none" w:sz="0" w:space="0" w:color="auto"/>
            <w:bottom w:val="none" w:sz="0" w:space="0" w:color="auto"/>
            <w:right w:val="none" w:sz="0" w:space="0" w:color="auto"/>
          </w:divBdr>
        </w:div>
        <w:div w:id="49114743">
          <w:marLeft w:val="0"/>
          <w:marRight w:val="0"/>
          <w:marTop w:val="0"/>
          <w:marBottom w:val="0"/>
          <w:divBdr>
            <w:top w:val="none" w:sz="0" w:space="0" w:color="auto"/>
            <w:left w:val="none" w:sz="0" w:space="0" w:color="auto"/>
            <w:bottom w:val="none" w:sz="0" w:space="0" w:color="auto"/>
            <w:right w:val="none" w:sz="0" w:space="0" w:color="auto"/>
          </w:divBdr>
        </w:div>
        <w:div w:id="2037579864">
          <w:marLeft w:val="0"/>
          <w:marRight w:val="0"/>
          <w:marTop w:val="0"/>
          <w:marBottom w:val="0"/>
          <w:divBdr>
            <w:top w:val="none" w:sz="0" w:space="0" w:color="auto"/>
            <w:left w:val="none" w:sz="0" w:space="0" w:color="auto"/>
            <w:bottom w:val="none" w:sz="0" w:space="0" w:color="auto"/>
            <w:right w:val="none" w:sz="0" w:space="0" w:color="auto"/>
          </w:divBdr>
        </w:div>
        <w:div w:id="860244892">
          <w:marLeft w:val="0"/>
          <w:marRight w:val="0"/>
          <w:marTop w:val="0"/>
          <w:marBottom w:val="0"/>
          <w:divBdr>
            <w:top w:val="none" w:sz="0" w:space="0" w:color="auto"/>
            <w:left w:val="none" w:sz="0" w:space="0" w:color="auto"/>
            <w:bottom w:val="none" w:sz="0" w:space="0" w:color="auto"/>
            <w:right w:val="none" w:sz="0" w:space="0" w:color="auto"/>
          </w:divBdr>
        </w:div>
        <w:div w:id="1115826238">
          <w:marLeft w:val="0"/>
          <w:marRight w:val="0"/>
          <w:marTop w:val="0"/>
          <w:marBottom w:val="0"/>
          <w:divBdr>
            <w:top w:val="none" w:sz="0" w:space="0" w:color="auto"/>
            <w:left w:val="none" w:sz="0" w:space="0" w:color="auto"/>
            <w:bottom w:val="none" w:sz="0" w:space="0" w:color="auto"/>
            <w:right w:val="none" w:sz="0" w:space="0" w:color="auto"/>
          </w:divBdr>
        </w:div>
        <w:div w:id="1597665721">
          <w:marLeft w:val="0"/>
          <w:marRight w:val="0"/>
          <w:marTop w:val="0"/>
          <w:marBottom w:val="0"/>
          <w:divBdr>
            <w:top w:val="none" w:sz="0" w:space="0" w:color="auto"/>
            <w:left w:val="none" w:sz="0" w:space="0" w:color="auto"/>
            <w:bottom w:val="none" w:sz="0" w:space="0" w:color="auto"/>
            <w:right w:val="none" w:sz="0" w:space="0" w:color="auto"/>
          </w:divBdr>
        </w:div>
        <w:div w:id="1880628106">
          <w:marLeft w:val="0"/>
          <w:marRight w:val="0"/>
          <w:marTop w:val="0"/>
          <w:marBottom w:val="0"/>
          <w:divBdr>
            <w:top w:val="none" w:sz="0" w:space="0" w:color="auto"/>
            <w:left w:val="none" w:sz="0" w:space="0" w:color="auto"/>
            <w:bottom w:val="none" w:sz="0" w:space="0" w:color="auto"/>
            <w:right w:val="none" w:sz="0" w:space="0" w:color="auto"/>
          </w:divBdr>
        </w:div>
        <w:div w:id="2085838196">
          <w:marLeft w:val="0"/>
          <w:marRight w:val="0"/>
          <w:marTop w:val="0"/>
          <w:marBottom w:val="0"/>
          <w:divBdr>
            <w:top w:val="none" w:sz="0" w:space="0" w:color="auto"/>
            <w:left w:val="none" w:sz="0" w:space="0" w:color="auto"/>
            <w:bottom w:val="none" w:sz="0" w:space="0" w:color="auto"/>
            <w:right w:val="none" w:sz="0" w:space="0" w:color="auto"/>
          </w:divBdr>
        </w:div>
        <w:div w:id="1017270074">
          <w:marLeft w:val="0"/>
          <w:marRight w:val="0"/>
          <w:marTop w:val="0"/>
          <w:marBottom w:val="0"/>
          <w:divBdr>
            <w:top w:val="none" w:sz="0" w:space="0" w:color="auto"/>
            <w:left w:val="none" w:sz="0" w:space="0" w:color="auto"/>
            <w:bottom w:val="none" w:sz="0" w:space="0" w:color="auto"/>
            <w:right w:val="none" w:sz="0" w:space="0" w:color="auto"/>
          </w:divBdr>
        </w:div>
        <w:div w:id="1890800786">
          <w:marLeft w:val="0"/>
          <w:marRight w:val="0"/>
          <w:marTop w:val="0"/>
          <w:marBottom w:val="0"/>
          <w:divBdr>
            <w:top w:val="none" w:sz="0" w:space="0" w:color="auto"/>
            <w:left w:val="none" w:sz="0" w:space="0" w:color="auto"/>
            <w:bottom w:val="none" w:sz="0" w:space="0" w:color="auto"/>
            <w:right w:val="none" w:sz="0" w:space="0" w:color="auto"/>
          </w:divBdr>
        </w:div>
        <w:div w:id="185488415">
          <w:marLeft w:val="0"/>
          <w:marRight w:val="0"/>
          <w:marTop w:val="0"/>
          <w:marBottom w:val="0"/>
          <w:divBdr>
            <w:top w:val="none" w:sz="0" w:space="0" w:color="auto"/>
            <w:left w:val="none" w:sz="0" w:space="0" w:color="auto"/>
            <w:bottom w:val="none" w:sz="0" w:space="0" w:color="auto"/>
            <w:right w:val="none" w:sz="0" w:space="0" w:color="auto"/>
          </w:divBdr>
        </w:div>
        <w:div w:id="991639136">
          <w:marLeft w:val="0"/>
          <w:marRight w:val="0"/>
          <w:marTop w:val="0"/>
          <w:marBottom w:val="0"/>
          <w:divBdr>
            <w:top w:val="none" w:sz="0" w:space="0" w:color="auto"/>
            <w:left w:val="none" w:sz="0" w:space="0" w:color="auto"/>
            <w:bottom w:val="none" w:sz="0" w:space="0" w:color="auto"/>
            <w:right w:val="none" w:sz="0" w:space="0" w:color="auto"/>
          </w:divBdr>
        </w:div>
        <w:div w:id="192354126">
          <w:marLeft w:val="0"/>
          <w:marRight w:val="0"/>
          <w:marTop w:val="0"/>
          <w:marBottom w:val="0"/>
          <w:divBdr>
            <w:top w:val="none" w:sz="0" w:space="0" w:color="auto"/>
            <w:left w:val="none" w:sz="0" w:space="0" w:color="auto"/>
            <w:bottom w:val="none" w:sz="0" w:space="0" w:color="auto"/>
            <w:right w:val="none" w:sz="0" w:space="0" w:color="auto"/>
          </w:divBdr>
        </w:div>
        <w:div w:id="744717599">
          <w:marLeft w:val="0"/>
          <w:marRight w:val="0"/>
          <w:marTop w:val="0"/>
          <w:marBottom w:val="0"/>
          <w:divBdr>
            <w:top w:val="none" w:sz="0" w:space="0" w:color="auto"/>
            <w:left w:val="none" w:sz="0" w:space="0" w:color="auto"/>
            <w:bottom w:val="none" w:sz="0" w:space="0" w:color="auto"/>
            <w:right w:val="none" w:sz="0" w:space="0" w:color="auto"/>
          </w:divBdr>
        </w:div>
        <w:div w:id="1020932630">
          <w:marLeft w:val="0"/>
          <w:marRight w:val="0"/>
          <w:marTop w:val="0"/>
          <w:marBottom w:val="0"/>
          <w:divBdr>
            <w:top w:val="none" w:sz="0" w:space="0" w:color="auto"/>
            <w:left w:val="none" w:sz="0" w:space="0" w:color="auto"/>
            <w:bottom w:val="none" w:sz="0" w:space="0" w:color="auto"/>
            <w:right w:val="none" w:sz="0" w:space="0" w:color="auto"/>
          </w:divBdr>
        </w:div>
        <w:div w:id="448162253">
          <w:marLeft w:val="0"/>
          <w:marRight w:val="0"/>
          <w:marTop w:val="0"/>
          <w:marBottom w:val="0"/>
          <w:divBdr>
            <w:top w:val="none" w:sz="0" w:space="0" w:color="auto"/>
            <w:left w:val="none" w:sz="0" w:space="0" w:color="auto"/>
            <w:bottom w:val="none" w:sz="0" w:space="0" w:color="auto"/>
            <w:right w:val="none" w:sz="0" w:space="0" w:color="auto"/>
          </w:divBdr>
        </w:div>
        <w:div w:id="119880844">
          <w:marLeft w:val="0"/>
          <w:marRight w:val="0"/>
          <w:marTop w:val="0"/>
          <w:marBottom w:val="0"/>
          <w:divBdr>
            <w:top w:val="none" w:sz="0" w:space="0" w:color="auto"/>
            <w:left w:val="none" w:sz="0" w:space="0" w:color="auto"/>
            <w:bottom w:val="none" w:sz="0" w:space="0" w:color="auto"/>
            <w:right w:val="none" w:sz="0" w:space="0" w:color="auto"/>
          </w:divBdr>
        </w:div>
        <w:div w:id="1700547283">
          <w:marLeft w:val="0"/>
          <w:marRight w:val="0"/>
          <w:marTop w:val="0"/>
          <w:marBottom w:val="0"/>
          <w:divBdr>
            <w:top w:val="none" w:sz="0" w:space="0" w:color="auto"/>
            <w:left w:val="none" w:sz="0" w:space="0" w:color="auto"/>
            <w:bottom w:val="none" w:sz="0" w:space="0" w:color="auto"/>
            <w:right w:val="none" w:sz="0" w:space="0" w:color="auto"/>
          </w:divBdr>
        </w:div>
        <w:div w:id="647321896">
          <w:marLeft w:val="0"/>
          <w:marRight w:val="0"/>
          <w:marTop w:val="0"/>
          <w:marBottom w:val="0"/>
          <w:divBdr>
            <w:top w:val="none" w:sz="0" w:space="0" w:color="auto"/>
            <w:left w:val="none" w:sz="0" w:space="0" w:color="auto"/>
            <w:bottom w:val="none" w:sz="0" w:space="0" w:color="auto"/>
            <w:right w:val="none" w:sz="0" w:space="0" w:color="auto"/>
          </w:divBdr>
        </w:div>
        <w:div w:id="2068990948">
          <w:marLeft w:val="0"/>
          <w:marRight w:val="0"/>
          <w:marTop w:val="0"/>
          <w:marBottom w:val="0"/>
          <w:divBdr>
            <w:top w:val="none" w:sz="0" w:space="0" w:color="auto"/>
            <w:left w:val="none" w:sz="0" w:space="0" w:color="auto"/>
            <w:bottom w:val="none" w:sz="0" w:space="0" w:color="auto"/>
            <w:right w:val="none" w:sz="0" w:space="0" w:color="auto"/>
          </w:divBdr>
        </w:div>
        <w:div w:id="239755319">
          <w:marLeft w:val="0"/>
          <w:marRight w:val="0"/>
          <w:marTop w:val="0"/>
          <w:marBottom w:val="0"/>
          <w:divBdr>
            <w:top w:val="none" w:sz="0" w:space="0" w:color="auto"/>
            <w:left w:val="none" w:sz="0" w:space="0" w:color="auto"/>
            <w:bottom w:val="none" w:sz="0" w:space="0" w:color="auto"/>
            <w:right w:val="none" w:sz="0" w:space="0" w:color="auto"/>
          </w:divBdr>
        </w:div>
        <w:div w:id="858814582">
          <w:marLeft w:val="0"/>
          <w:marRight w:val="0"/>
          <w:marTop w:val="0"/>
          <w:marBottom w:val="0"/>
          <w:divBdr>
            <w:top w:val="none" w:sz="0" w:space="0" w:color="auto"/>
            <w:left w:val="none" w:sz="0" w:space="0" w:color="auto"/>
            <w:bottom w:val="none" w:sz="0" w:space="0" w:color="auto"/>
            <w:right w:val="none" w:sz="0" w:space="0" w:color="auto"/>
          </w:divBdr>
        </w:div>
        <w:div w:id="1667442276">
          <w:marLeft w:val="0"/>
          <w:marRight w:val="0"/>
          <w:marTop w:val="0"/>
          <w:marBottom w:val="0"/>
          <w:divBdr>
            <w:top w:val="none" w:sz="0" w:space="0" w:color="auto"/>
            <w:left w:val="none" w:sz="0" w:space="0" w:color="auto"/>
            <w:bottom w:val="none" w:sz="0" w:space="0" w:color="auto"/>
            <w:right w:val="none" w:sz="0" w:space="0" w:color="auto"/>
          </w:divBdr>
        </w:div>
      </w:divsChild>
    </w:div>
    <w:div w:id="1498421839">
      <w:bodyDiv w:val="1"/>
      <w:marLeft w:val="0"/>
      <w:marRight w:val="0"/>
      <w:marTop w:val="0"/>
      <w:marBottom w:val="0"/>
      <w:divBdr>
        <w:top w:val="none" w:sz="0" w:space="0" w:color="auto"/>
        <w:left w:val="none" w:sz="0" w:space="0" w:color="auto"/>
        <w:bottom w:val="none" w:sz="0" w:space="0" w:color="auto"/>
        <w:right w:val="none" w:sz="0" w:space="0" w:color="auto"/>
      </w:divBdr>
      <w:divsChild>
        <w:div w:id="115217828">
          <w:marLeft w:val="0"/>
          <w:marRight w:val="0"/>
          <w:marTop w:val="0"/>
          <w:marBottom w:val="0"/>
          <w:divBdr>
            <w:top w:val="none" w:sz="0" w:space="0" w:color="auto"/>
            <w:left w:val="none" w:sz="0" w:space="0" w:color="auto"/>
            <w:bottom w:val="none" w:sz="0" w:space="0" w:color="auto"/>
            <w:right w:val="none" w:sz="0" w:space="0" w:color="auto"/>
          </w:divBdr>
        </w:div>
        <w:div w:id="124353706">
          <w:marLeft w:val="0"/>
          <w:marRight w:val="0"/>
          <w:marTop w:val="0"/>
          <w:marBottom w:val="0"/>
          <w:divBdr>
            <w:top w:val="none" w:sz="0" w:space="0" w:color="auto"/>
            <w:left w:val="none" w:sz="0" w:space="0" w:color="auto"/>
            <w:bottom w:val="none" w:sz="0" w:space="0" w:color="auto"/>
            <w:right w:val="none" w:sz="0" w:space="0" w:color="auto"/>
          </w:divBdr>
        </w:div>
        <w:div w:id="144779390">
          <w:marLeft w:val="0"/>
          <w:marRight w:val="0"/>
          <w:marTop w:val="0"/>
          <w:marBottom w:val="0"/>
          <w:divBdr>
            <w:top w:val="none" w:sz="0" w:space="0" w:color="auto"/>
            <w:left w:val="none" w:sz="0" w:space="0" w:color="auto"/>
            <w:bottom w:val="none" w:sz="0" w:space="0" w:color="auto"/>
            <w:right w:val="none" w:sz="0" w:space="0" w:color="auto"/>
          </w:divBdr>
        </w:div>
        <w:div w:id="158734331">
          <w:marLeft w:val="0"/>
          <w:marRight w:val="0"/>
          <w:marTop w:val="0"/>
          <w:marBottom w:val="0"/>
          <w:divBdr>
            <w:top w:val="none" w:sz="0" w:space="0" w:color="auto"/>
            <w:left w:val="none" w:sz="0" w:space="0" w:color="auto"/>
            <w:bottom w:val="none" w:sz="0" w:space="0" w:color="auto"/>
            <w:right w:val="none" w:sz="0" w:space="0" w:color="auto"/>
          </w:divBdr>
        </w:div>
        <w:div w:id="266156802">
          <w:marLeft w:val="0"/>
          <w:marRight w:val="0"/>
          <w:marTop w:val="0"/>
          <w:marBottom w:val="0"/>
          <w:divBdr>
            <w:top w:val="none" w:sz="0" w:space="0" w:color="auto"/>
            <w:left w:val="none" w:sz="0" w:space="0" w:color="auto"/>
            <w:bottom w:val="none" w:sz="0" w:space="0" w:color="auto"/>
            <w:right w:val="none" w:sz="0" w:space="0" w:color="auto"/>
          </w:divBdr>
        </w:div>
        <w:div w:id="299192481">
          <w:marLeft w:val="0"/>
          <w:marRight w:val="0"/>
          <w:marTop w:val="0"/>
          <w:marBottom w:val="0"/>
          <w:divBdr>
            <w:top w:val="none" w:sz="0" w:space="0" w:color="auto"/>
            <w:left w:val="none" w:sz="0" w:space="0" w:color="auto"/>
            <w:bottom w:val="none" w:sz="0" w:space="0" w:color="auto"/>
            <w:right w:val="none" w:sz="0" w:space="0" w:color="auto"/>
          </w:divBdr>
        </w:div>
        <w:div w:id="317267577">
          <w:marLeft w:val="0"/>
          <w:marRight w:val="0"/>
          <w:marTop w:val="0"/>
          <w:marBottom w:val="0"/>
          <w:divBdr>
            <w:top w:val="none" w:sz="0" w:space="0" w:color="auto"/>
            <w:left w:val="none" w:sz="0" w:space="0" w:color="auto"/>
            <w:bottom w:val="none" w:sz="0" w:space="0" w:color="auto"/>
            <w:right w:val="none" w:sz="0" w:space="0" w:color="auto"/>
          </w:divBdr>
        </w:div>
        <w:div w:id="334236327">
          <w:marLeft w:val="0"/>
          <w:marRight w:val="0"/>
          <w:marTop w:val="0"/>
          <w:marBottom w:val="0"/>
          <w:divBdr>
            <w:top w:val="none" w:sz="0" w:space="0" w:color="auto"/>
            <w:left w:val="none" w:sz="0" w:space="0" w:color="auto"/>
            <w:bottom w:val="none" w:sz="0" w:space="0" w:color="auto"/>
            <w:right w:val="none" w:sz="0" w:space="0" w:color="auto"/>
          </w:divBdr>
        </w:div>
        <w:div w:id="411703429">
          <w:marLeft w:val="0"/>
          <w:marRight w:val="0"/>
          <w:marTop w:val="0"/>
          <w:marBottom w:val="0"/>
          <w:divBdr>
            <w:top w:val="none" w:sz="0" w:space="0" w:color="auto"/>
            <w:left w:val="none" w:sz="0" w:space="0" w:color="auto"/>
            <w:bottom w:val="none" w:sz="0" w:space="0" w:color="auto"/>
            <w:right w:val="none" w:sz="0" w:space="0" w:color="auto"/>
          </w:divBdr>
        </w:div>
        <w:div w:id="427772982">
          <w:marLeft w:val="0"/>
          <w:marRight w:val="0"/>
          <w:marTop w:val="0"/>
          <w:marBottom w:val="0"/>
          <w:divBdr>
            <w:top w:val="none" w:sz="0" w:space="0" w:color="auto"/>
            <w:left w:val="none" w:sz="0" w:space="0" w:color="auto"/>
            <w:bottom w:val="none" w:sz="0" w:space="0" w:color="auto"/>
            <w:right w:val="none" w:sz="0" w:space="0" w:color="auto"/>
          </w:divBdr>
        </w:div>
        <w:div w:id="449085065">
          <w:marLeft w:val="0"/>
          <w:marRight w:val="0"/>
          <w:marTop w:val="0"/>
          <w:marBottom w:val="0"/>
          <w:divBdr>
            <w:top w:val="none" w:sz="0" w:space="0" w:color="auto"/>
            <w:left w:val="none" w:sz="0" w:space="0" w:color="auto"/>
            <w:bottom w:val="none" w:sz="0" w:space="0" w:color="auto"/>
            <w:right w:val="none" w:sz="0" w:space="0" w:color="auto"/>
          </w:divBdr>
        </w:div>
        <w:div w:id="479814421">
          <w:marLeft w:val="0"/>
          <w:marRight w:val="0"/>
          <w:marTop w:val="0"/>
          <w:marBottom w:val="0"/>
          <w:divBdr>
            <w:top w:val="none" w:sz="0" w:space="0" w:color="auto"/>
            <w:left w:val="none" w:sz="0" w:space="0" w:color="auto"/>
            <w:bottom w:val="none" w:sz="0" w:space="0" w:color="auto"/>
            <w:right w:val="none" w:sz="0" w:space="0" w:color="auto"/>
          </w:divBdr>
        </w:div>
        <w:div w:id="574441299">
          <w:marLeft w:val="0"/>
          <w:marRight w:val="0"/>
          <w:marTop w:val="0"/>
          <w:marBottom w:val="0"/>
          <w:divBdr>
            <w:top w:val="none" w:sz="0" w:space="0" w:color="auto"/>
            <w:left w:val="none" w:sz="0" w:space="0" w:color="auto"/>
            <w:bottom w:val="none" w:sz="0" w:space="0" w:color="auto"/>
            <w:right w:val="none" w:sz="0" w:space="0" w:color="auto"/>
          </w:divBdr>
        </w:div>
        <w:div w:id="623117509">
          <w:marLeft w:val="0"/>
          <w:marRight w:val="0"/>
          <w:marTop w:val="0"/>
          <w:marBottom w:val="0"/>
          <w:divBdr>
            <w:top w:val="none" w:sz="0" w:space="0" w:color="auto"/>
            <w:left w:val="none" w:sz="0" w:space="0" w:color="auto"/>
            <w:bottom w:val="none" w:sz="0" w:space="0" w:color="auto"/>
            <w:right w:val="none" w:sz="0" w:space="0" w:color="auto"/>
          </w:divBdr>
        </w:div>
        <w:div w:id="662010899">
          <w:marLeft w:val="0"/>
          <w:marRight w:val="0"/>
          <w:marTop w:val="0"/>
          <w:marBottom w:val="0"/>
          <w:divBdr>
            <w:top w:val="none" w:sz="0" w:space="0" w:color="auto"/>
            <w:left w:val="none" w:sz="0" w:space="0" w:color="auto"/>
            <w:bottom w:val="none" w:sz="0" w:space="0" w:color="auto"/>
            <w:right w:val="none" w:sz="0" w:space="0" w:color="auto"/>
          </w:divBdr>
        </w:div>
        <w:div w:id="708840195">
          <w:marLeft w:val="0"/>
          <w:marRight w:val="0"/>
          <w:marTop w:val="0"/>
          <w:marBottom w:val="0"/>
          <w:divBdr>
            <w:top w:val="none" w:sz="0" w:space="0" w:color="auto"/>
            <w:left w:val="none" w:sz="0" w:space="0" w:color="auto"/>
            <w:bottom w:val="none" w:sz="0" w:space="0" w:color="auto"/>
            <w:right w:val="none" w:sz="0" w:space="0" w:color="auto"/>
          </w:divBdr>
        </w:div>
        <w:div w:id="709695761">
          <w:marLeft w:val="0"/>
          <w:marRight w:val="0"/>
          <w:marTop w:val="0"/>
          <w:marBottom w:val="0"/>
          <w:divBdr>
            <w:top w:val="none" w:sz="0" w:space="0" w:color="auto"/>
            <w:left w:val="none" w:sz="0" w:space="0" w:color="auto"/>
            <w:bottom w:val="none" w:sz="0" w:space="0" w:color="auto"/>
            <w:right w:val="none" w:sz="0" w:space="0" w:color="auto"/>
          </w:divBdr>
        </w:div>
        <w:div w:id="711657284">
          <w:marLeft w:val="0"/>
          <w:marRight w:val="0"/>
          <w:marTop w:val="0"/>
          <w:marBottom w:val="0"/>
          <w:divBdr>
            <w:top w:val="none" w:sz="0" w:space="0" w:color="auto"/>
            <w:left w:val="none" w:sz="0" w:space="0" w:color="auto"/>
            <w:bottom w:val="none" w:sz="0" w:space="0" w:color="auto"/>
            <w:right w:val="none" w:sz="0" w:space="0" w:color="auto"/>
          </w:divBdr>
        </w:div>
        <w:div w:id="842280980">
          <w:marLeft w:val="0"/>
          <w:marRight w:val="0"/>
          <w:marTop w:val="0"/>
          <w:marBottom w:val="0"/>
          <w:divBdr>
            <w:top w:val="none" w:sz="0" w:space="0" w:color="auto"/>
            <w:left w:val="none" w:sz="0" w:space="0" w:color="auto"/>
            <w:bottom w:val="none" w:sz="0" w:space="0" w:color="auto"/>
            <w:right w:val="none" w:sz="0" w:space="0" w:color="auto"/>
          </w:divBdr>
        </w:div>
        <w:div w:id="866873316">
          <w:marLeft w:val="0"/>
          <w:marRight w:val="0"/>
          <w:marTop w:val="0"/>
          <w:marBottom w:val="0"/>
          <w:divBdr>
            <w:top w:val="none" w:sz="0" w:space="0" w:color="auto"/>
            <w:left w:val="none" w:sz="0" w:space="0" w:color="auto"/>
            <w:bottom w:val="none" w:sz="0" w:space="0" w:color="auto"/>
            <w:right w:val="none" w:sz="0" w:space="0" w:color="auto"/>
          </w:divBdr>
        </w:div>
        <w:div w:id="880753232">
          <w:marLeft w:val="0"/>
          <w:marRight w:val="0"/>
          <w:marTop w:val="0"/>
          <w:marBottom w:val="0"/>
          <w:divBdr>
            <w:top w:val="none" w:sz="0" w:space="0" w:color="auto"/>
            <w:left w:val="none" w:sz="0" w:space="0" w:color="auto"/>
            <w:bottom w:val="none" w:sz="0" w:space="0" w:color="auto"/>
            <w:right w:val="none" w:sz="0" w:space="0" w:color="auto"/>
          </w:divBdr>
        </w:div>
        <w:div w:id="882181087">
          <w:marLeft w:val="0"/>
          <w:marRight w:val="0"/>
          <w:marTop w:val="0"/>
          <w:marBottom w:val="0"/>
          <w:divBdr>
            <w:top w:val="none" w:sz="0" w:space="0" w:color="auto"/>
            <w:left w:val="none" w:sz="0" w:space="0" w:color="auto"/>
            <w:bottom w:val="none" w:sz="0" w:space="0" w:color="auto"/>
            <w:right w:val="none" w:sz="0" w:space="0" w:color="auto"/>
          </w:divBdr>
        </w:div>
        <w:div w:id="1022903071">
          <w:marLeft w:val="0"/>
          <w:marRight w:val="0"/>
          <w:marTop w:val="0"/>
          <w:marBottom w:val="0"/>
          <w:divBdr>
            <w:top w:val="none" w:sz="0" w:space="0" w:color="auto"/>
            <w:left w:val="none" w:sz="0" w:space="0" w:color="auto"/>
            <w:bottom w:val="none" w:sz="0" w:space="0" w:color="auto"/>
            <w:right w:val="none" w:sz="0" w:space="0" w:color="auto"/>
          </w:divBdr>
        </w:div>
        <w:div w:id="1046872233">
          <w:marLeft w:val="0"/>
          <w:marRight w:val="0"/>
          <w:marTop w:val="0"/>
          <w:marBottom w:val="0"/>
          <w:divBdr>
            <w:top w:val="none" w:sz="0" w:space="0" w:color="auto"/>
            <w:left w:val="none" w:sz="0" w:space="0" w:color="auto"/>
            <w:bottom w:val="none" w:sz="0" w:space="0" w:color="auto"/>
            <w:right w:val="none" w:sz="0" w:space="0" w:color="auto"/>
          </w:divBdr>
        </w:div>
        <w:div w:id="1065909911">
          <w:marLeft w:val="0"/>
          <w:marRight w:val="0"/>
          <w:marTop w:val="0"/>
          <w:marBottom w:val="0"/>
          <w:divBdr>
            <w:top w:val="none" w:sz="0" w:space="0" w:color="auto"/>
            <w:left w:val="none" w:sz="0" w:space="0" w:color="auto"/>
            <w:bottom w:val="none" w:sz="0" w:space="0" w:color="auto"/>
            <w:right w:val="none" w:sz="0" w:space="0" w:color="auto"/>
          </w:divBdr>
        </w:div>
        <w:div w:id="1099135650">
          <w:marLeft w:val="0"/>
          <w:marRight w:val="0"/>
          <w:marTop w:val="0"/>
          <w:marBottom w:val="0"/>
          <w:divBdr>
            <w:top w:val="none" w:sz="0" w:space="0" w:color="auto"/>
            <w:left w:val="none" w:sz="0" w:space="0" w:color="auto"/>
            <w:bottom w:val="none" w:sz="0" w:space="0" w:color="auto"/>
            <w:right w:val="none" w:sz="0" w:space="0" w:color="auto"/>
          </w:divBdr>
        </w:div>
        <w:div w:id="1163350637">
          <w:marLeft w:val="0"/>
          <w:marRight w:val="0"/>
          <w:marTop w:val="0"/>
          <w:marBottom w:val="0"/>
          <w:divBdr>
            <w:top w:val="none" w:sz="0" w:space="0" w:color="auto"/>
            <w:left w:val="none" w:sz="0" w:space="0" w:color="auto"/>
            <w:bottom w:val="none" w:sz="0" w:space="0" w:color="auto"/>
            <w:right w:val="none" w:sz="0" w:space="0" w:color="auto"/>
          </w:divBdr>
        </w:div>
        <w:div w:id="1250389391">
          <w:marLeft w:val="0"/>
          <w:marRight w:val="0"/>
          <w:marTop w:val="0"/>
          <w:marBottom w:val="0"/>
          <w:divBdr>
            <w:top w:val="none" w:sz="0" w:space="0" w:color="auto"/>
            <w:left w:val="none" w:sz="0" w:space="0" w:color="auto"/>
            <w:bottom w:val="none" w:sz="0" w:space="0" w:color="auto"/>
            <w:right w:val="none" w:sz="0" w:space="0" w:color="auto"/>
          </w:divBdr>
        </w:div>
        <w:div w:id="1255047125">
          <w:marLeft w:val="0"/>
          <w:marRight w:val="0"/>
          <w:marTop w:val="0"/>
          <w:marBottom w:val="0"/>
          <w:divBdr>
            <w:top w:val="none" w:sz="0" w:space="0" w:color="auto"/>
            <w:left w:val="none" w:sz="0" w:space="0" w:color="auto"/>
            <w:bottom w:val="none" w:sz="0" w:space="0" w:color="auto"/>
            <w:right w:val="none" w:sz="0" w:space="0" w:color="auto"/>
          </w:divBdr>
        </w:div>
        <w:div w:id="1262951542">
          <w:marLeft w:val="0"/>
          <w:marRight w:val="0"/>
          <w:marTop w:val="0"/>
          <w:marBottom w:val="0"/>
          <w:divBdr>
            <w:top w:val="none" w:sz="0" w:space="0" w:color="auto"/>
            <w:left w:val="none" w:sz="0" w:space="0" w:color="auto"/>
            <w:bottom w:val="none" w:sz="0" w:space="0" w:color="auto"/>
            <w:right w:val="none" w:sz="0" w:space="0" w:color="auto"/>
          </w:divBdr>
        </w:div>
        <w:div w:id="1317682563">
          <w:marLeft w:val="0"/>
          <w:marRight w:val="0"/>
          <w:marTop w:val="0"/>
          <w:marBottom w:val="0"/>
          <w:divBdr>
            <w:top w:val="none" w:sz="0" w:space="0" w:color="auto"/>
            <w:left w:val="none" w:sz="0" w:space="0" w:color="auto"/>
            <w:bottom w:val="none" w:sz="0" w:space="0" w:color="auto"/>
            <w:right w:val="none" w:sz="0" w:space="0" w:color="auto"/>
          </w:divBdr>
        </w:div>
        <w:div w:id="1362589632">
          <w:marLeft w:val="0"/>
          <w:marRight w:val="0"/>
          <w:marTop w:val="0"/>
          <w:marBottom w:val="0"/>
          <w:divBdr>
            <w:top w:val="none" w:sz="0" w:space="0" w:color="auto"/>
            <w:left w:val="none" w:sz="0" w:space="0" w:color="auto"/>
            <w:bottom w:val="none" w:sz="0" w:space="0" w:color="auto"/>
            <w:right w:val="none" w:sz="0" w:space="0" w:color="auto"/>
          </w:divBdr>
        </w:div>
        <w:div w:id="1367410820">
          <w:marLeft w:val="0"/>
          <w:marRight w:val="0"/>
          <w:marTop w:val="0"/>
          <w:marBottom w:val="0"/>
          <w:divBdr>
            <w:top w:val="none" w:sz="0" w:space="0" w:color="auto"/>
            <w:left w:val="none" w:sz="0" w:space="0" w:color="auto"/>
            <w:bottom w:val="none" w:sz="0" w:space="0" w:color="auto"/>
            <w:right w:val="none" w:sz="0" w:space="0" w:color="auto"/>
          </w:divBdr>
        </w:div>
        <w:div w:id="1413548095">
          <w:marLeft w:val="0"/>
          <w:marRight w:val="0"/>
          <w:marTop w:val="0"/>
          <w:marBottom w:val="0"/>
          <w:divBdr>
            <w:top w:val="none" w:sz="0" w:space="0" w:color="auto"/>
            <w:left w:val="none" w:sz="0" w:space="0" w:color="auto"/>
            <w:bottom w:val="none" w:sz="0" w:space="0" w:color="auto"/>
            <w:right w:val="none" w:sz="0" w:space="0" w:color="auto"/>
          </w:divBdr>
        </w:div>
        <w:div w:id="1464888616">
          <w:marLeft w:val="0"/>
          <w:marRight w:val="0"/>
          <w:marTop w:val="0"/>
          <w:marBottom w:val="0"/>
          <w:divBdr>
            <w:top w:val="none" w:sz="0" w:space="0" w:color="auto"/>
            <w:left w:val="none" w:sz="0" w:space="0" w:color="auto"/>
            <w:bottom w:val="none" w:sz="0" w:space="0" w:color="auto"/>
            <w:right w:val="none" w:sz="0" w:space="0" w:color="auto"/>
          </w:divBdr>
        </w:div>
        <w:div w:id="1596481224">
          <w:marLeft w:val="0"/>
          <w:marRight w:val="0"/>
          <w:marTop w:val="0"/>
          <w:marBottom w:val="0"/>
          <w:divBdr>
            <w:top w:val="none" w:sz="0" w:space="0" w:color="auto"/>
            <w:left w:val="none" w:sz="0" w:space="0" w:color="auto"/>
            <w:bottom w:val="none" w:sz="0" w:space="0" w:color="auto"/>
            <w:right w:val="none" w:sz="0" w:space="0" w:color="auto"/>
          </w:divBdr>
        </w:div>
        <w:div w:id="1647082024">
          <w:marLeft w:val="0"/>
          <w:marRight w:val="0"/>
          <w:marTop w:val="0"/>
          <w:marBottom w:val="0"/>
          <w:divBdr>
            <w:top w:val="none" w:sz="0" w:space="0" w:color="auto"/>
            <w:left w:val="none" w:sz="0" w:space="0" w:color="auto"/>
            <w:bottom w:val="none" w:sz="0" w:space="0" w:color="auto"/>
            <w:right w:val="none" w:sz="0" w:space="0" w:color="auto"/>
          </w:divBdr>
        </w:div>
        <w:div w:id="1654066331">
          <w:marLeft w:val="0"/>
          <w:marRight w:val="0"/>
          <w:marTop w:val="0"/>
          <w:marBottom w:val="0"/>
          <w:divBdr>
            <w:top w:val="none" w:sz="0" w:space="0" w:color="auto"/>
            <w:left w:val="none" w:sz="0" w:space="0" w:color="auto"/>
            <w:bottom w:val="none" w:sz="0" w:space="0" w:color="auto"/>
            <w:right w:val="none" w:sz="0" w:space="0" w:color="auto"/>
          </w:divBdr>
        </w:div>
        <w:div w:id="1657226561">
          <w:marLeft w:val="0"/>
          <w:marRight w:val="0"/>
          <w:marTop w:val="0"/>
          <w:marBottom w:val="0"/>
          <w:divBdr>
            <w:top w:val="none" w:sz="0" w:space="0" w:color="auto"/>
            <w:left w:val="none" w:sz="0" w:space="0" w:color="auto"/>
            <w:bottom w:val="none" w:sz="0" w:space="0" w:color="auto"/>
            <w:right w:val="none" w:sz="0" w:space="0" w:color="auto"/>
          </w:divBdr>
        </w:div>
        <w:div w:id="1662927393">
          <w:marLeft w:val="0"/>
          <w:marRight w:val="0"/>
          <w:marTop w:val="0"/>
          <w:marBottom w:val="0"/>
          <w:divBdr>
            <w:top w:val="none" w:sz="0" w:space="0" w:color="auto"/>
            <w:left w:val="none" w:sz="0" w:space="0" w:color="auto"/>
            <w:bottom w:val="none" w:sz="0" w:space="0" w:color="auto"/>
            <w:right w:val="none" w:sz="0" w:space="0" w:color="auto"/>
          </w:divBdr>
        </w:div>
        <w:div w:id="1767114720">
          <w:marLeft w:val="0"/>
          <w:marRight w:val="0"/>
          <w:marTop w:val="0"/>
          <w:marBottom w:val="0"/>
          <w:divBdr>
            <w:top w:val="none" w:sz="0" w:space="0" w:color="auto"/>
            <w:left w:val="none" w:sz="0" w:space="0" w:color="auto"/>
            <w:bottom w:val="none" w:sz="0" w:space="0" w:color="auto"/>
            <w:right w:val="none" w:sz="0" w:space="0" w:color="auto"/>
          </w:divBdr>
        </w:div>
        <w:div w:id="1841580066">
          <w:marLeft w:val="0"/>
          <w:marRight w:val="0"/>
          <w:marTop w:val="0"/>
          <w:marBottom w:val="0"/>
          <w:divBdr>
            <w:top w:val="none" w:sz="0" w:space="0" w:color="auto"/>
            <w:left w:val="none" w:sz="0" w:space="0" w:color="auto"/>
            <w:bottom w:val="none" w:sz="0" w:space="0" w:color="auto"/>
            <w:right w:val="none" w:sz="0" w:space="0" w:color="auto"/>
          </w:divBdr>
        </w:div>
        <w:div w:id="2066491299">
          <w:marLeft w:val="0"/>
          <w:marRight w:val="0"/>
          <w:marTop w:val="0"/>
          <w:marBottom w:val="0"/>
          <w:divBdr>
            <w:top w:val="none" w:sz="0" w:space="0" w:color="auto"/>
            <w:left w:val="none" w:sz="0" w:space="0" w:color="auto"/>
            <w:bottom w:val="none" w:sz="0" w:space="0" w:color="auto"/>
            <w:right w:val="none" w:sz="0" w:space="0" w:color="auto"/>
          </w:divBdr>
        </w:div>
        <w:div w:id="2092966667">
          <w:marLeft w:val="0"/>
          <w:marRight w:val="0"/>
          <w:marTop w:val="0"/>
          <w:marBottom w:val="0"/>
          <w:divBdr>
            <w:top w:val="none" w:sz="0" w:space="0" w:color="auto"/>
            <w:left w:val="none" w:sz="0" w:space="0" w:color="auto"/>
            <w:bottom w:val="none" w:sz="0" w:space="0" w:color="auto"/>
            <w:right w:val="none" w:sz="0" w:space="0" w:color="auto"/>
          </w:divBdr>
        </w:div>
      </w:divsChild>
    </w:div>
    <w:div w:id="1541354146">
      <w:bodyDiv w:val="1"/>
      <w:marLeft w:val="0"/>
      <w:marRight w:val="0"/>
      <w:marTop w:val="0"/>
      <w:marBottom w:val="0"/>
      <w:divBdr>
        <w:top w:val="none" w:sz="0" w:space="0" w:color="auto"/>
        <w:left w:val="none" w:sz="0" w:space="0" w:color="auto"/>
        <w:bottom w:val="none" w:sz="0" w:space="0" w:color="auto"/>
        <w:right w:val="none" w:sz="0" w:space="0" w:color="auto"/>
      </w:divBdr>
      <w:divsChild>
        <w:div w:id="1171750196">
          <w:marLeft w:val="0"/>
          <w:marRight w:val="0"/>
          <w:marTop w:val="0"/>
          <w:marBottom w:val="0"/>
          <w:divBdr>
            <w:top w:val="none" w:sz="0" w:space="0" w:color="auto"/>
            <w:left w:val="none" w:sz="0" w:space="0" w:color="auto"/>
            <w:bottom w:val="none" w:sz="0" w:space="0" w:color="auto"/>
            <w:right w:val="none" w:sz="0" w:space="0" w:color="auto"/>
          </w:divBdr>
        </w:div>
        <w:div w:id="1353992434">
          <w:marLeft w:val="0"/>
          <w:marRight w:val="0"/>
          <w:marTop w:val="0"/>
          <w:marBottom w:val="0"/>
          <w:divBdr>
            <w:top w:val="none" w:sz="0" w:space="0" w:color="auto"/>
            <w:left w:val="none" w:sz="0" w:space="0" w:color="auto"/>
            <w:bottom w:val="none" w:sz="0" w:space="0" w:color="auto"/>
            <w:right w:val="none" w:sz="0" w:space="0" w:color="auto"/>
          </w:divBdr>
        </w:div>
        <w:div w:id="2053310013">
          <w:marLeft w:val="0"/>
          <w:marRight w:val="0"/>
          <w:marTop w:val="0"/>
          <w:marBottom w:val="0"/>
          <w:divBdr>
            <w:top w:val="none" w:sz="0" w:space="0" w:color="auto"/>
            <w:left w:val="none" w:sz="0" w:space="0" w:color="auto"/>
            <w:bottom w:val="none" w:sz="0" w:space="0" w:color="auto"/>
            <w:right w:val="none" w:sz="0" w:space="0" w:color="auto"/>
          </w:divBdr>
        </w:div>
        <w:div w:id="1779711219">
          <w:marLeft w:val="0"/>
          <w:marRight w:val="0"/>
          <w:marTop w:val="0"/>
          <w:marBottom w:val="0"/>
          <w:divBdr>
            <w:top w:val="none" w:sz="0" w:space="0" w:color="auto"/>
            <w:left w:val="none" w:sz="0" w:space="0" w:color="auto"/>
            <w:bottom w:val="none" w:sz="0" w:space="0" w:color="auto"/>
            <w:right w:val="none" w:sz="0" w:space="0" w:color="auto"/>
          </w:divBdr>
        </w:div>
        <w:div w:id="1134640702">
          <w:marLeft w:val="0"/>
          <w:marRight w:val="0"/>
          <w:marTop w:val="0"/>
          <w:marBottom w:val="0"/>
          <w:divBdr>
            <w:top w:val="none" w:sz="0" w:space="0" w:color="auto"/>
            <w:left w:val="none" w:sz="0" w:space="0" w:color="auto"/>
            <w:bottom w:val="none" w:sz="0" w:space="0" w:color="auto"/>
            <w:right w:val="none" w:sz="0" w:space="0" w:color="auto"/>
          </w:divBdr>
        </w:div>
        <w:div w:id="1619529290">
          <w:marLeft w:val="0"/>
          <w:marRight w:val="0"/>
          <w:marTop w:val="0"/>
          <w:marBottom w:val="0"/>
          <w:divBdr>
            <w:top w:val="none" w:sz="0" w:space="0" w:color="auto"/>
            <w:left w:val="none" w:sz="0" w:space="0" w:color="auto"/>
            <w:bottom w:val="none" w:sz="0" w:space="0" w:color="auto"/>
            <w:right w:val="none" w:sz="0" w:space="0" w:color="auto"/>
          </w:divBdr>
        </w:div>
        <w:div w:id="891237283">
          <w:marLeft w:val="0"/>
          <w:marRight w:val="0"/>
          <w:marTop w:val="0"/>
          <w:marBottom w:val="0"/>
          <w:divBdr>
            <w:top w:val="none" w:sz="0" w:space="0" w:color="auto"/>
            <w:left w:val="none" w:sz="0" w:space="0" w:color="auto"/>
            <w:bottom w:val="none" w:sz="0" w:space="0" w:color="auto"/>
            <w:right w:val="none" w:sz="0" w:space="0" w:color="auto"/>
          </w:divBdr>
        </w:div>
        <w:div w:id="411969280">
          <w:marLeft w:val="0"/>
          <w:marRight w:val="0"/>
          <w:marTop w:val="0"/>
          <w:marBottom w:val="0"/>
          <w:divBdr>
            <w:top w:val="none" w:sz="0" w:space="0" w:color="auto"/>
            <w:left w:val="none" w:sz="0" w:space="0" w:color="auto"/>
            <w:bottom w:val="none" w:sz="0" w:space="0" w:color="auto"/>
            <w:right w:val="none" w:sz="0" w:space="0" w:color="auto"/>
          </w:divBdr>
        </w:div>
        <w:div w:id="1104302842">
          <w:marLeft w:val="0"/>
          <w:marRight w:val="0"/>
          <w:marTop w:val="0"/>
          <w:marBottom w:val="0"/>
          <w:divBdr>
            <w:top w:val="none" w:sz="0" w:space="0" w:color="auto"/>
            <w:left w:val="none" w:sz="0" w:space="0" w:color="auto"/>
            <w:bottom w:val="none" w:sz="0" w:space="0" w:color="auto"/>
            <w:right w:val="none" w:sz="0" w:space="0" w:color="auto"/>
          </w:divBdr>
        </w:div>
        <w:div w:id="1739131796">
          <w:marLeft w:val="0"/>
          <w:marRight w:val="0"/>
          <w:marTop w:val="0"/>
          <w:marBottom w:val="0"/>
          <w:divBdr>
            <w:top w:val="none" w:sz="0" w:space="0" w:color="auto"/>
            <w:left w:val="none" w:sz="0" w:space="0" w:color="auto"/>
            <w:bottom w:val="none" w:sz="0" w:space="0" w:color="auto"/>
            <w:right w:val="none" w:sz="0" w:space="0" w:color="auto"/>
          </w:divBdr>
        </w:div>
        <w:div w:id="1239250635">
          <w:marLeft w:val="0"/>
          <w:marRight w:val="0"/>
          <w:marTop w:val="0"/>
          <w:marBottom w:val="0"/>
          <w:divBdr>
            <w:top w:val="none" w:sz="0" w:space="0" w:color="auto"/>
            <w:left w:val="none" w:sz="0" w:space="0" w:color="auto"/>
            <w:bottom w:val="none" w:sz="0" w:space="0" w:color="auto"/>
            <w:right w:val="none" w:sz="0" w:space="0" w:color="auto"/>
          </w:divBdr>
        </w:div>
        <w:div w:id="1788355636">
          <w:marLeft w:val="0"/>
          <w:marRight w:val="0"/>
          <w:marTop w:val="0"/>
          <w:marBottom w:val="0"/>
          <w:divBdr>
            <w:top w:val="none" w:sz="0" w:space="0" w:color="auto"/>
            <w:left w:val="none" w:sz="0" w:space="0" w:color="auto"/>
            <w:bottom w:val="none" w:sz="0" w:space="0" w:color="auto"/>
            <w:right w:val="none" w:sz="0" w:space="0" w:color="auto"/>
          </w:divBdr>
        </w:div>
        <w:div w:id="1794597091">
          <w:marLeft w:val="0"/>
          <w:marRight w:val="0"/>
          <w:marTop w:val="0"/>
          <w:marBottom w:val="0"/>
          <w:divBdr>
            <w:top w:val="none" w:sz="0" w:space="0" w:color="auto"/>
            <w:left w:val="none" w:sz="0" w:space="0" w:color="auto"/>
            <w:bottom w:val="none" w:sz="0" w:space="0" w:color="auto"/>
            <w:right w:val="none" w:sz="0" w:space="0" w:color="auto"/>
          </w:divBdr>
        </w:div>
        <w:div w:id="358511024">
          <w:marLeft w:val="0"/>
          <w:marRight w:val="0"/>
          <w:marTop w:val="0"/>
          <w:marBottom w:val="0"/>
          <w:divBdr>
            <w:top w:val="none" w:sz="0" w:space="0" w:color="auto"/>
            <w:left w:val="none" w:sz="0" w:space="0" w:color="auto"/>
            <w:bottom w:val="none" w:sz="0" w:space="0" w:color="auto"/>
            <w:right w:val="none" w:sz="0" w:space="0" w:color="auto"/>
          </w:divBdr>
        </w:div>
        <w:div w:id="120081402">
          <w:marLeft w:val="0"/>
          <w:marRight w:val="0"/>
          <w:marTop w:val="0"/>
          <w:marBottom w:val="0"/>
          <w:divBdr>
            <w:top w:val="none" w:sz="0" w:space="0" w:color="auto"/>
            <w:left w:val="none" w:sz="0" w:space="0" w:color="auto"/>
            <w:bottom w:val="none" w:sz="0" w:space="0" w:color="auto"/>
            <w:right w:val="none" w:sz="0" w:space="0" w:color="auto"/>
          </w:divBdr>
        </w:div>
        <w:div w:id="1503349074">
          <w:marLeft w:val="0"/>
          <w:marRight w:val="0"/>
          <w:marTop w:val="0"/>
          <w:marBottom w:val="0"/>
          <w:divBdr>
            <w:top w:val="none" w:sz="0" w:space="0" w:color="auto"/>
            <w:left w:val="none" w:sz="0" w:space="0" w:color="auto"/>
            <w:bottom w:val="none" w:sz="0" w:space="0" w:color="auto"/>
            <w:right w:val="none" w:sz="0" w:space="0" w:color="auto"/>
          </w:divBdr>
        </w:div>
        <w:div w:id="1627269360">
          <w:marLeft w:val="0"/>
          <w:marRight w:val="0"/>
          <w:marTop w:val="0"/>
          <w:marBottom w:val="0"/>
          <w:divBdr>
            <w:top w:val="none" w:sz="0" w:space="0" w:color="auto"/>
            <w:left w:val="none" w:sz="0" w:space="0" w:color="auto"/>
            <w:bottom w:val="none" w:sz="0" w:space="0" w:color="auto"/>
            <w:right w:val="none" w:sz="0" w:space="0" w:color="auto"/>
          </w:divBdr>
        </w:div>
        <w:div w:id="623509897">
          <w:marLeft w:val="0"/>
          <w:marRight w:val="0"/>
          <w:marTop w:val="0"/>
          <w:marBottom w:val="0"/>
          <w:divBdr>
            <w:top w:val="none" w:sz="0" w:space="0" w:color="auto"/>
            <w:left w:val="none" w:sz="0" w:space="0" w:color="auto"/>
            <w:bottom w:val="none" w:sz="0" w:space="0" w:color="auto"/>
            <w:right w:val="none" w:sz="0" w:space="0" w:color="auto"/>
          </w:divBdr>
        </w:div>
        <w:div w:id="1809275035">
          <w:marLeft w:val="0"/>
          <w:marRight w:val="0"/>
          <w:marTop w:val="0"/>
          <w:marBottom w:val="0"/>
          <w:divBdr>
            <w:top w:val="none" w:sz="0" w:space="0" w:color="auto"/>
            <w:left w:val="none" w:sz="0" w:space="0" w:color="auto"/>
            <w:bottom w:val="none" w:sz="0" w:space="0" w:color="auto"/>
            <w:right w:val="none" w:sz="0" w:space="0" w:color="auto"/>
          </w:divBdr>
        </w:div>
        <w:div w:id="1602909973">
          <w:marLeft w:val="0"/>
          <w:marRight w:val="0"/>
          <w:marTop w:val="0"/>
          <w:marBottom w:val="0"/>
          <w:divBdr>
            <w:top w:val="none" w:sz="0" w:space="0" w:color="auto"/>
            <w:left w:val="none" w:sz="0" w:space="0" w:color="auto"/>
            <w:bottom w:val="none" w:sz="0" w:space="0" w:color="auto"/>
            <w:right w:val="none" w:sz="0" w:space="0" w:color="auto"/>
          </w:divBdr>
        </w:div>
        <w:div w:id="185363654">
          <w:marLeft w:val="0"/>
          <w:marRight w:val="0"/>
          <w:marTop w:val="0"/>
          <w:marBottom w:val="0"/>
          <w:divBdr>
            <w:top w:val="none" w:sz="0" w:space="0" w:color="auto"/>
            <w:left w:val="none" w:sz="0" w:space="0" w:color="auto"/>
            <w:bottom w:val="none" w:sz="0" w:space="0" w:color="auto"/>
            <w:right w:val="none" w:sz="0" w:space="0" w:color="auto"/>
          </w:divBdr>
        </w:div>
        <w:div w:id="379017704">
          <w:marLeft w:val="0"/>
          <w:marRight w:val="0"/>
          <w:marTop w:val="0"/>
          <w:marBottom w:val="0"/>
          <w:divBdr>
            <w:top w:val="none" w:sz="0" w:space="0" w:color="auto"/>
            <w:left w:val="none" w:sz="0" w:space="0" w:color="auto"/>
            <w:bottom w:val="none" w:sz="0" w:space="0" w:color="auto"/>
            <w:right w:val="none" w:sz="0" w:space="0" w:color="auto"/>
          </w:divBdr>
        </w:div>
        <w:div w:id="911232977">
          <w:marLeft w:val="0"/>
          <w:marRight w:val="0"/>
          <w:marTop w:val="0"/>
          <w:marBottom w:val="0"/>
          <w:divBdr>
            <w:top w:val="none" w:sz="0" w:space="0" w:color="auto"/>
            <w:left w:val="none" w:sz="0" w:space="0" w:color="auto"/>
            <w:bottom w:val="none" w:sz="0" w:space="0" w:color="auto"/>
            <w:right w:val="none" w:sz="0" w:space="0" w:color="auto"/>
          </w:divBdr>
        </w:div>
        <w:div w:id="859394333">
          <w:marLeft w:val="0"/>
          <w:marRight w:val="0"/>
          <w:marTop w:val="0"/>
          <w:marBottom w:val="0"/>
          <w:divBdr>
            <w:top w:val="none" w:sz="0" w:space="0" w:color="auto"/>
            <w:left w:val="none" w:sz="0" w:space="0" w:color="auto"/>
            <w:bottom w:val="none" w:sz="0" w:space="0" w:color="auto"/>
            <w:right w:val="none" w:sz="0" w:space="0" w:color="auto"/>
          </w:divBdr>
        </w:div>
        <w:div w:id="1538853212">
          <w:marLeft w:val="0"/>
          <w:marRight w:val="0"/>
          <w:marTop w:val="0"/>
          <w:marBottom w:val="0"/>
          <w:divBdr>
            <w:top w:val="none" w:sz="0" w:space="0" w:color="auto"/>
            <w:left w:val="none" w:sz="0" w:space="0" w:color="auto"/>
            <w:bottom w:val="none" w:sz="0" w:space="0" w:color="auto"/>
            <w:right w:val="none" w:sz="0" w:space="0" w:color="auto"/>
          </w:divBdr>
        </w:div>
        <w:div w:id="301816490">
          <w:marLeft w:val="0"/>
          <w:marRight w:val="0"/>
          <w:marTop w:val="0"/>
          <w:marBottom w:val="0"/>
          <w:divBdr>
            <w:top w:val="none" w:sz="0" w:space="0" w:color="auto"/>
            <w:left w:val="none" w:sz="0" w:space="0" w:color="auto"/>
            <w:bottom w:val="none" w:sz="0" w:space="0" w:color="auto"/>
            <w:right w:val="none" w:sz="0" w:space="0" w:color="auto"/>
          </w:divBdr>
        </w:div>
        <w:div w:id="1085296338">
          <w:marLeft w:val="0"/>
          <w:marRight w:val="0"/>
          <w:marTop w:val="0"/>
          <w:marBottom w:val="0"/>
          <w:divBdr>
            <w:top w:val="none" w:sz="0" w:space="0" w:color="auto"/>
            <w:left w:val="none" w:sz="0" w:space="0" w:color="auto"/>
            <w:bottom w:val="none" w:sz="0" w:space="0" w:color="auto"/>
            <w:right w:val="none" w:sz="0" w:space="0" w:color="auto"/>
          </w:divBdr>
        </w:div>
        <w:div w:id="2076313823">
          <w:marLeft w:val="0"/>
          <w:marRight w:val="0"/>
          <w:marTop w:val="0"/>
          <w:marBottom w:val="0"/>
          <w:divBdr>
            <w:top w:val="none" w:sz="0" w:space="0" w:color="auto"/>
            <w:left w:val="none" w:sz="0" w:space="0" w:color="auto"/>
            <w:bottom w:val="none" w:sz="0" w:space="0" w:color="auto"/>
            <w:right w:val="none" w:sz="0" w:space="0" w:color="auto"/>
          </w:divBdr>
        </w:div>
        <w:div w:id="1476410755">
          <w:marLeft w:val="0"/>
          <w:marRight w:val="0"/>
          <w:marTop w:val="0"/>
          <w:marBottom w:val="0"/>
          <w:divBdr>
            <w:top w:val="none" w:sz="0" w:space="0" w:color="auto"/>
            <w:left w:val="none" w:sz="0" w:space="0" w:color="auto"/>
            <w:bottom w:val="none" w:sz="0" w:space="0" w:color="auto"/>
            <w:right w:val="none" w:sz="0" w:space="0" w:color="auto"/>
          </w:divBdr>
        </w:div>
        <w:div w:id="1463302594">
          <w:marLeft w:val="0"/>
          <w:marRight w:val="0"/>
          <w:marTop w:val="0"/>
          <w:marBottom w:val="0"/>
          <w:divBdr>
            <w:top w:val="none" w:sz="0" w:space="0" w:color="auto"/>
            <w:left w:val="none" w:sz="0" w:space="0" w:color="auto"/>
            <w:bottom w:val="none" w:sz="0" w:space="0" w:color="auto"/>
            <w:right w:val="none" w:sz="0" w:space="0" w:color="auto"/>
          </w:divBdr>
        </w:div>
      </w:divsChild>
    </w:div>
    <w:div w:id="1558668991">
      <w:bodyDiv w:val="1"/>
      <w:marLeft w:val="0"/>
      <w:marRight w:val="0"/>
      <w:marTop w:val="0"/>
      <w:marBottom w:val="0"/>
      <w:divBdr>
        <w:top w:val="none" w:sz="0" w:space="0" w:color="auto"/>
        <w:left w:val="none" w:sz="0" w:space="0" w:color="auto"/>
        <w:bottom w:val="none" w:sz="0" w:space="0" w:color="auto"/>
        <w:right w:val="none" w:sz="0" w:space="0" w:color="auto"/>
      </w:divBdr>
      <w:divsChild>
        <w:div w:id="995954945">
          <w:marLeft w:val="0"/>
          <w:marRight w:val="0"/>
          <w:marTop w:val="0"/>
          <w:marBottom w:val="0"/>
          <w:divBdr>
            <w:top w:val="none" w:sz="0" w:space="0" w:color="auto"/>
            <w:left w:val="none" w:sz="0" w:space="0" w:color="auto"/>
            <w:bottom w:val="none" w:sz="0" w:space="0" w:color="auto"/>
            <w:right w:val="none" w:sz="0" w:space="0" w:color="auto"/>
          </w:divBdr>
        </w:div>
        <w:div w:id="1494947700">
          <w:marLeft w:val="0"/>
          <w:marRight w:val="0"/>
          <w:marTop w:val="0"/>
          <w:marBottom w:val="0"/>
          <w:divBdr>
            <w:top w:val="none" w:sz="0" w:space="0" w:color="auto"/>
            <w:left w:val="none" w:sz="0" w:space="0" w:color="auto"/>
            <w:bottom w:val="none" w:sz="0" w:space="0" w:color="auto"/>
            <w:right w:val="none" w:sz="0" w:space="0" w:color="auto"/>
          </w:divBdr>
        </w:div>
        <w:div w:id="1585994958">
          <w:marLeft w:val="0"/>
          <w:marRight w:val="0"/>
          <w:marTop w:val="0"/>
          <w:marBottom w:val="0"/>
          <w:divBdr>
            <w:top w:val="none" w:sz="0" w:space="0" w:color="auto"/>
            <w:left w:val="none" w:sz="0" w:space="0" w:color="auto"/>
            <w:bottom w:val="none" w:sz="0" w:space="0" w:color="auto"/>
            <w:right w:val="none" w:sz="0" w:space="0" w:color="auto"/>
          </w:divBdr>
        </w:div>
        <w:div w:id="2020960763">
          <w:marLeft w:val="0"/>
          <w:marRight w:val="0"/>
          <w:marTop w:val="0"/>
          <w:marBottom w:val="0"/>
          <w:divBdr>
            <w:top w:val="none" w:sz="0" w:space="0" w:color="auto"/>
            <w:left w:val="none" w:sz="0" w:space="0" w:color="auto"/>
            <w:bottom w:val="none" w:sz="0" w:space="0" w:color="auto"/>
            <w:right w:val="none" w:sz="0" w:space="0" w:color="auto"/>
          </w:divBdr>
        </w:div>
      </w:divsChild>
    </w:div>
    <w:div w:id="1559632540">
      <w:bodyDiv w:val="1"/>
      <w:marLeft w:val="0"/>
      <w:marRight w:val="0"/>
      <w:marTop w:val="0"/>
      <w:marBottom w:val="0"/>
      <w:divBdr>
        <w:top w:val="none" w:sz="0" w:space="0" w:color="auto"/>
        <w:left w:val="none" w:sz="0" w:space="0" w:color="auto"/>
        <w:bottom w:val="none" w:sz="0" w:space="0" w:color="auto"/>
        <w:right w:val="none" w:sz="0" w:space="0" w:color="auto"/>
      </w:divBdr>
      <w:divsChild>
        <w:div w:id="178004269">
          <w:marLeft w:val="0"/>
          <w:marRight w:val="0"/>
          <w:marTop w:val="0"/>
          <w:marBottom w:val="0"/>
          <w:divBdr>
            <w:top w:val="none" w:sz="0" w:space="0" w:color="auto"/>
            <w:left w:val="none" w:sz="0" w:space="0" w:color="auto"/>
            <w:bottom w:val="none" w:sz="0" w:space="0" w:color="auto"/>
            <w:right w:val="none" w:sz="0" w:space="0" w:color="auto"/>
          </w:divBdr>
        </w:div>
        <w:div w:id="189495693">
          <w:marLeft w:val="0"/>
          <w:marRight w:val="0"/>
          <w:marTop w:val="0"/>
          <w:marBottom w:val="0"/>
          <w:divBdr>
            <w:top w:val="none" w:sz="0" w:space="0" w:color="auto"/>
            <w:left w:val="none" w:sz="0" w:space="0" w:color="auto"/>
            <w:bottom w:val="none" w:sz="0" w:space="0" w:color="auto"/>
            <w:right w:val="none" w:sz="0" w:space="0" w:color="auto"/>
          </w:divBdr>
        </w:div>
        <w:div w:id="1421563263">
          <w:marLeft w:val="0"/>
          <w:marRight w:val="0"/>
          <w:marTop w:val="0"/>
          <w:marBottom w:val="0"/>
          <w:divBdr>
            <w:top w:val="none" w:sz="0" w:space="0" w:color="auto"/>
            <w:left w:val="none" w:sz="0" w:space="0" w:color="auto"/>
            <w:bottom w:val="none" w:sz="0" w:space="0" w:color="auto"/>
            <w:right w:val="none" w:sz="0" w:space="0" w:color="auto"/>
          </w:divBdr>
        </w:div>
        <w:div w:id="1678002421">
          <w:marLeft w:val="0"/>
          <w:marRight w:val="0"/>
          <w:marTop w:val="0"/>
          <w:marBottom w:val="0"/>
          <w:divBdr>
            <w:top w:val="none" w:sz="0" w:space="0" w:color="auto"/>
            <w:left w:val="none" w:sz="0" w:space="0" w:color="auto"/>
            <w:bottom w:val="none" w:sz="0" w:space="0" w:color="auto"/>
            <w:right w:val="none" w:sz="0" w:space="0" w:color="auto"/>
          </w:divBdr>
        </w:div>
        <w:div w:id="1882280671">
          <w:marLeft w:val="0"/>
          <w:marRight w:val="0"/>
          <w:marTop w:val="0"/>
          <w:marBottom w:val="0"/>
          <w:divBdr>
            <w:top w:val="none" w:sz="0" w:space="0" w:color="auto"/>
            <w:left w:val="none" w:sz="0" w:space="0" w:color="auto"/>
            <w:bottom w:val="none" w:sz="0" w:space="0" w:color="auto"/>
            <w:right w:val="none" w:sz="0" w:space="0" w:color="auto"/>
          </w:divBdr>
        </w:div>
        <w:div w:id="1937665642">
          <w:marLeft w:val="0"/>
          <w:marRight w:val="0"/>
          <w:marTop w:val="0"/>
          <w:marBottom w:val="0"/>
          <w:divBdr>
            <w:top w:val="none" w:sz="0" w:space="0" w:color="auto"/>
            <w:left w:val="none" w:sz="0" w:space="0" w:color="auto"/>
            <w:bottom w:val="none" w:sz="0" w:space="0" w:color="auto"/>
            <w:right w:val="none" w:sz="0" w:space="0" w:color="auto"/>
          </w:divBdr>
        </w:div>
        <w:div w:id="2022311830">
          <w:marLeft w:val="0"/>
          <w:marRight w:val="0"/>
          <w:marTop w:val="0"/>
          <w:marBottom w:val="0"/>
          <w:divBdr>
            <w:top w:val="none" w:sz="0" w:space="0" w:color="auto"/>
            <w:left w:val="none" w:sz="0" w:space="0" w:color="auto"/>
            <w:bottom w:val="none" w:sz="0" w:space="0" w:color="auto"/>
            <w:right w:val="none" w:sz="0" w:space="0" w:color="auto"/>
          </w:divBdr>
        </w:div>
      </w:divsChild>
    </w:div>
    <w:div w:id="1576165307">
      <w:bodyDiv w:val="1"/>
      <w:marLeft w:val="0"/>
      <w:marRight w:val="0"/>
      <w:marTop w:val="0"/>
      <w:marBottom w:val="0"/>
      <w:divBdr>
        <w:top w:val="none" w:sz="0" w:space="0" w:color="auto"/>
        <w:left w:val="none" w:sz="0" w:space="0" w:color="auto"/>
        <w:bottom w:val="none" w:sz="0" w:space="0" w:color="auto"/>
        <w:right w:val="none" w:sz="0" w:space="0" w:color="auto"/>
      </w:divBdr>
      <w:divsChild>
        <w:div w:id="15890675">
          <w:marLeft w:val="0"/>
          <w:marRight w:val="0"/>
          <w:marTop w:val="0"/>
          <w:marBottom w:val="0"/>
          <w:divBdr>
            <w:top w:val="none" w:sz="0" w:space="0" w:color="auto"/>
            <w:left w:val="none" w:sz="0" w:space="0" w:color="auto"/>
            <w:bottom w:val="none" w:sz="0" w:space="0" w:color="auto"/>
            <w:right w:val="none" w:sz="0" w:space="0" w:color="auto"/>
          </w:divBdr>
        </w:div>
        <w:div w:id="30496064">
          <w:marLeft w:val="0"/>
          <w:marRight w:val="0"/>
          <w:marTop w:val="0"/>
          <w:marBottom w:val="0"/>
          <w:divBdr>
            <w:top w:val="none" w:sz="0" w:space="0" w:color="auto"/>
            <w:left w:val="none" w:sz="0" w:space="0" w:color="auto"/>
            <w:bottom w:val="none" w:sz="0" w:space="0" w:color="auto"/>
            <w:right w:val="none" w:sz="0" w:space="0" w:color="auto"/>
          </w:divBdr>
        </w:div>
        <w:div w:id="37514936">
          <w:marLeft w:val="0"/>
          <w:marRight w:val="0"/>
          <w:marTop w:val="0"/>
          <w:marBottom w:val="0"/>
          <w:divBdr>
            <w:top w:val="none" w:sz="0" w:space="0" w:color="auto"/>
            <w:left w:val="none" w:sz="0" w:space="0" w:color="auto"/>
            <w:bottom w:val="none" w:sz="0" w:space="0" w:color="auto"/>
            <w:right w:val="none" w:sz="0" w:space="0" w:color="auto"/>
          </w:divBdr>
        </w:div>
        <w:div w:id="79301454">
          <w:marLeft w:val="0"/>
          <w:marRight w:val="0"/>
          <w:marTop w:val="0"/>
          <w:marBottom w:val="0"/>
          <w:divBdr>
            <w:top w:val="none" w:sz="0" w:space="0" w:color="auto"/>
            <w:left w:val="none" w:sz="0" w:space="0" w:color="auto"/>
            <w:bottom w:val="none" w:sz="0" w:space="0" w:color="auto"/>
            <w:right w:val="none" w:sz="0" w:space="0" w:color="auto"/>
          </w:divBdr>
        </w:div>
        <w:div w:id="120468203">
          <w:marLeft w:val="0"/>
          <w:marRight w:val="0"/>
          <w:marTop w:val="0"/>
          <w:marBottom w:val="0"/>
          <w:divBdr>
            <w:top w:val="none" w:sz="0" w:space="0" w:color="auto"/>
            <w:left w:val="none" w:sz="0" w:space="0" w:color="auto"/>
            <w:bottom w:val="none" w:sz="0" w:space="0" w:color="auto"/>
            <w:right w:val="none" w:sz="0" w:space="0" w:color="auto"/>
          </w:divBdr>
        </w:div>
        <w:div w:id="123819186">
          <w:marLeft w:val="0"/>
          <w:marRight w:val="0"/>
          <w:marTop w:val="0"/>
          <w:marBottom w:val="0"/>
          <w:divBdr>
            <w:top w:val="none" w:sz="0" w:space="0" w:color="auto"/>
            <w:left w:val="none" w:sz="0" w:space="0" w:color="auto"/>
            <w:bottom w:val="none" w:sz="0" w:space="0" w:color="auto"/>
            <w:right w:val="none" w:sz="0" w:space="0" w:color="auto"/>
          </w:divBdr>
        </w:div>
        <w:div w:id="160120389">
          <w:marLeft w:val="0"/>
          <w:marRight w:val="0"/>
          <w:marTop w:val="0"/>
          <w:marBottom w:val="0"/>
          <w:divBdr>
            <w:top w:val="none" w:sz="0" w:space="0" w:color="auto"/>
            <w:left w:val="none" w:sz="0" w:space="0" w:color="auto"/>
            <w:bottom w:val="none" w:sz="0" w:space="0" w:color="auto"/>
            <w:right w:val="none" w:sz="0" w:space="0" w:color="auto"/>
          </w:divBdr>
        </w:div>
        <w:div w:id="165904057">
          <w:marLeft w:val="0"/>
          <w:marRight w:val="0"/>
          <w:marTop w:val="0"/>
          <w:marBottom w:val="0"/>
          <w:divBdr>
            <w:top w:val="none" w:sz="0" w:space="0" w:color="auto"/>
            <w:left w:val="none" w:sz="0" w:space="0" w:color="auto"/>
            <w:bottom w:val="none" w:sz="0" w:space="0" w:color="auto"/>
            <w:right w:val="none" w:sz="0" w:space="0" w:color="auto"/>
          </w:divBdr>
        </w:div>
        <w:div w:id="309098027">
          <w:marLeft w:val="0"/>
          <w:marRight w:val="0"/>
          <w:marTop w:val="0"/>
          <w:marBottom w:val="0"/>
          <w:divBdr>
            <w:top w:val="none" w:sz="0" w:space="0" w:color="auto"/>
            <w:left w:val="none" w:sz="0" w:space="0" w:color="auto"/>
            <w:bottom w:val="none" w:sz="0" w:space="0" w:color="auto"/>
            <w:right w:val="none" w:sz="0" w:space="0" w:color="auto"/>
          </w:divBdr>
        </w:div>
        <w:div w:id="371198583">
          <w:marLeft w:val="0"/>
          <w:marRight w:val="0"/>
          <w:marTop w:val="0"/>
          <w:marBottom w:val="0"/>
          <w:divBdr>
            <w:top w:val="none" w:sz="0" w:space="0" w:color="auto"/>
            <w:left w:val="none" w:sz="0" w:space="0" w:color="auto"/>
            <w:bottom w:val="none" w:sz="0" w:space="0" w:color="auto"/>
            <w:right w:val="none" w:sz="0" w:space="0" w:color="auto"/>
          </w:divBdr>
        </w:div>
        <w:div w:id="378752316">
          <w:marLeft w:val="0"/>
          <w:marRight w:val="0"/>
          <w:marTop w:val="0"/>
          <w:marBottom w:val="0"/>
          <w:divBdr>
            <w:top w:val="none" w:sz="0" w:space="0" w:color="auto"/>
            <w:left w:val="none" w:sz="0" w:space="0" w:color="auto"/>
            <w:bottom w:val="none" w:sz="0" w:space="0" w:color="auto"/>
            <w:right w:val="none" w:sz="0" w:space="0" w:color="auto"/>
          </w:divBdr>
        </w:div>
        <w:div w:id="424766547">
          <w:marLeft w:val="0"/>
          <w:marRight w:val="0"/>
          <w:marTop w:val="0"/>
          <w:marBottom w:val="0"/>
          <w:divBdr>
            <w:top w:val="none" w:sz="0" w:space="0" w:color="auto"/>
            <w:left w:val="none" w:sz="0" w:space="0" w:color="auto"/>
            <w:bottom w:val="none" w:sz="0" w:space="0" w:color="auto"/>
            <w:right w:val="none" w:sz="0" w:space="0" w:color="auto"/>
          </w:divBdr>
        </w:div>
        <w:div w:id="493692958">
          <w:marLeft w:val="0"/>
          <w:marRight w:val="0"/>
          <w:marTop w:val="0"/>
          <w:marBottom w:val="0"/>
          <w:divBdr>
            <w:top w:val="none" w:sz="0" w:space="0" w:color="auto"/>
            <w:left w:val="none" w:sz="0" w:space="0" w:color="auto"/>
            <w:bottom w:val="none" w:sz="0" w:space="0" w:color="auto"/>
            <w:right w:val="none" w:sz="0" w:space="0" w:color="auto"/>
          </w:divBdr>
        </w:div>
        <w:div w:id="506556247">
          <w:marLeft w:val="0"/>
          <w:marRight w:val="0"/>
          <w:marTop w:val="0"/>
          <w:marBottom w:val="0"/>
          <w:divBdr>
            <w:top w:val="none" w:sz="0" w:space="0" w:color="auto"/>
            <w:left w:val="none" w:sz="0" w:space="0" w:color="auto"/>
            <w:bottom w:val="none" w:sz="0" w:space="0" w:color="auto"/>
            <w:right w:val="none" w:sz="0" w:space="0" w:color="auto"/>
          </w:divBdr>
        </w:div>
        <w:div w:id="557858310">
          <w:marLeft w:val="0"/>
          <w:marRight w:val="0"/>
          <w:marTop w:val="0"/>
          <w:marBottom w:val="0"/>
          <w:divBdr>
            <w:top w:val="none" w:sz="0" w:space="0" w:color="auto"/>
            <w:left w:val="none" w:sz="0" w:space="0" w:color="auto"/>
            <w:bottom w:val="none" w:sz="0" w:space="0" w:color="auto"/>
            <w:right w:val="none" w:sz="0" w:space="0" w:color="auto"/>
          </w:divBdr>
        </w:div>
        <w:div w:id="575170257">
          <w:marLeft w:val="0"/>
          <w:marRight w:val="0"/>
          <w:marTop w:val="0"/>
          <w:marBottom w:val="0"/>
          <w:divBdr>
            <w:top w:val="none" w:sz="0" w:space="0" w:color="auto"/>
            <w:left w:val="none" w:sz="0" w:space="0" w:color="auto"/>
            <w:bottom w:val="none" w:sz="0" w:space="0" w:color="auto"/>
            <w:right w:val="none" w:sz="0" w:space="0" w:color="auto"/>
          </w:divBdr>
        </w:div>
        <w:div w:id="668101652">
          <w:marLeft w:val="0"/>
          <w:marRight w:val="0"/>
          <w:marTop w:val="0"/>
          <w:marBottom w:val="0"/>
          <w:divBdr>
            <w:top w:val="none" w:sz="0" w:space="0" w:color="auto"/>
            <w:left w:val="none" w:sz="0" w:space="0" w:color="auto"/>
            <w:bottom w:val="none" w:sz="0" w:space="0" w:color="auto"/>
            <w:right w:val="none" w:sz="0" w:space="0" w:color="auto"/>
          </w:divBdr>
        </w:div>
        <w:div w:id="669479731">
          <w:marLeft w:val="0"/>
          <w:marRight w:val="0"/>
          <w:marTop w:val="0"/>
          <w:marBottom w:val="0"/>
          <w:divBdr>
            <w:top w:val="none" w:sz="0" w:space="0" w:color="auto"/>
            <w:left w:val="none" w:sz="0" w:space="0" w:color="auto"/>
            <w:bottom w:val="none" w:sz="0" w:space="0" w:color="auto"/>
            <w:right w:val="none" w:sz="0" w:space="0" w:color="auto"/>
          </w:divBdr>
        </w:div>
        <w:div w:id="689766696">
          <w:marLeft w:val="0"/>
          <w:marRight w:val="0"/>
          <w:marTop w:val="0"/>
          <w:marBottom w:val="0"/>
          <w:divBdr>
            <w:top w:val="none" w:sz="0" w:space="0" w:color="auto"/>
            <w:left w:val="none" w:sz="0" w:space="0" w:color="auto"/>
            <w:bottom w:val="none" w:sz="0" w:space="0" w:color="auto"/>
            <w:right w:val="none" w:sz="0" w:space="0" w:color="auto"/>
          </w:divBdr>
        </w:div>
        <w:div w:id="690762039">
          <w:marLeft w:val="0"/>
          <w:marRight w:val="0"/>
          <w:marTop w:val="0"/>
          <w:marBottom w:val="0"/>
          <w:divBdr>
            <w:top w:val="none" w:sz="0" w:space="0" w:color="auto"/>
            <w:left w:val="none" w:sz="0" w:space="0" w:color="auto"/>
            <w:bottom w:val="none" w:sz="0" w:space="0" w:color="auto"/>
            <w:right w:val="none" w:sz="0" w:space="0" w:color="auto"/>
          </w:divBdr>
        </w:div>
        <w:div w:id="757293759">
          <w:marLeft w:val="0"/>
          <w:marRight w:val="0"/>
          <w:marTop w:val="0"/>
          <w:marBottom w:val="0"/>
          <w:divBdr>
            <w:top w:val="none" w:sz="0" w:space="0" w:color="auto"/>
            <w:left w:val="none" w:sz="0" w:space="0" w:color="auto"/>
            <w:bottom w:val="none" w:sz="0" w:space="0" w:color="auto"/>
            <w:right w:val="none" w:sz="0" w:space="0" w:color="auto"/>
          </w:divBdr>
        </w:div>
        <w:div w:id="761729492">
          <w:marLeft w:val="0"/>
          <w:marRight w:val="0"/>
          <w:marTop w:val="0"/>
          <w:marBottom w:val="0"/>
          <w:divBdr>
            <w:top w:val="none" w:sz="0" w:space="0" w:color="auto"/>
            <w:left w:val="none" w:sz="0" w:space="0" w:color="auto"/>
            <w:bottom w:val="none" w:sz="0" w:space="0" w:color="auto"/>
            <w:right w:val="none" w:sz="0" w:space="0" w:color="auto"/>
          </w:divBdr>
        </w:div>
        <w:div w:id="772626358">
          <w:marLeft w:val="0"/>
          <w:marRight w:val="0"/>
          <w:marTop w:val="0"/>
          <w:marBottom w:val="0"/>
          <w:divBdr>
            <w:top w:val="none" w:sz="0" w:space="0" w:color="auto"/>
            <w:left w:val="none" w:sz="0" w:space="0" w:color="auto"/>
            <w:bottom w:val="none" w:sz="0" w:space="0" w:color="auto"/>
            <w:right w:val="none" w:sz="0" w:space="0" w:color="auto"/>
          </w:divBdr>
        </w:div>
        <w:div w:id="792134429">
          <w:marLeft w:val="0"/>
          <w:marRight w:val="0"/>
          <w:marTop w:val="0"/>
          <w:marBottom w:val="0"/>
          <w:divBdr>
            <w:top w:val="none" w:sz="0" w:space="0" w:color="auto"/>
            <w:left w:val="none" w:sz="0" w:space="0" w:color="auto"/>
            <w:bottom w:val="none" w:sz="0" w:space="0" w:color="auto"/>
            <w:right w:val="none" w:sz="0" w:space="0" w:color="auto"/>
          </w:divBdr>
        </w:div>
        <w:div w:id="820998751">
          <w:marLeft w:val="0"/>
          <w:marRight w:val="0"/>
          <w:marTop w:val="0"/>
          <w:marBottom w:val="0"/>
          <w:divBdr>
            <w:top w:val="none" w:sz="0" w:space="0" w:color="auto"/>
            <w:left w:val="none" w:sz="0" w:space="0" w:color="auto"/>
            <w:bottom w:val="none" w:sz="0" w:space="0" w:color="auto"/>
            <w:right w:val="none" w:sz="0" w:space="0" w:color="auto"/>
          </w:divBdr>
        </w:div>
        <w:div w:id="881207956">
          <w:marLeft w:val="0"/>
          <w:marRight w:val="0"/>
          <w:marTop w:val="0"/>
          <w:marBottom w:val="0"/>
          <w:divBdr>
            <w:top w:val="none" w:sz="0" w:space="0" w:color="auto"/>
            <w:left w:val="none" w:sz="0" w:space="0" w:color="auto"/>
            <w:bottom w:val="none" w:sz="0" w:space="0" w:color="auto"/>
            <w:right w:val="none" w:sz="0" w:space="0" w:color="auto"/>
          </w:divBdr>
        </w:div>
        <w:div w:id="933783856">
          <w:marLeft w:val="0"/>
          <w:marRight w:val="0"/>
          <w:marTop w:val="0"/>
          <w:marBottom w:val="0"/>
          <w:divBdr>
            <w:top w:val="none" w:sz="0" w:space="0" w:color="auto"/>
            <w:left w:val="none" w:sz="0" w:space="0" w:color="auto"/>
            <w:bottom w:val="none" w:sz="0" w:space="0" w:color="auto"/>
            <w:right w:val="none" w:sz="0" w:space="0" w:color="auto"/>
          </w:divBdr>
        </w:div>
        <w:div w:id="958685044">
          <w:marLeft w:val="0"/>
          <w:marRight w:val="0"/>
          <w:marTop w:val="0"/>
          <w:marBottom w:val="0"/>
          <w:divBdr>
            <w:top w:val="none" w:sz="0" w:space="0" w:color="auto"/>
            <w:left w:val="none" w:sz="0" w:space="0" w:color="auto"/>
            <w:bottom w:val="none" w:sz="0" w:space="0" w:color="auto"/>
            <w:right w:val="none" w:sz="0" w:space="0" w:color="auto"/>
          </w:divBdr>
        </w:div>
        <w:div w:id="1002440625">
          <w:marLeft w:val="0"/>
          <w:marRight w:val="0"/>
          <w:marTop w:val="0"/>
          <w:marBottom w:val="0"/>
          <w:divBdr>
            <w:top w:val="none" w:sz="0" w:space="0" w:color="auto"/>
            <w:left w:val="none" w:sz="0" w:space="0" w:color="auto"/>
            <w:bottom w:val="none" w:sz="0" w:space="0" w:color="auto"/>
            <w:right w:val="none" w:sz="0" w:space="0" w:color="auto"/>
          </w:divBdr>
        </w:div>
        <w:div w:id="1013071226">
          <w:marLeft w:val="0"/>
          <w:marRight w:val="0"/>
          <w:marTop w:val="0"/>
          <w:marBottom w:val="0"/>
          <w:divBdr>
            <w:top w:val="none" w:sz="0" w:space="0" w:color="auto"/>
            <w:left w:val="none" w:sz="0" w:space="0" w:color="auto"/>
            <w:bottom w:val="none" w:sz="0" w:space="0" w:color="auto"/>
            <w:right w:val="none" w:sz="0" w:space="0" w:color="auto"/>
          </w:divBdr>
        </w:div>
        <w:div w:id="1049455218">
          <w:marLeft w:val="0"/>
          <w:marRight w:val="0"/>
          <w:marTop w:val="0"/>
          <w:marBottom w:val="0"/>
          <w:divBdr>
            <w:top w:val="none" w:sz="0" w:space="0" w:color="auto"/>
            <w:left w:val="none" w:sz="0" w:space="0" w:color="auto"/>
            <w:bottom w:val="none" w:sz="0" w:space="0" w:color="auto"/>
            <w:right w:val="none" w:sz="0" w:space="0" w:color="auto"/>
          </w:divBdr>
        </w:div>
        <w:div w:id="1087073729">
          <w:marLeft w:val="0"/>
          <w:marRight w:val="0"/>
          <w:marTop w:val="0"/>
          <w:marBottom w:val="0"/>
          <w:divBdr>
            <w:top w:val="none" w:sz="0" w:space="0" w:color="auto"/>
            <w:left w:val="none" w:sz="0" w:space="0" w:color="auto"/>
            <w:bottom w:val="none" w:sz="0" w:space="0" w:color="auto"/>
            <w:right w:val="none" w:sz="0" w:space="0" w:color="auto"/>
          </w:divBdr>
        </w:div>
        <w:div w:id="1229994115">
          <w:marLeft w:val="0"/>
          <w:marRight w:val="0"/>
          <w:marTop w:val="0"/>
          <w:marBottom w:val="0"/>
          <w:divBdr>
            <w:top w:val="none" w:sz="0" w:space="0" w:color="auto"/>
            <w:left w:val="none" w:sz="0" w:space="0" w:color="auto"/>
            <w:bottom w:val="none" w:sz="0" w:space="0" w:color="auto"/>
            <w:right w:val="none" w:sz="0" w:space="0" w:color="auto"/>
          </w:divBdr>
        </w:div>
        <w:div w:id="1263605104">
          <w:marLeft w:val="0"/>
          <w:marRight w:val="0"/>
          <w:marTop w:val="0"/>
          <w:marBottom w:val="0"/>
          <w:divBdr>
            <w:top w:val="none" w:sz="0" w:space="0" w:color="auto"/>
            <w:left w:val="none" w:sz="0" w:space="0" w:color="auto"/>
            <w:bottom w:val="none" w:sz="0" w:space="0" w:color="auto"/>
            <w:right w:val="none" w:sz="0" w:space="0" w:color="auto"/>
          </w:divBdr>
        </w:div>
        <w:div w:id="1443375433">
          <w:marLeft w:val="0"/>
          <w:marRight w:val="0"/>
          <w:marTop w:val="0"/>
          <w:marBottom w:val="0"/>
          <w:divBdr>
            <w:top w:val="none" w:sz="0" w:space="0" w:color="auto"/>
            <w:left w:val="none" w:sz="0" w:space="0" w:color="auto"/>
            <w:bottom w:val="none" w:sz="0" w:space="0" w:color="auto"/>
            <w:right w:val="none" w:sz="0" w:space="0" w:color="auto"/>
          </w:divBdr>
        </w:div>
        <w:div w:id="1512377405">
          <w:marLeft w:val="0"/>
          <w:marRight w:val="0"/>
          <w:marTop w:val="0"/>
          <w:marBottom w:val="0"/>
          <w:divBdr>
            <w:top w:val="none" w:sz="0" w:space="0" w:color="auto"/>
            <w:left w:val="none" w:sz="0" w:space="0" w:color="auto"/>
            <w:bottom w:val="none" w:sz="0" w:space="0" w:color="auto"/>
            <w:right w:val="none" w:sz="0" w:space="0" w:color="auto"/>
          </w:divBdr>
        </w:div>
        <w:div w:id="1519157004">
          <w:marLeft w:val="0"/>
          <w:marRight w:val="0"/>
          <w:marTop w:val="0"/>
          <w:marBottom w:val="0"/>
          <w:divBdr>
            <w:top w:val="none" w:sz="0" w:space="0" w:color="auto"/>
            <w:left w:val="none" w:sz="0" w:space="0" w:color="auto"/>
            <w:bottom w:val="none" w:sz="0" w:space="0" w:color="auto"/>
            <w:right w:val="none" w:sz="0" w:space="0" w:color="auto"/>
          </w:divBdr>
        </w:div>
        <w:div w:id="1564296261">
          <w:marLeft w:val="0"/>
          <w:marRight w:val="0"/>
          <w:marTop w:val="0"/>
          <w:marBottom w:val="0"/>
          <w:divBdr>
            <w:top w:val="none" w:sz="0" w:space="0" w:color="auto"/>
            <w:left w:val="none" w:sz="0" w:space="0" w:color="auto"/>
            <w:bottom w:val="none" w:sz="0" w:space="0" w:color="auto"/>
            <w:right w:val="none" w:sz="0" w:space="0" w:color="auto"/>
          </w:divBdr>
        </w:div>
        <w:div w:id="1599563533">
          <w:marLeft w:val="0"/>
          <w:marRight w:val="0"/>
          <w:marTop w:val="0"/>
          <w:marBottom w:val="0"/>
          <w:divBdr>
            <w:top w:val="none" w:sz="0" w:space="0" w:color="auto"/>
            <w:left w:val="none" w:sz="0" w:space="0" w:color="auto"/>
            <w:bottom w:val="none" w:sz="0" w:space="0" w:color="auto"/>
            <w:right w:val="none" w:sz="0" w:space="0" w:color="auto"/>
          </w:divBdr>
        </w:div>
        <w:div w:id="1633945211">
          <w:marLeft w:val="0"/>
          <w:marRight w:val="0"/>
          <w:marTop w:val="0"/>
          <w:marBottom w:val="0"/>
          <w:divBdr>
            <w:top w:val="none" w:sz="0" w:space="0" w:color="auto"/>
            <w:left w:val="none" w:sz="0" w:space="0" w:color="auto"/>
            <w:bottom w:val="none" w:sz="0" w:space="0" w:color="auto"/>
            <w:right w:val="none" w:sz="0" w:space="0" w:color="auto"/>
          </w:divBdr>
        </w:div>
        <w:div w:id="1832329069">
          <w:marLeft w:val="0"/>
          <w:marRight w:val="0"/>
          <w:marTop w:val="0"/>
          <w:marBottom w:val="0"/>
          <w:divBdr>
            <w:top w:val="none" w:sz="0" w:space="0" w:color="auto"/>
            <w:left w:val="none" w:sz="0" w:space="0" w:color="auto"/>
            <w:bottom w:val="none" w:sz="0" w:space="0" w:color="auto"/>
            <w:right w:val="none" w:sz="0" w:space="0" w:color="auto"/>
          </w:divBdr>
        </w:div>
        <w:div w:id="1845704453">
          <w:marLeft w:val="0"/>
          <w:marRight w:val="0"/>
          <w:marTop w:val="0"/>
          <w:marBottom w:val="0"/>
          <w:divBdr>
            <w:top w:val="none" w:sz="0" w:space="0" w:color="auto"/>
            <w:left w:val="none" w:sz="0" w:space="0" w:color="auto"/>
            <w:bottom w:val="none" w:sz="0" w:space="0" w:color="auto"/>
            <w:right w:val="none" w:sz="0" w:space="0" w:color="auto"/>
          </w:divBdr>
        </w:div>
        <w:div w:id="1910772795">
          <w:marLeft w:val="0"/>
          <w:marRight w:val="0"/>
          <w:marTop w:val="0"/>
          <w:marBottom w:val="0"/>
          <w:divBdr>
            <w:top w:val="none" w:sz="0" w:space="0" w:color="auto"/>
            <w:left w:val="none" w:sz="0" w:space="0" w:color="auto"/>
            <w:bottom w:val="none" w:sz="0" w:space="0" w:color="auto"/>
            <w:right w:val="none" w:sz="0" w:space="0" w:color="auto"/>
          </w:divBdr>
        </w:div>
        <w:div w:id="1940286733">
          <w:marLeft w:val="0"/>
          <w:marRight w:val="0"/>
          <w:marTop w:val="0"/>
          <w:marBottom w:val="0"/>
          <w:divBdr>
            <w:top w:val="none" w:sz="0" w:space="0" w:color="auto"/>
            <w:left w:val="none" w:sz="0" w:space="0" w:color="auto"/>
            <w:bottom w:val="none" w:sz="0" w:space="0" w:color="auto"/>
            <w:right w:val="none" w:sz="0" w:space="0" w:color="auto"/>
          </w:divBdr>
        </w:div>
        <w:div w:id="1965696286">
          <w:marLeft w:val="0"/>
          <w:marRight w:val="0"/>
          <w:marTop w:val="0"/>
          <w:marBottom w:val="0"/>
          <w:divBdr>
            <w:top w:val="none" w:sz="0" w:space="0" w:color="auto"/>
            <w:left w:val="none" w:sz="0" w:space="0" w:color="auto"/>
            <w:bottom w:val="none" w:sz="0" w:space="0" w:color="auto"/>
            <w:right w:val="none" w:sz="0" w:space="0" w:color="auto"/>
          </w:divBdr>
        </w:div>
        <w:div w:id="2001614431">
          <w:marLeft w:val="0"/>
          <w:marRight w:val="0"/>
          <w:marTop w:val="0"/>
          <w:marBottom w:val="0"/>
          <w:divBdr>
            <w:top w:val="none" w:sz="0" w:space="0" w:color="auto"/>
            <w:left w:val="none" w:sz="0" w:space="0" w:color="auto"/>
            <w:bottom w:val="none" w:sz="0" w:space="0" w:color="auto"/>
            <w:right w:val="none" w:sz="0" w:space="0" w:color="auto"/>
          </w:divBdr>
        </w:div>
        <w:div w:id="2053722041">
          <w:marLeft w:val="0"/>
          <w:marRight w:val="0"/>
          <w:marTop w:val="0"/>
          <w:marBottom w:val="0"/>
          <w:divBdr>
            <w:top w:val="none" w:sz="0" w:space="0" w:color="auto"/>
            <w:left w:val="none" w:sz="0" w:space="0" w:color="auto"/>
            <w:bottom w:val="none" w:sz="0" w:space="0" w:color="auto"/>
            <w:right w:val="none" w:sz="0" w:space="0" w:color="auto"/>
          </w:divBdr>
        </w:div>
        <w:div w:id="2066369434">
          <w:marLeft w:val="0"/>
          <w:marRight w:val="0"/>
          <w:marTop w:val="0"/>
          <w:marBottom w:val="0"/>
          <w:divBdr>
            <w:top w:val="none" w:sz="0" w:space="0" w:color="auto"/>
            <w:left w:val="none" w:sz="0" w:space="0" w:color="auto"/>
            <w:bottom w:val="none" w:sz="0" w:space="0" w:color="auto"/>
            <w:right w:val="none" w:sz="0" w:space="0" w:color="auto"/>
          </w:divBdr>
        </w:div>
        <w:div w:id="2098821453">
          <w:marLeft w:val="0"/>
          <w:marRight w:val="0"/>
          <w:marTop w:val="0"/>
          <w:marBottom w:val="0"/>
          <w:divBdr>
            <w:top w:val="none" w:sz="0" w:space="0" w:color="auto"/>
            <w:left w:val="none" w:sz="0" w:space="0" w:color="auto"/>
            <w:bottom w:val="none" w:sz="0" w:space="0" w:color="auto"/>
            <w:right w:val="none" w:sz="0" w:space="0" w:color="auto"/>
          </w:divBdr>
        </w:div>
        <w:div w:id="2105999506">
          <w:marLeft w:val="0"/>
          <w:marRight w:val="0"/>
          <w:marTop w:val="0"/>
          <w:marBottom w:val="0"/>
          <w:divBdr>
            <w:top w:val="none" w:sz="0" w:space="0" w:color="auto"/>
            <w:left w:val="none" w:sz="0" w:space="0" w:color="auto"/>
            <w:bottom w:val="none" w:sz="0" w:space="0" w:color="auto"/>
            <w:right w:val="none" w:sz="0" w:space="0" w:color="auto"/>
          </w:divBdr>
        </w:div>
        <w:div w:id="2121606061">
          <w:marLeft w:val="0"/>
          <w:marRight w:val="0"/>
          <w:marTop w:val="0"/>
          <w:marBottom w:val="0"/>
          <w:divBdr>
            <w:top w:val="none" w:sz="0" w:space="0" w:color="auto"/>
            <w:left w:val="none" w:sz="0" w:space="0" w:color="auto"/>
            <w:bottom w:val="none" w:sz="0" w:space="0" w:color="auto"/>
            <w:right w:val="none" w:sz="0" w:space="0" w:color="auto"/>
          </w:divBdr>
        </w:div>
        <w:div w:id="2136436539">
          <w:marLeft w:val="0"/>
          <w:marRight w:val="0"/>
          <w:marTop w:val="0"/>
          <w:marBottom w:val="0"/>
          <w:divBdr>
            <w:top w:val="none" w:sz="0" w:space="0" w:color="auto"/>
            <w:left w:val="none" w:sz="0" w:space="0" w:color="auto"/>
            <w:bottom w:val="none" w:sz="0" w:space="0" w:color="auto"/>
            <w:right w:val="none" w:sz="0" w:space="0" w:color="auto"/>
          </w:divBdr>
        </w:div>
        <w:div w:id="2141145321">
          <w:marLeft w:val="0"/>
          <w:marRight w:val="0"/>
          <w:marTop w:val="0"/>
          <w:marBottom w:val="0"/>
          <w:divBdr>
            <w:top w:val="none" w:sz="0" w:space="0" w:color="auto"/>
            <w:left w:val="none" w:sz="0" w:space="0" w:color="auto"/>
            <w:bottom w:val="none" w:sz="0" w:space="0" w:color="auto"/>
            <w:right w:val="none" w:sz="0" w:space="0" w:color="auto"/>
          </w:divBdr>
        </w:div>
      </w:divsChild>
    </w:div>
    <w:div w:id="1635403094">
      <w:bodyDiv w:val="1"/>
      <w:marLeft w:val="0"/>
      <w:marRight w:val="0"/>
      <w:marTop w:val="0"/>
      <w:marBottom w:val="0"/>
      <w:divBdr>
        <w:top w:val="none" w:sz="0" w:space="0" w:color="auto"/>
        <w:left w:val="none" w:sz="0" w:space="0" w:color="auto"/>
        <w:bottom w:val="none" w:sz="0" w:space="0" w:color="auto"/>
        <w:right w:val="none" w:sz="0" w:space="0" w:color="auto"/>
      </w:divBdr>
    </w:div>
    <w:div w:id="1766266823">
      <w:bodyDiv w:val="1"/>
      <w:marLeft w:val="0"/>
      <w:marRight w:val="0"/>
      <w:marTop w:val="0"/>
      <w:marBottom w:val="0"/>
      <w:divBdr>
        <w:top w:val="none" w:sz="0" w:space="0" w:color="auto"/>
        <w:left w:val="none" w:sz="0" w:space="0" w:color="auto"/>
        <w:bottom w:val="none" w:sz="0" w:space="0" w:color="auto"/>
        <w:right w:val="none" w:sz="0" w:space="0" w:color="auto"/>
      </w:divBdr>
      <w:divsChild>
        <w:div w:id="69042000">
          <w:marLeft w:val="0"/>
          <w:marRight w:val="0"/>
          <w:marTop w:val="0"/>
          <w:marBottom w:val="0"/>
          <w:divBdr>
            <w:top w:val="none" w:sz="0" w:space="0" w:color="auto"/>
            <w:left w:val="none" w:sz="0" w:space="0" w:color="auto"/>
            <w:bottom w:val="none" w:sz="0" w:space="0" w:color="auto"/>
            <w:right w:val="none" w:sz="0" w:space="0" w:color="auto"/>
          </w:divBdr>
        </w:div>
        <w:div w:id="95179604">
          <w:marLeft w:val="0"/>
          <w:marRight w:val="0"/>
          <w:marTop w:val="0"/>
          <w:marBottom w:val="0"/>
          <w:divBdr>
            <w:top w:val="none" w:sz="0" w:space="0" w:color="auto"/>
            <w:left w:val="none" w:sz="0" w:space="0" w:color="auto"/>
            <w:bottom w:val="none" w:sz="0" w:space="0" w:color="auto"/>
            <w:right w:val="none" w:sz="0" w:space="0" w:color="auto"/>
          </w:divBdr>
        </w:div>
        <w:div w:id="174464887">
          <w:marLeft w:val="0"/>
          <w:marRight w:val="0"/>
          <w:marTop w:val="0"/>
          <w:marBottom w:val="0"/>
          <w:divBdr>
            <w:top w:val="none" w:sz="0" w:space="0" w:color="auto"/>
            <w:left w:val="none" w:sz="0" w:space="0" w:color="auto"/>
            <w:bottom w:val="none" w:sz="0" w:space="0" w:color="auto"/>
            <w:right w:val="none" w:sz="0" w:space="0" w:color="auto"/>
          </w:divBdr>
        </w:div>
        <w:div w:id="179512213">
          <w:marLeft w:val="0"/>
          <w:marRight w:val="0"/>
          <w:marTop w:val="0"/>
          <w:marBottom w:val="0"/>
          <w:divBdr>
            <w:top w:val="none" w:sz="0" w:space="0" w:color="auto"/>
            <w:left w:val="none" w:sz="0" w:space="0" w:color="auto"/>
            <w:bottom w:val="none" w:sz="0" w:space="0" w:color="auto"/>
            <w:right w:val="none" w:sz="0" w:space="0" w:color="auto"/>
          </w:divBdr>
        </w:div>
        <w:div w:id="210191623">
          <w:marLeft w:val="0"/>
          <w:marRight w:val="0"/>
          <w:marTop w:val="0"/>
          <w:marBottom w:val="0"/>
          <w:divBdr>
            <w:top w:val="none" w:sz="0" w:space="0" w:color="auto"/>
            <w:left w:val="none" w:sz="0" w:space="0" w:color="auto"/>
            <w:bottom w:val="none" w:sz="0" w:space="0" w:color="auto"/>
            <w:right w:val="none" w:sz="0" w:space="0" w:color="auto"/>
          </w:divBdr>
        </w:div>
        <w:div w:id="228881287">
          <w:marLeft w:val="0"/>
          <w:marRight w:val="0"/>
          <w:marTop w:val="0"/>
          <w:marBottom w:val="0"/>
          <w:divBdr>
            <w:top w:val="none" w:sz="0" w:space="0" w:color="auto"/>
            <w:left w:val="none" w:sz="0" w:space="0" w:color="auto"/>
            <w:bottom w:val="none" w:sz="0" w:space="0" w:color="auto"/>
            <w:right w:val="none" w:sz="0" w:space="0" w:color="auto"/>
          </w:divBdr>
        </w:div>
        <w:div w:id="446698293">
          <w:marLeft w:val="0"/>
          <w:marRight w:val="0"/>
          <w:marTop w:val="0"/>
          <w:marBottom w:val="0"/>
          <w:divBdr>
            <w:top w:val="none" w:sz="0" w:space="0" w:color="auto"/>
            <w:left w:val="none" w:sz="0" w:space="0" w:color="auto"/>
            <w:bottom w:val="none" w:sz="0" w:space="0" w:color="auto"/>
            <w:right w:val="none" w:sz="0" w:space="0" w:color="auto"/>
          </w:divBdr>
        </w:div>
        <w:div w:id="472261556">
          <w:marLeft w:val="0"/>
          <w:marRight w:val="0"/>
          <w:marTop w:val="0"/>
          <w:marBottom w:val="0"/>
          <w:divBdr>
            <w:top w:val="none" w:sz="0" w:space="0" w:color="auto"/>
            <w:left w:val="none" w:sz="0" w:space="0" w:color="auto"/>
            <w:bottom w:val="none" w:sz="0" w:space="0" w:color="auto"/>
            <w:right w:val="none" w:sz="0" w:space="0" w:color="auto"/>
          </w:divBdr>
        </w:div>
        <w:div w:id="527454786">
          <w:marLeft w:val="0"/>
          <w:marRight w:val="0"/>
          <w:marTop w:val="0"/>
          <w:marBottom w:val="0"/>
          <w:divBdr>
            <w:top w:val="none" w:sz="0" w:space="0" w:color="auto"/>
            <w:left w:val="none" w:sz="0" w:space="0" w:color="auto"/>
            <w:bottom w:val="none" w:sz="0" w:space="0" w:color="auto"/>
            <w:right w:val="none" w:sz="0" w:space="0" w:color="auto"/>
          </w:divBdr>
        </w:div>
        <w:div w:id="530919671">
          <w:marLeft w:val="0"/>
          <w:marRight w:val="0"/>
          <w:marTop w:val="0"/>
          <w:marBottom w:val="0"/>
          <w:divBdr>
            <w:top w:val="none" w:sz="0" w:space="0" w:color="auto"/>
            <w:left w:val="none" w:sz="0" w:space="0" w:color="auto"/>
            <w:bottom w:val="none" w:sz="0" w:space="0" w:color="auto"/>
            <w:right w:val="none" w:sz="0" w:space="0" w:color="auto"/>
          </w:divBdr>
        </w:div>
        <w:div w:id="561251641">
          <w:marLeft w:val="0"/>
          <w:marRight w:val="0"/>
          <w:marTop w:val="0"/>
          <w:marBottom w:val="0"/>
          <w:divBdr>
            <w:top w:val="none" w:sz="0" w:space="0" w:color="auto"/>
            <w:left w:val="none" w:sz="0" w:space="0" w:color="auto"/>
            <w:bottom w:val="none" w:sz="0" w:space="0" w:color="auto"/>
            <w:right w:val="none" w:sz="0" w:space="0" w:color="auto"/>
          </w:divBdr>
        </w:div>
        <w:div w:id="597829750">
          <w:marLeft w:val="0"/>
          <w:marRight w:val="0"/>
          <w:marTop w:val="0"/>
          <w:marBottom w:val="0"/>
          <w:divBdr>
            <w:top w:val="none" w:sz="0" w:space="0" w:color="auto"/>
            <w:left w:val="none" w:sz="0" w:space="0" w:color="auto"/>
            <w:bottom w:val="none" w:sz="0" w:space="0" w:color="auto"/>
            <w:right w:val="none" w:sz="0" w:space="0" w:color="auto"/>
          </w:divBdr>
        </w:div>
        <w:div w:id="656954588">
          <w:marLeft w:val="0"/>
          <w:marRight w:val="0"/>
          <w:marTop w:val="0"/>
          <w:marBottom w:val="0"/>
          <w:divBdr>
            <w:top w:val="none" w:sz="0" w:space="0" w:color="auto"/>
            <w:left w:val="none" w:sz="0" w:space="0" w:color="auto"/>
            <w:bottom w:val="none" w:sz="0" w:space="0" w:color="auto"/>
            <w:right w:val="none" w:sz="0" w:space="0" w:color="auto"/>
          </w:divBdr>
        </w:div>
        <w:div w:id="662508783">
          <w:marLeft w:val="0"/>
          <w:marRight w:val="0"/>
          <w:marTop w:val="0"/>
          <w:marBottom w:val="0"/>
          <w:divBdr>
            <w:top w:val="none" w:sz="0" w:space="0" w:color="auto"/>
            <w:left w:val="none" w:sz="0" w:space="0" w:color="auto"/>
            <w:bottom w:val="none" w:sz="0" w:space="0" w:color="auto"/>
            <w:right w:val="none" w:sz="0" w:space="0" w:color="auto"/>
          </w:divBdr>
        </w:div>
        <w:div w:id="707875249">
          <w:marLeft w:val="0"/>
          <w:marRight w:val="0"/>
          <w:marTop w:val="0"/>
          <w:marBottom w:val="0"/>
          <w:divBdr>
            <w:top w:val="none" w:sz="0" w:space="0" w:color="auto"/>
            <w:left w:val="none" w:sz="0" w:space="0" w:color="auto"/>
            <w:bottom w:val="none" w:sz="0" w:space="0" w:color="auto"/>
            <w:right w:val="none" w:sz="0" w:space="0" w:color="auto"/>
          </w:divBdr>
        </w:div>
        <w:div w:id="758723212">
          <w:marLeft w:val="0"/>
          <w:marRight w:val="0"/>
          <w:marTop w:val="0"/>
          <w:marBottom w:val="0"/>
          <w:divBdr>
            <w:top w:val="none" w:sz="0" w:space="0" w:color="auto"/>
            <w:left w:val="none" w:sz="0" w:space="0" w:color="auto"/>
            <w:bottom w:val="none" w:sz="0" w:space="0" w:color="auto"/>
            <w:right w:val="none" w:sz="0" w:space="0" w:color="auto"/>
          </w:divBdr>
        </w:div>
        <w:div w:id="847985742">
          <w:marLeft w:val="0"/>
          <w:marRight w:val="0"/>
          <w:marTop w:val="0"/>
          <w:marBottom w:val="0"/>
          <w:divBdr>
            <w:top w:val="none" w:sz="0" w:space="0" w:color="auto"/>
            <w:left w:val="none" w:sz="0" w:space="0" w:color="auto"/>
            <w:bottom w:val="none" w:sz="0" w:space="0" w:color="auto"/>
            <w:right w:val="none" w:sz="0" w:space="0" w:color="auto"/>
          </w:divBdr>
        </w:div>
        <w:div w:id="877661404">
          <w:marLeft w:val="0"/>
          <w:marRight w:val="0"/>
          <w:marTop w:val="0"/>
          <w:marBottom w:val="0"/>
          <w:divBdr>
            <w:top w:val="none" w:sz="0" w:space="0" w:color="auto"/>
            <w:left w:val="none" w:sz="0" w:space="0" w:color="auto"/>
            <w:bottom w:val="none" w:sz="0" w:space="0" w:color="auto"/>
            <w:right w:val="none" w:sz="0" w:space="0" w:color="auto"/>
          </w:divBdr>
        </w:div>
        <w:div w:id="893007346">
          <w:marLeft w:val="0"/>
          <w:marRight w:val="0"/>
          <w:marTop w:val="0"/>
          <w:marBottom w:val="0"/>
          <w:divBdr>
            <w:top w:val="none" w:sz="0" w:space="0" w:color="auto"/>
            <w:left w:val="none" w:sz="0" w:space="0" w:color="auto"/>
            <w:bottom w:val="none" w:sz="0" w:space="0" w:color="auto"/>
            <w:right w:val="none" w:sz="0" w:space="0" w:color="auto"/>
          </w:divBdr>
        </w:div>
        <w:div w:id="932279287">
          <w:marLeft w:val="0"/>
          <w:marRight w:val="0"/>
          <w:marTop w:val="0"/>
          <w:marBottom w:val="0"/>
          <w:divBdr>
            <w:top w:val="none" w:sz="0" w:space="0" w:color="auto"/>
            <w:left w:val="none" w:sz="0" w:space="0" w:color="auto"/>
            <w:bottom w:val="none" w:sz="0" w:space="0" w:color="auto"/>
            <w:right w:val="none" w:sz="0" w:space="0" w:color="auto"/>
          </w:divBdr>
        </w:div>
        <w:div w:id="1009134635">
          <w:marLeft w:val="0"/>
          <w:marRight w:val="0"/>
          <w:marTop w:val="0"/>
          <w:marBottom w:val="0"/>
          <w:divBdr>
            <w:top w:val="none" w:sz="0" w:space="0" w:color="auto"/>
            <w:left w:val="none" w:sz="0" w:space="0" w:color="auto"/>
            <w:bottom w:val="none" w:sz="0" w:space="0" w:color="auto"/>
            <w:right w:val="none" w:sz="0" w:space="0" w:color="auto"/>
          </w:divBdr>
        </w:div>
        <w:div w:id="1011184649">
          <w:marLeft w:val="0"/>
          <w:marRight w:val="0"/>
          <w:marTop w:val="0"/>
          <w:marBottom w:val="0"/>
          <w:divBdr>
            <w:top w:val="none" w:sz="0" w:space="0" w:color="auto"/>
            <w:left w:val="none" w:sz="0" w:space="0" w:color="auto"/>
            <w:bottom w:val="none" w:sz="0" w:space="0" w:color="auto"/>
            <w:right w:val="none" w:sz="0" w:space="0" w:color="auto"/>
          </w:divBdr>
        </w:div>
        <w:div w:id="1123692389">
          <w:marLeft w:val="0"/>
          <w:marRight w:val="0"/>
          <w:marTop w:val="0"/>
          <w:marBottom w:val="0"/>
          <w:divBdr>
            <w:top w:val="none" w:sz="0" w:space="0" w:color="auto"/>
            <w:left w:val="none" w:sz="0" w:space="0" w:color="auto"/>
            <w:bottom w:val="none" w:sz="0" w:space="0" w:color="auto"/>
            <w:right w:val="none" w:sz="0" w:space="0" w:color="auto"/>
          </w:divBdr>
        </w:div>
        <w:div w:id="1169369080">
          <w:marLeft w:val="0"/>
          <w:marRight w:val="0"/>
          <w:marTop w:val="0"/>
          <w:marBottom w:val="0"/>
          <w:divBdr>
            <w:top w:val="none" w:sz="0" w:space="0" w:color="auto"/>
            <w:left w:val="none" w:sz="0" w:space="0" w:color="auto"/>
            <w:bottom w:val="none" w:sz="0" w:space="0" w:color="auto"/>
            <w:right w:val="none" w:sz="0" w:space="0" w:color="auto"/>
          </w:divBdr>
        </w:div>
        <w:div w:id="1191453918">
          <w:marLeft w:val="0"/>
          <w:marRight w:val="0"/>
          <w:marTop w:val="0"/>
          <w:marBottom w:val="0"/>
          <w:divBdr>
            <w:top w:val="none" w:sz="0" w:space="0" w:color="auto"/>
            <w:left w:val="none" w:sz="0" w:space="0" w:color="auto"/>
            <w:bottom w:val="none" w:sz="0" w:space="0" w:color="auto"/>
            <w:right w:val="none" w:sz="0" w:space="0" w:color="auto"/>
          </w:divBdr>
        </w:div>
        <w:div w:id="1233854705">
          <w:marLeft w:val="0"/>
          <w:marRight w:val="0"/>
          <w:marTop w:val="0"/>
          <w:marBottom w:val="0"/>
          <w:divBdr>
            <w:top w:val="none" w:sz="0" w:space="0" w:color="auto"/>
            <w:left w:val="none" w:sz="0" w:space="0" w:color="auto"/>
            <w:bottom w:val="none" w:sz="0" w:space="0" w:color="auto"/>
            <w:right w:val="none" w:sz="0" w:space="0" w:color="auto"/>
          </w:divBdr>
        </w:div>
        <w:div w:id="1240795683">
          <w:marLeft w:val="0"/>
          <w:marRight w:val="0"/>
          <w:marTop w:val="0"/>
          <w:marBottom w:val="0"/>
          <w:divBdr>
            <w:top w:val="none" w:sz="0" w:space="0" w:color="auto"/>
            <w:left w:val="none" w:sz="0" w:space="0" w:color="auto"/>
            <w:bottom w:val="none" w:sz="0" w:space="0" w:color="auto"/>
            <w:right w:val="none" w:sz="0" w:space="0" w:color="auto"/>
          </w:divBdr>
        </w:div>
        <w:div w:id="1334147366">
          <w:marLeft w:val="0"/>
          <w:marRight w:val="0"/>
          <w:marTop w:val="0"/>
          <w:marBottom w:val="0"/>
          <w:divBdr>
            <w:top w:val="none" w:sz="0" w:space="0" w:color="auto"/>
            <w:left w:val="none" w:sz="0" w:space="0" w:color="auto"/>
            <w:bottom w:val="none" w:sz="0" w:space="0" w:color="auto"/>
            <w:right w:val="none" w:sz="0" w:space="0" w:color="auto"/>
          </w:divBdr>
        </w:div>
        <w:div w:id="1487433980">
          <w:marLeft w:val="0"/>
          <w:marRight w:val="0"/>
          <w:marTop w:val="0"/>
          <w:marBottom w:val="0"/>
          <w:divBdr>
            <w:top w:val="none" w:sz="0" w:space="0" w:color="auto"/>
            <w:left w:val="none" w:sz="0" w:space="0" w:color="auto"/>
            <w:bottom w:val="none" w:sz="0" w:space="0" w:color="auto"/>
            <w:right w:val="none" w:sz="0" w:space="0" w:color="auto"/>
          </w:divBdr>
        </w:div>
        <w:div w:id="1498228339">
          <w:marLeft w:val="0"/>
          <w:marRight w:val="0"/>
          <w:marTop w:val="0"/>
          <w:marBottom w:val="0"/>
          <w:divBdr>
            <w:top w:val="none" w:sz="0" w:space="0" w:color="auto"/>
            <w:left w:val="none" w:sz="0" w:space="0" w:color="auto"/>
            <w:bottom w:val="none" w:sz="0" w:space="0" w:color="auto"/>
            <w:right w:val="none" w:sz="0" w:space="0" w:color="auto"/>
          </w:divBdr>
        </w:div>
        <w:div w:id="1629553558">
          <w:marLeft w:val="0"/>
          <w:marRight w:val="0"/>
          <w:marTop w:val="0"/>
          <w:marBottom w:val="0"/>
          <w:divBdr>
            <w:top w:val="none" w:sz="0" w:space="0" w:color="auto"/>
            <w:left w:val="none" w:sz="0" w:space="0" w:color="auto"/>
            <w:bottom w:val="none" w:sz="0" w:space="0" w:color="auto"/>
            <w:right w:val="none" w:sz="0" w:space="0" w:color="auto"/>
          </w:divBdr>
        </w:div>
        <w:div w:id="1678339671">
          <w:marLeft w:val="0"/>
          <w:marRight w:val="0"/>
          <w:marTop w:val="0"/>
          <w:marBottom w:val="0"/>
          <w:divBdr>
            <w:top w:val="none" w:sz="0" w:space="0" w:color="auto"/>
            <w:left w:val="none" w:sz="0" w:space="0" w:color="auto"/>
            <w:bottom w:val="none" w:sz="0" w:space="0" w:color="auto"/>
            <w:right w:val="none" w:sz="0" w:space="0" w:color="auto"/>
          </w:divBdr>
        </w:div>
        <w:div w:id="1711228366">
          <w:marLeft w:val="0"/>
          <w:marRight w:val="0"/>
          <w:marTop w:val="0"/>
          <w:marBottom w:val="0"/>
          <w:divBdr>
            <w:top w:val="none" w:sz="0" w:space="0" w:color="auto"/>
            <w:left w:val="none" w:sz="0" w:space="0" w:color="auto"/>
            <w:bottom w:val="none" w:sz="0" w:space="0" w:color="auto"/>
            <w:right w:val="none" w:sz="0" w:space="0" w:color="auto"/>
          </w:divBdr>
        </w:div>
        <w:div w:id="1788574557">
          <w:marLeft w:val="0"/>
          <w:marRight w:val="0"/>
          <w:marTop w:val="0"/>
          <w:marBottom w:val="0"/>
          <w:divBdr>
            <w:top w:val="none" w:sz="0" w:space="0" w:color="auto"/>
            <w:left w:val="none" w:sz="0" w:space="0" w:color="auto"/>
            <w:bottom w:val="none" w:sz="0" w:space="0" w:color="auto"/>
            <w:right w:val="none" w:sz="0" w:space="0" w:color="auto"/>
          </w:divBdr>
        </w:div>
        <w:div w:id="1883249601">
          <w:marLeft w:val="0"/>
          <w:marRight w:val="0"/>
          <w:marTop w:val="0"/>
          <w:marBottom w:val="0"/>
          <w:divBdr>
            <w:top w:val="none" w:sz="0" w:space="0" w:color="auto"/>
            <w:left w:val="none" w:sz="0" w:space="0" w:color="auto"/>
            <w:bottom w:val="none" w:sz="0" w:space="0" w:color="auto"/>
            <w:right w:val="none" w:sz="0" w:space="0" w:color="auto"/>
          </w:divBdr>
        </w:div>
        <w:div w:id="1930456756">
          <w:marLeft w:val="0"/>
          <w:marRight w:val="0"/>
          <w:marTop w:val="0"/>
          <w:marBottom w:val="0"/>
          <w:divBdr>
            <w:top w:val="none" w:sz="0" w:space="0" w:color="auto"/>
            <w:left w:val="none" w:sz="0" w:space="0" w:color="auto"/>
            <w:bottom w:val="none" w:sz="0" w:space="0" w:color="auto"/>
            <w:right w:val="none" w:sz="0" w:space="0" w:color="auto"/>
          </w:divBdr>
        </w:div>
        <w:div w:id="2046635176">
          <w:marLeft w:val="0"/>
          <w:marRight w:val="0"/>
          <w:marTop w:val="0"/>
          <w:marBottom w:val="0"/>
          <w:divBdr>
            <w:top w:val="none" w:sz="0" w:space="0" w:color="auto"/>
            <w:left w:val="none" w:sz="0" w:space="0" w:color="auto"/>
            <w:bottom w:val="none" w:sz="0" w:space="0" w:color="auto"/>
            <w:right w:val="none" w:sz="0" w:space="0" w:color="auto"/>
          </w:divBdr>
        </w:div>
        <w:div w:id="2055812864">
          <w:marLeft w:val="0"/>
          <w:marRight w:val="0"/>
          <w:marTop w:val="0"/>
          <w:marBottom w:val="0"/>
          <w:divBdr>
            <w:top w:val="none" w:sz="0" w:space="0" w:color="auto"/>
            <w:left w:val="none" w:sz="0" w:space="0" w:color="auto"/>
            <w:bottom w:val="none" w:sz="0" w:space="0" w:color="auto"/>
            <w:right w:val="none" w:sz="0" w:space="0" w:color="auto"/>
          </w:divBdr>
        </w:div>
        <w:div w:id="2068258555">
          <w:marLeft w:val="0"/>
          <w:marRight w:val="0"/>
          <w:marTop w:val="0"/>
          <w:marBottom w:val="0"/>
          <w:divBdr>
            <w:top w:val="none" w:sz="0" w:space="0" w:color="auto"/>
            <w:left w:val="none" w:sz="0" w:space="0" w:color="auto"/>
            <w:bottom w:val="none" w:sz="0" w:space="0" w:color="auto"/>
            <w:right w:val="none" w:sz="0" w:space="0" w:color="auto"/>
          </w:divBdr>
        </w:div>
      </w:divsChild>
    </w:div>
    <w:div w:id="1797679215">
      <w:bodyDiv w:val="1"/>
      <w:marLeft w:val="0"/>
      <w:marRight w:val="0"/>
      <w:marTop w:val="0"/>
      <w:marBottom w:val="0"/>
      <w:divBdr>
        <w:top w:val="none" w:sz="0" w:space="0" w:color="auto"/>
        <w:left w:val="none" w:sz="0" w:space="0" w:color="auto"/>
        <w:bottom w:val="none" w:sz="0" w:space="0" w:color="auto"/>
        <w:right w:val="none" w:sz="0" w:space="0" w:color="auto"/>
      </w:divBdr>
      <w:divsChild>
        <w:div w:id="313678286">
          <w:marLeft w:val="0"/>
          <w:marRight w:val="0"/>
          <w:marTop w:val="0"/>
          <w:marBottom w:val="0"/>
          <w:divBdr>
            <w:top w:val="none" w:sz="0" w:space="0" w:color="auto"/>
            <w:left w:val="none" w:sz="0" w:space="0" w:color="auto"/>
            <w:bottom w:val="none" w:sz="0" w:space="0" w:color="auto"/>
            <w:right w:val="none" w:sz="0" w:space="0" w:color="auto"/>
          </w:divBdr>
        </w:div>
        <w:div w:id="1657109282">
          <w:marLeft w:val="0"/>
          <w:marRight w:val="0"/>
          <w:marTop w:val="0"/>
          <w:marBottom w:val="0"/>
          <w:divBdr>
            <w:top w:val="none" w:sz="0" w:space="0" w:color="auto"/>
            <w:left w:val="none" w:sz="0" w:space="0" w:color="auto"/>
            <w:bottom w:val="none" w:sz="0" w:space="0" w:color="auto"/>
            <w:right w:val="none" w:sz="0" w:space="0" w:color="auto"/>
          </w:divBdr>
        </w:div>
        <w:div w:id="1984890509">
          <w:marLeft w:val="0"/>
          <w:marRight w:val="0"/>
          <w:marTop w:val="0"/>
          <w:marBottom w:val="0"/>
          <w:divBdr>
            <w:top w:val="none" w:sz="0" w:space="0" w:color="auto"/>
            <w:left w:val="none" w:sz="0" w:space="0" w:color="auto"/>
            <w:bottom w:val="none" w:sz="0" w:space="0" w:color="auto"/>
            <w:right w:val="none" w:sz="0" w:space="0" w:color="auto"/>
          </w:divBdr>
        </w:div>
        <w:div w:id="1364818690">
          <w:marLeft w:val="0"/>
          <w:marRight w:val="0"/>
          <w:marTop w:val="0"/>
          <w:marBottom w:val="0"/>
          <w:divBdr>
            <w:top w:val="none" w:sz="0" w:space="0" w:color="auto"/>
            <w:left w:val="none" w:sz="0" w:space="0" w:color="auto"/>
            <w:bottom w:val="none" w:sz="0" w:space="0" w:color="auto"/>
            <w:right w:val="none" w:sz="0" w:space="0" w:color="auto"/>
          </w:divBdr>
        </w:div>
        <w:div w:id="640234103">
          <w:marLeft w:val="0"/>
          <w:marRight w:val="0"/>
          <w:marTop w:val="0"/>
          <w:marBottom w:val="0"/>
          <w:divBdr>
            <w:top w:val="none" w:sz="0" w:space="0" w:color="auto"/>
            <w:left w:val="none" w:sz="0" w:space="0" w:color="auto"/>
            <w:bottom w:val="none" w:sz="0" w:space="0" w:color="auto"/>
            <w:right w:val="none" w:sz="0" w:space="0" w:color="auto"/>
          </w:divBdr>
        </w:div>
        <w:div w:id="602149864">
          <w:marLeft w:val="0"/>
          <w:marRight w:val="0"/>
          <w:marTop w:val="0"/>
          <w:marBottom w:val="0"/>
          <w:divBdr>
            <w:top w:val="none" w:sz="0" w:space="0" w:color="auto"/>
            <w:left w:val="none" w:sz="0" w:space="0" w:color="auto"/>
            <w:bottom w:val="none" w:sz="0" w:space="0" w:color="auto"/>
            <w:right w:val="none" w:sz="0" w:space="0" w:color="auto"/>
          </w:divBdr>
        </w:div>
        <w:div w:id="1182090728">
          <w:marLeft w:val="0"/>
          <w:marRight w:val="0"/>
          <w:marTop w:val="0"/>
          <w:marBottom w:val="0"/>
          <w:divBdr>
            <w:top w:val="none" w:sz="0" w:space="0" w:color="auto"/>
            <w:left w:val="none" w:sz="0" w:space="0" w:color="auto"/>
            <w:bottom w:val="none" w:sz="0" w:space="0" w:color="auto"/>
            <w:right w:val="none" w:sz="0" w:space="0" w:color="auto"/>
          </w:divBdr>
        </w:div>
        <w:div w:id="1981500015">
          <w:marLeft w:val="0"/>
          <w:marRight w:val="0"/>
          <w:marTop w:val="0"/>
          <w:marBottom w:val="0"/>
          <w:divBdr>
            <w:top w:val="none" w:sz="0" w:space="0" w:color="auto"/>
            <w:left w:val="none" w:sz="0" w:space="0" w:color="auto"/>
            <w:bottom w:val="none" w:sz="0" w:space="0" w:color="auto"/>
            <w:right w:val="none" w:sz="0" w:space="0" w:color="auto"/>
          </w:divBdr>
        </w:div>
        <w:div w:id="742921272">
          <w:marLeft w:val="0"/>
          <w:marRight w:val="0"/>
          <w:marTop w:val="0"/>
          <w:marBottom w:val="0"/>
          <w:divBdr>
            <w:top w:val="none" w:sz="0" w:space="0" w:color="auto"/>
            <w:left w:val="none" w:sz="0" w:space="0" w:color="auto"/>
            <w:bottom w:val="none" w:sz="0" w:space="0" w:color="auto"/>
            <w:right w:val="none" w:sz="0" w:space="0" w:color="auto"/>
          </w:divBdr>
        </w:div>
        <w:div w:id="1213881397">
          <w:marLeft w:val="0"/>
          <w:marRight w:val="0"/>
          <w:marTop w:val="0"/>
          <w:marBottom w:val="0"/>
          <w:divBdr>
            <w:top w:val="none" w:sz="0" w:space="0" w:color="auto"/>
            <w:left w:val="none" w:sz="0" w:space="0" w:color="auto"/>
            <w:bottom w:val="none" w:sz="0" w:space="0" w:color="auto"/>
            <w:right w:val="none" w:sz="0" w:space="0" w:color="auto"/>
          </w:divBdr>
        </w:div>
        <w:div w:id="60295110">
          <w:marLeft w:val="0"/>
          <w:marRight w:val="0"/>
          <w:marTop w:val="0"/>
          <w:marBottom w:val="0"/>
          <w:divBdr>
            <w:top w:val="none" w:sz="0" w:space="0" w:color="auto"/>
            <w:left w:val="none" w:sz="0" w:space="0" w:color="auto"/>
            <w:bottom w:val="none" w:sz="0" w:space="0" w:color="auto"/>
            <w:right w:val="none" w:sz="0" w:space="0" w:color="auto"/>
          </w:divBdr>
        </w:div>
        <w:div w:id="1268463370">
          <w:marLeft w:val="0"/>
          <w:marRight w:val="0"/>
          <w:marTop w:val="0"/>
          <w:marBottom w:val="0"/>
          <w:divBdr>
            <w:top w:val="none" w:sz="0" w:space="0" w:color="auto"/>
            <w:left w:val="none" w:sz="0" w:space="0" w:color="auto"/>
            <w:bottom w:val="none" w:sz="0" w:space="0" w:color="auto"/>
            <w:right w:val="none" w:sz="0" w:space="0" w:color="auto"/>
          </w:divBdr>
        </w:div>
        <w:div w:id="123736661">
          <w:marLeft w:val="0"/>
          <w:marRight w:val="0"/>
          <w:marTop w:val="0"/>
          <w:marBottom w:val="0"/>
          <w:divBdr>
            <w:top w:val="none" w:sz="0" w:space="0" w:color="auto"/>
            <w:left w:val="none" w:sz="0" w:space="0" w:color="auto"/>
            <w:bottom w:val="none" w:sz="0" w:space="0" w:color="auto"/>
            <w:right w:val="none" w:sz="0" w:space="0" w:color="auto"/>
          </w:divBdr>
        </w:div>
        <w:div w:id="1649673727">
          <w:marLeft w:val="0"/>
          <w:marRight w:val="0"/>
          <w:marTop w:val="0"/>
          <w:marBottom w:val="0"/>
          <w:divBdr>
            <w:top w:val="none" w:sz="0" w:space="0" w:color="auto"/>
            <w:left w:val="none" w:sz="0" w:space="0" w:color="auto"/>
            <w:bottom w:val="none" w:sz="0" w:space="0" w:color="auto"/>
            <w:right w:val="none" w:sz="0" w:space="0" w:color="auto"/>
          </w:divBdr>
        </w:div>
        <w:div w:id="55902362">
          <w:marLeft w:val="0"/>
          <w:marRight w:val="0"/>
          <w:marTop w:val="0"/>
          <w:marBottom w:val="0"/>
          <w:divBdr>
            <w:top w:val="none" w:sz="0" w:space="0" w:color="auto"/>
            <w:left w:val="none" w:sz="0" w:space="0" w:color="auto"/>
            <w:bottom w:val="none" w:sz="0" w:space="0" w:color="auto"/>
            <w:right w:val="none" w:sz="0" w:space="0" w:color="auto"/>
          </w:divBdr>
        </w:div>
        <w:div w:id="390888507">
          <w:marLeft w:val="0"/>
          <w:marRight w:val="0"/>
          <w:marTop w:val="0"/>
          <w:marBottom w:val="0"/>
          <w:divBdr>
            <w:top w:val="none" w:sz="0" w:space="0" w:color="auto"/>
            <w:left w:val="none" w:sz="0" w:space="0" w:color="auto"/>
            <w:bottom w:val="none" w:sz="0" w:space="0" w:color="auto"/>
            <w:right w:val="none" w:sz="0" w:space="0" w:color="auto"/>
          </w:divBdr>
        </w:div>
        <w:div w:id="245573571">
          <w:marLeft w:val="0"/>
          <w:marRight w:val="0"/>
          <w:marTop w:val="0"/>
          <w:marBottom w:val="0"/>
          <w:divBdr>
            <w:top w:val="none" w:sz="0" w:space="0" w:color="auto"/>
            <w:left w:val="none" w:sz="0" w:space="0" w:color="auto"/>
            <w:bottom w:val="none" w:sz="0" w:space="0" w:color="auto"/>
            <w:right w:val="none" w:sz="0" w:space="0" w:color="auto"/>
          </w:divBdr>
        </w:div>
        <w:div w:id="2133935120">
          <w:marLeft w:val="0"/>
          <w:marRight w:val="0"/>
          <w:marTop w:val="0"/>
          <w:marBottom w:val="0"/>
          <w:divBdr>
            <w:top w:val="none" w:sz="0" w:space="0" w:color="auto"/>
            <w:left w:val="none" w:sz="0" w:space="0" w:color="auto"/>
            <w:bottom w:val="none" w:sz="0" w:space="0" w:color="auto"/>
            <w:right w:val="none" w:sz="0" w:space="0" w:color="auto"/>
          </w:divBdr>
        </w:div>
        <w:div w:id="730616313">
          <w:marLeft w:val="0"/>
          <w:marRight w:val="0"/>
          <w:marTop w:val="0"/>
          <w:marBottom w:val="0"/>
          <w:divBdr>
            <w:top w:val="none" w:sz="0" w:space="0" w:color="auto"/>
            <w:left w:val="none" w:sz="0" w:space="0" w:color="auto"/>
            <w:bottom w:val="none" w:sz="0" w:space="0" w:color="auto"/>
            <w:right w:val="none" w:sz="0" w:space="0" w:color="auto"/>
          </w:divBdr>
        </w:div>
        <w:div w:id="1841431788">
          <w:marLeft w:val="0"/>
          <w:marRight w:val="0"/>
          <w:marTop w:val="0"/>
          <w:marBottom w:val="0"/>
          <w:divBdr>
            <w:top w:val="none" w:sz="0" w:space="0" w:color="auto"/>
            <w:left w:val="none" w:sz="0" w:space="0" w:color="auto"/>
            <w:bottom w:val="none" w:sz="0" w:space="0" w:color="auto"/>
            <w:right w:val="none" w:sz="0" w:space="0" w:color="auto"/>
          </w:divBdr>
        </w:div>
        <w:div w:id="1755011803">
          <w:marLeft w:val="0"/>
          <w:marRight w:val="0"/>
          <w:marTop w:val="0"/>
          <w:marBottom w:val="0"/>
          <w:divBdr>
            <w:top w:val="none" w:sz="0" w:space="0" w:color="auto"/>
            <w:left w:val="none" w:sz="0" w:space="0" w:color="auto"/>
            <w:bottom w:val="none" w:sz="0" w:space="0" w:color="auto"/>
            <w:right w:val="none" w:sz="0" w:space="0" w:color="auto"/>
          </w:divBdr>
        </w:div>
        <w:div w:id="938948265">
          <w:marLeft w:val="0"/>
          <w:marRight w:val="0"/>
          <w:marTop w:val="0"/>
          <w:marBottom w:val="0"/>
          <w:divBdr>
            <w:top w:val="none" w:sz="0" w:space="0" w:color="auto"/>
            <w:left w:val="none" w:sz="0" w:space="0" w:color="auto"/>
            <w:bottom w:val="none" w:sz="0" w:space="0" w:color="auto"/>
            <w:right w:val="none" w:sz="0" w:space="0" w:color="auto"/>
          </w:divBdr>
        </w:div>
        <w:div w:id="2116824241">
          <w:marLeft w:val="0"/>
          <w:marRight w:val="0"/>
          <w:marTop w:val="0"/>
          <w:marBottom w:val="0"/>
          <w:divBdr>
            <w:top w:val="none" w:sz="0" w:space="0" w:color="auto"/>
            <w:left w:val="none" w:sz="0" w:space="0" w:color="auto"/>
            <w:bottom w:val="none" w:sz="0" w:space="0" w:color="auto"/>
            <w:right w:val="none" w:sz="0" w:space="0" w:color="auto"/>
          </w:divBdr>
        </w:div>
        <w:div w:id="219369423">
          <w:marLeft w:val="0"/>
          <w:marRight w:val="0"/>
          <w:marTop w:val="0"/>
          <w:marBottom w:val="0"/>
          <w:divBdr>
            <w:top w:val="none" w:sz="0" w:space="0" w:color="auto"/>
            <w:left w:val="none" w:sz="0" w:space="0" w:color="auto"/>
            <w:bottom w:val="none" w:sz="0" w:space="0" w:color="auto"/>
            <w:right w:val="none" w:sz="0" w:space="0" w:color="auto"/>
          </w:divBdr>
        </w:div>
        <w:div w:id="1568540629">
          <w:marLeft w:val="0"/>
          <w:marRight w:val="0"/>
          <w:marTop w:val="0"/>
          <w:marBottom w:val="0"/>
          <w:divBdr>
            <w:top w:val="none" w:sz="0" w:space="0" w:color="auto"/>
            <w:left w:val="none" w:sz="0" w:space="0" w:color="auto"/>
            <w:bottom w:val="none" w:sz="0" w:space="0" w:color="auto"/>
            <w:right w:val="none" w:sz="0" w:space="0" w:color="auto"/>
          </w:divBdr>
        </w:div>
        <w:div w:id="185215303">
          <w:marLeft w:val="0"/>
          <w:marRight w:val="0"/>
          <w:marTop w:val="0"/>
          <w:marBottom w:val="0"/>
          <w:divBdr>
            <w:top w:val="none" w:sz="0" w:space="0" w:color="auto"/>
            <w:left w:val="none" w:sz="0" w:space="0" w:color="auto"/>
            <w:bottom w:val="none" w:sz="0" w:space="0" w:color="auto"/>
            <w:right w:val="none" w:sz="0" w:space="0" w:color="auto"/>
          </w:divBdr>
        </w:div>
        <w:div w:id="691220734">
          <w:marLeft w:val="0"/>
          <w:marRight w:val="0"/>
          <w:marTop w:val="0"/>
          <w:marBottom w:val="0"/>
          <w:divBdr>
            <w:top w:val="none" w:sz="0" w:space="0" w:color="auto"/>
            <w:left w:val="none" w:sz="0" w:space="0" w:color="auto"/>
            <w:bottom w:val="none" w:sz="0" w:space="0" w:color="auto"/>
            <w:right w:val="none" w:sz="0" w:space="0" w:color="auto"/>
          </w:divBdr>
        </w:div>
        <w:div w:id="435752290">
          <w:marLeft w:val="0"/>
          <w:marRight w:val="0"/>
          <w:marTop w:val="0"/>
          <w:marBottom w:val="0"/>
          <w:divBdr>
            <w:top w:val="none" w:sz="0" w:space="0" w:color="auto"/>
            <w:left w:val="none" w:sz="0" w:space="0" w:color="auto"/>
            <w:bottom w:val="none" w:sz="0" w:space="0" w:color="auto"/>
            <w:right w:val="none" w:sz="0" w:space="0" w:color="auto"/>
          </w:divBdr>
        </w:div>
        <w:div w:id="1711883043">
          <w:marLeft w:val="0"/>
          <w:marRight w:val="0"/>
          <w:marTop w:val="0"/>
          <w:marBottom w:val="0"/>
          <w:divBdr>
            <w:top w:val="none" w:sz="0" w:space="0" w:color="auto"/>
            <w:left w:val="none" w:sz="0" w:space="0" w:color="auto"/>
            <w:bottom w:val="none" w:sz="0" w:space="0" w:color="auto"/>
            <w:right w:val="none" w:sz="0" w:space="0" w:color="auto"/>
          </w:divBdr>
        </w:div>
        <w:div w:id="781608015">
          <w:marLeft w:val="0"/>
          <w:marRight w:val="0"/>
          <w:marTop w:val="0"/>
          <w:marBottom w:val="0"/>
          <w:divBdr>
            <w:top w:val="none" w:sz="0" w:space="0" w:color="auto"/>
            <w:left w:val="none" w:sz="0" w:space="0" w:color="auto"/>
            <w:bottom w:val="none" w:sz="0" w:space="0" w:color="auto"/>
            <w:right w:val="none" w:sz="0" w:space="0" w:color="auto"/>
          </w:divBdr>
        </w:div>
        <w:div w:id="1237127017">
          <w:marLeft w:val="0"/>
          <w:marRight w:val="0"/>
          <w:marTop w:val="0"/>
          <w:marBottom w:val="0"/>
          <w:divBdr>
            <w:top w:val="none" w:sz="0" w:space="0" w:color="auto"/>
            <w:left w:val="none" w:sz="0" w:space="0" w:color="auto"/>
            <w:bottom w:val="none" w:sz="0" w:space="0" w:color="auto"/>
            <w:right w:val="none" w:sz="0" w:space="0" w:color="auto"/>
          </w:divBdr>
        </w:div>
        <w:div w:id="813910434">
          <w:marLeft w:val="0"/>
          <w:marRight w:val="0"/>
          <w:marTop w:val="0"/>
          <w:marBottom w:val="0"/>
          <w:divBdr>
            <w:top w:val="none" w:sz="0" w:space="0" w:color="auto"/>
            <w:left w:val="none" w:sz="0" w:space="0" w:color="auto"/>
            <w:bottom w:val="none" w:sz="0" w:space="0" w:color="auto"/>
            <w:right w:val="none" w:sz="0" w:space="0" w:color="auto"/>
          </w:divBdr>
        </w:div>
        <w:div w:id="1551113669">
          <w:marLeft w:val="0"/>
          <w:marRight w:val="0"/>
          <w:marTop w:val="0"/>
          <w:marBottom w:val="0"/>
          <w:divBdr>
            <w:top w:val="none" w:sz="0" w:space="0" w:color="auto"/>
            <w:left w:val="none" w:sz="0" w:space="0" w:color="auto"/>
            <w:bottom w:val="none" w:sz="0" w:space="0" w:color="auto"/>
            <w:right w:val="none" w:sz="0" w:space="0" w:color="auto"/>
          </w:divBdr>
        </w:div>
        <w:div w:id="720596703">
          <w:marLeft w:val="0"/>
          <w:marRight w:val="0"/>
          <w:marTop w:val="0"/>
          <w:marBottom w:val="0"/>
          <w:divBdr>
            <w:top w:val="none" w:sz="0" w:space="0" w:color="auto"/>
            <w:left w:val="none" w:sz="0" w:space="0" w:color="auto"/>
            <w:bottom w:val="none" w:sz="0" w:space="0" w:color="auto"/>
            <w:right w:val="none" w:sz="0" w:space="0" w:color="auto"/>
          </w:divBdr>
        </w:div>
        <w:div w:id="429014419">
          <w:marLeft w:val="0"/>
          <w:marRight w:val="0"/>
          <w:marTop w:val="0"/>
          <w:marBottom w:val="0"/>
          <w:divBdr>
            <w:top w:val="none" w:sz="0" w:space="0" w:color="auto"/>
            <w:left w:val="none" w:sz="0" w:space="0" w:color="auto"/>
            <w:bottom w:val="none" w:sz="0" w:space="0" w:color="auto"/>
            <w:right w:val="none" w:sz="0" w:space="0" w:color="auto"/>
          </w:divBdr>
        </w:div>
        <w:div w:id="1068384643">
          <w:marLeft w:val="0"/>
          <w:marRight w:val="0"/>
          <w:marTop w:val="0"/>
          <w:marBottom w:val="0"/>
          <w:divBdr>
            <w:top w:val="none" w:sz="0" w:space="0" w:color="auto"/>
            <w:left w:val="none" w:sz="0" w:space="0" w:color="auto"/>
            <w:bottom w:val="none" w:sz="0" w:space="0" w:color="auto"/>
            <w:right w:val="none" w:sz="0" w:space="0" w:color="auto"/>
          </w:divBdr>
        </w:div>
        <w:div w:id="1482582396">
          <w:marLeft w:val="0"/>
          <w:marRight w:val="0"/>
          <w:marTop w:val="0"/>
          <w:marBottom w:val="0"/>
          <w:divBdr>
            <w:top w:val="none" w:sz="0" w:space="0" w:color="auto"/>
            <w:left w:val="none" w:sz="0" w:space="0" w:color="auto"/>
            <w:bottom w:val="none" w:sz="0" w:space="0" w:color="auto"/>
            <w:right w:val="none" w:sz="0" w:space="0" w:color="auto"/>
          </w:divBdr>
        </w:div>
        <w:div w:id="1762334311">
          <w:marLeft w:val="0"/>
          <w:marRight w:val="0"/>
          <w:marTop w:val="0"/>
          <w:marBottom w:val="0"/>
          <w:divBdr>
            <w:top w:val="none" w:sz="0" w:space="0" w:color="auto"/>
            <w:left w:val="none" w:sz="0" w:space="0" w:color="auto"/>
            <w:bottom w:val="none" w:sz="0" w:space="0" w:color="auto"/>
            <w:right w:val="none" w:sz="0" w:space="0" w:color="auto"/>
          </w:divBdr>
        </w:div>
        <w:div w:id="1890651702">
          <w:marLeft w:val="0"/>
          <w:marRight w:val="0"/>
          <w:marTop w:val="0"/>
          <w:marBottom w:val="0"/>
          <w:divBdr>
            <w:top w:val="none" w:sz="0" w:space="0" w:color="auto"/>
            <w:left w:val="none" w:sz="0" w:space="0" w:color="auto"/>
            <w:bottom w:val="none" w:sz="0" w:space="0" w:color="auto"/>
            <w:right w:val="none" w:sz="0" w:space="0" w:color="auto"/>
          </w:divBdr>
        </w:div>
        <w:div w:id="983122067">
          <w:marLeft w:val="0"/>
          <w:marRight w:val="0"/>
          <w:marTop w:val="0"/>
          <w:marBottom w:val="0"/>
          <w:divBdr>
            <w:top w:val="none" w:sz="0" w:space="0" w:color="auto"/>
            <w:left w:val="none" w:sz="0" w:space="0" w:color="auto"/>
            <w:bottom w:val="none" w:sz="0" w:space="0" w:color="auto"/>
            <w:right w:val="none" w:sz="0" w:space="0" w:color="auto"/>
          </w:divBdr>
        </w:div>
        <w:div w:id="1774594061">
          <w:marLeft w:val="0"/>
          <w:marRight w:val="0"/>
          <w:marTop w:val="0"/>
          <w:marBottom w:val="0"/>
          <w:divBdr>
            <w:top w:val="none" w:sz="0" w:space="0" w:color="auto"/>
            <w:left w:val="none" w:sz="0" w:space="0" w:color="auto"/>
            <w:bottom w:val="none" w:sz="0" w:space="0" w:color="auto"/>
            <w:right w:val="none" w:sz="0" w:space="0" w:color="auto"/>
          </w:divBdr>
        </w:div>
        <w:div w:id="2123382591">
          <w:marLeft w:val="0"/>
          <w:marRight w:val="0"/>
          <w:marTop w:val="0"/>
          <w:marBottom w:val="0"/>
          <w:divBdr>
            <w:top w:val="none" w:sz="0" w:space="0" w:color="auto"/>
            <w:left w:val="none" w:sz="0" w:space="0" w:color="auto"/>
            <w:bottom w:val="none" w:sz="0" w:space="0" w:color="auto"/>
            <w:right w:val="none" w:sz="0" w:space="0" w:color="auto"/>
          </w:divBdr>
        </w:div>
        <w:div w:id="1798722077">
          <w:marLeft w:val="0"/>
          <w:marRight w:val="0"/>
          <w:marTop w:val="0"/>
          <w:marBottom w:val="0"/>
          <w:divBdr>
            <w:top w:val="none" w:sz="0" w:space="0" w:color="auto"/>
            <w:left w:val="none" w:sz="0" w:space="0" w:color="auto"/>
            <w:bottom w:val="none" w:sz="0" w:space="0" w:color="auto"/>
            <w:right w:val="none" w:sz="0" w:space="0" w:color="auto"/>
          </w:divBdr>
        </w:div>
        <w:div w:id="912853978">
          <w:marLeft w:val="0"/>
          <w:marRight w:val="0"/>
          <w:marTop w:val="0"/>
          <w:marBottom w:val="0"/>
          <w:divBdr>
            <w:top w:val="none" w:sz="0" w:space="0" w:color="auto"/>
            <w:left w:val="none" w:sz="0" w:space="0" w:color="auto"/>
            <w:bottom w:val="none" w:sz="0" w:space="0" w:color="auto"/>
            <w:right w:val="none" w:sz="0" w:space="0" w:color="auto"/>
          </w:divBdr>
        </w:div>
        <w:div w:id="677120462">
          <w:marLeft w:val="0"/>
          <w:marRight w:val="0"/>
          <w:marTop w:val="0"/>
          <w:marBottom w:val="0"/>
          <w:divBdr>
            <w:top w:val="none" w:sz="0" w:space="0" w:color="auto"/>
            <w:left w:val="none" w:sz="0" w:space="0" w:color="auto"/>
            <w:bottom w:val="none" w:sz="0" w:space="0" w:color="auto"/>
            <w:right w:val="none" w:sz="0" w:space="0" w:color="auto"/>
          </w:divBdr>
        </w:div>
        <w:div w:id="912545484">
          <w:marLeft w:val="0"/>
          <w:marRight w:val="0"/>
          <w:marTop w:val="0"/>
          <w:marBottom w:val="0"/>
          <w:divBdr>
            <w:top w:val="none" w:sz="0" w:space="0" w:color="auto"/>
            <w:left w:val="none" w:sz="0" w:space="0" w:color="auto"/>
            <w:bottom w:val="none" w:sz="0" w:space="0" w:color="auto"/>
            <w:right w:val="none" w:sz="0" w:space="0" w:color="auto"/>
          </w:divBdr>
        </w:div>
        <w:div w:id="68119146">
          <w:marLeft w:val="0"/>
          <w:marRight w:val="0"/>
          <w:marTop w:val="0"/>
          <w:marBottom w:val="0"/>
          <w:divBdr>
            <w:top w:val="none" w:sz="0" w:space="0" w:color="auto"/>
            <w:left w:val="none" w:sz="0" w:space="0" w:color="auto"/>
            <w:bottom w:val="none" w:sz="0" w:space="0" w:color="auto"/>
            <w:right w:val="none" w:sz="0" w:space="0" w:color="auto"/>
          </w:divBdr>
        </w:div>
        <w:div w:id="65225523">
          <w:marLeft w:val="0"/>
          <w:marRight w:val="0"/>
          <w:marTop w:val="0"/>
          <w:marBottom w:val="0"/>
          <w:divBdr>
            <w:top w:val="none" w:sz="0" w:space="0" w:color="auto"/>
            <w:left w:val="none" w:sz="0" w:space="0" w:color="auto"/>
            <w:bottom w:val="none" w:sz="0" w:space="0" w:color="auto"/>
            <w:right w:val="none" w:sz="0" w:space="0" w:color="auto"/>
          </w:divBdr>
        </w:div>
        <w:div w:id="146749354">
          <w:marLeft w:val="0"/>
          <w:marRight w:val="0"/>
          <w:marTop w:val="0"/>
          <w:marBottom w:val="0"/>
          <w:divBdr>
            <w:top w:val="none" w:sz="0" w:space="0" w:color="auto"/>
            <w:left w:val="none" w:sz="0" w:space="0" w:color="auto"/>
            <w:bottom w:val="none" w:sz="0" w:space="0" w:color="auto"/>
            <w:right w:val="none" w:sz="0" w:space="0" w:color="auto"/>
          </w:divBdr>
        </w:div>
        <w:div w:id="366415205">
          <w:marLeft w:val="0"/>
          <w:marRight w:val="0"/>
          <w:marTop w:val="0"/>
          <w:marBottom w:val="0"/>
          <w:divBdr>
            <w:top w:val="none" w:sz="0" w:space="0" w:color="auto"/>
            <w:left w:val="none" w:sz="0" w:space="0" w:color="auto"/>
            <w:bottom w:val="none" w:sz="0" w:space="0" w:color="auto"/>
            <w:right w:val="none" w:sz="0" w:space="0" w:color="auto"/>
          </w:divBdr>
        </w:div>
        <w:div w:id="2018262396">
          <w:marLeft w:val="0"/>
          <w:marRight w:val="0"/>
          <w:marTop w:val="0"/>
          <w:marBottom w:val="0"/>
          <w:divBdr>
            <w:top w:val="none" w:sz="0" w:space="0" w:color="auto"/>
            <w:left w:val="none" w:sz="0" w:space="0" w:color="auto"/>
            <w:bottom w:val="none" w:sz="0" w:space="0" w:color="auto"/>
            <w:right w:val="none" w:sz="0" w:space="0" w:color="auto"/>
          </w:divBdr>
        </w:div>
        <w:div w:id="1604149163">
          <w:marLeft w:val="0"/>
          <w:marRight w:val="0"/>
          <w:marTop w:val="0"/>
          <w:marBottom w:val="0"/>
          <w:divBdr>
            <w:top w:val="none" w:sz="0" w:space="0" w:color="auto"/>
            <w:left w:val="none" w:sz="0" w:space="0" w:color="auto"/>
            <w:bottom w:val="none" w:sz="0" w:space="0" w:color="auto"/>
            <w:right w:val="none" w:sz="0" w:space="0" w:color="auto"/>
          </w:divBdr>
        </w:div>
        <w:div w:id="1053970745">
          <w:marLeft w:val="0"/>
          <w:marRight w:val="0"/>
          <w:marTop w:val="0"/>
          <w:marBottom w:val="0"/>
          <w:divBdr>
            <w:top w:val="none" w:sz="0" w:space="0" w:color="auto"/>
            <w:left w:val="none" w:sz="0" w:space="0" w:color="auto"/>
            <w:bottom w:val="none" w:sz="0" w:space="0" w:color="auto"/>
            <w:right w:val="none" w:sz="0" w:space="0" w:color="auto"/>
          </w:divBdr>
        </w:div>
        <w:div w:id="529294673">
          <w:marLeft w:val="0"/>
          <w:marRight w:val="0"/>
          <w:marTop w:val="0"/>
          <w:marBottom w:val="0"/>
          <w:divBdr>
            <w:top w:val="none" w:sz="0" w:space="0" w:color="auto"/>
            <w:left w:val="none" w:sz="0" w:space="0" w:color="auto"/>
            <w:bottom w:val="none" w:sz="0" w:space="0" w:color="auto"/>
            <w:right w:val="none" w:sz="0" w:space="0" w:color="auto"/>
          </w:divBdr>
        </w:div>
        <w:div w:id="138502586">
          <w:marLeft w:val="0"/>
          <w:marRight w:val="0"/>
          <w:marTop w:val="0"/>
          <w:marBottom w:val="0"/>
          <w:divBdr>
            <w:top w:val="none" w:sz="0" w:space="0" w:color="auto"/>
            <w:left w:val="none" w:sz="0" w:space="0" w:color="auto"/>
            <w:bottom w:val="none" w:sz="0" w:space="0" w:color="auto"/>
            <w:right w:val="none" w:sz="0" w:space="0" w:color="auto"/>
          </w:divBdr>
        </w:div>
        <w:div w:id="1182205050">
          <w:marLeft w:val="0"/>
          <w:marRight w:val="0"/>
          <w:marTop w:val="0"/>
          <w:marBottom w:val="0"/>
          <w:divBdr>
            <w:top w:val="none" w:sz="0" w:space="0" w:color="auto"/>
            <w:left w:val="none" w:sz="0" w:space="0" w:color="auto"/>
            <w:bottom w:val="none" w:sz="0" w:space="0" w:color="auto"/>
            <w:right w:val="none" w:sz="0" w:space="0" w:color="auto"/>
          </w:divBdr>
        </w:div>
        <w:div w:id="894510430">
          <w:marLeft w:val="0"/>
          <w:marRight w:val="0"/>
          <w:marTop w:val="0"/>
          <w:marBottom w:val="0"/>
          <w:divBdr>
            <w:top w:val="none" w:sz="0" w:space="0" w:color="auto"/>
            <w:left w:val="none" w:sz="0" w:space="0" w:color="auto"/>
            <w:bottom w:val="none" w:sz="0" w:space="0" w:color="auto"/>
            <w:right w:val="none" w:sz="0" w:space="0" w:color="auto"/>
          </w:divBdr>
        </w:div>
        <w:div w:id="499932600">
          <w:marLeft w:val="0"/>
          <w:marRight w:val="0"/>
          <w:marTop w:val="0"/>
          <w:marBottom w:val="0"/>
          <w:divBdr>
            <w:top w:val="none" w:sz="0" w:space="0" w:color="auto"/>
            <w:left w:val="none" w:sz="0" w:space="0" w:color="auto"/>
            <w:bottom w:val="none" w:sz="0" w:space="0" w:color="auto"/>
            <w:right w:val="none" w:sz="0" w:space="0" w:color="auto"/>
          </w:divBdr>
        </w:div>
        <w:div w:id="188182962">
          <w:marLeft w:val="0"/>
          <w:marRight w:val="0"/>
          <w:marTop w:val="0"/>
          <w:marBottom w:val="0"/>
          <w:divBdr>
            <w:top w:val="none" w:sz="0" w:space="0" w:color="auto"/>
            <w:left w:val="none" w:sz="0" w:space="0" w:color="auto"/>
            <w:bottom w:val="none" w:sz="0" w:space="0" w:color="auto"/>
            <w:right w:val="none" w:sz="0" w:space="0" w:color="auto"/>
          </w:divBdr>
        </w:div>
        <w:div w:id="1473063515">
          <w:marLeft w:val="0"/>
          <w:marRight w:val="0"/>
          <w:marTop w:val="0"/>
          <w:marBottom w:val="0"/>
          <w:divBdr>
            <w:top w:val="none" w:sz="0" w:space="0" w:color="auto"/>
            <w:left w:val="none" w:sz="0" w:space="0" w:color="auto"/>
            <w:bottom w:val="none" w:sz="0" w:space="0" w:color="auto"/>
            <w:right w:val="none" w:sz="0" w:space="0" w:color="auto"/>
          </w:divBdr>
        </w:div>
        <w:div w:id="1753503067">
          <w:marLeft w:val="0"/>
          <w:marRight w:val="0"/>
          <w:marTop w:val="0"/>
          <w:marBottom w:val="0"/>
          <w:divBdr>
            <w:top w:val="none" w:sz="0" w:space="0" w:color="auto"/>
            <w:left w:val="none" w:sz="0" w:space="0" w:color="auto"/>
            <w:bottom w:val="none" w:sz="0" w:space="0" w:color="auto"/>
            <w:right w:val="none" w:sz="0" w:space="0" w:color="auto"/>
          </w:divBdr>
        </w:div>
        <w:div w:id="421610548">
          <w:marLeft w:val="0"/>
          <w:marRight w:val="0"/>
          <w:marTop w:val="0"/>
          <w:marBottom w:val="0"/>
          <w:divBdr>
            <w:top w:val="none" w:sz="0" w:space="0" w:color="auto"/>
            <w:left w:val="none" w:sz="0" w:space="0" w:color="auto"/>
            <w:bottom w:val="none" w:sz="0" w:space="0" w:color="auto"/>
            <w:right w:val="none" w:sz="0" w:space="0" w:color="auto"/>
          </w:divBdr>
        </w:div>
        <w:div w:id="724530765">
          <w:marLeft w:val="0"/>
          <w:marRight w:val="0"/>
          <w:marTop w:val="0"/>
          <w:marBottom w:val="0"/>
          <w:divBdr>
            <w:top w:val="none" w:sz="0" w:space="0" w:color="auto"/>
            <w:left w:val="none" w:sz="0" w:space="0" w:color="auto"/>
            <w:bottom w:val="none" w:sz="0" w:space="0" w:color="auto"/>
            <w:right w:val="none" w:sz="0" w:space="0" w:color="auto"/>
          </w:divBdr>
        </w:div>
        <w:div w:id="360907541">
          <w:marLeft w:val="0"/>
          <w:marRight w:val="0"/>
          <w:marTop w:val="0"/>
          <w:marBottom w:val="0"/>
          <w:divBdr>
            <w:top w:val="none" w:sz="0" w:space="0" w:color="auto"/>
            <w:left w:val="none" w:sz="0" w:space="0" w:color="auto"/>
            <w:bottom w:val="none" w:sz="0" w:space="0" w:color="auto"/>
            <w:right w:val="none" w:sz="0" w:space="0" w:color="auto"/>
          </w:divBdr>
        </w:div>
        <w:div w:id="935286621">
          <w:marLeft w:val="0"/>
          <w:marRight w:val="0"/>
          <w:marTop w:val="0"/>
          <w:marBottom w:val="0"/>
          <w:divBdr>
            <w:top w:val="none" w:sz="0" w:space="0" w:color="auto"/>
            <w:left w:val="none" w:sz="0" w:space="0" w:color="auto"/>
            <w:bottom w:val="none" w:sz="0" w:space="0" w:color="auto"/>
            <w:right w:val="none" w:sz="0" w:space="0" w:color="auto"/>
          </w:divBdr>
        </w:div>
        <w:div w:id="778380683">
          <w:marLeft w:val="0"/>
          <w:marRight w:val="0"/>
          <w:marTop w:val="0"/>
          <w:marBottom w:val="0"/>
          <w:divBdr>
            <w:top w:val="none" w:sz="0" w:space="0" w:color="auto"/>
            <w:left w:val="none" w:sz="0" w:space="0" w:color="auto"/>
            <w:bottom w:val="none" w:sz="0" w:space="0" w:color="auto"/>
            <w:right w:val="none" w:sz="0" w:space="0" w:color="auto"/>
          </w:divBdr>
        </w:div>
        <w:div w:id="1759061805">
          <w:marLeft w:val="0"/>
          <w:marRight w:val="0"/>
          <w:marTop w:val="0"/>
          <w:marBottom w:val="0"/>
          <w:divBdr>
            <w:top w:val="none" w:sz="0" w:space="0" w:color="auto"/>
            <w:left w:val="none" w:sz="0" w:space="0" w:color="auto"/>
            <w:bottom w:val="none" w:sz="0" w:space="0" w:color="auto"/>
            <w:right w:val="none" w:sz="0" w:space="0" w:color="auto"/>
          </w:divBdr>
        </w:div>
        <w:div w:id="250895606">
          <w:marLeft w:val="0"/>
          <w:marRight w:val="0"/>
          <w:marTop w:val="0"/>
          <w:marBottom w:val="0"/>
          <w:divBdr>
            <w:top w:val="none" w:sz="0" w:space="0" w:color="auto"/>
            <w:left w:val="none" w:sz="0" w:space="0" w:color="auto"/>
            <w:bottom w:val="none" w:sz="0" w:space="0" w:color="auto"/>
            <w:right w:val="none" w:sz="0" w:space="0" w:color="auto"/>
          </w:divBdr>
        </w:div>
        <w:div w:id="1521627988">
          <w:marLeft w:val="0"/>
          <w:marRight w:val="0"/>
          <w:marTop w:val="0"/>
          <w:marBottom w:val="0"/>
          <w:divBdr>
            <w:top w:val="none" w:sz="0" w:space="0" w:color="auto"/>
            <w:left w:val="none" w:sz="0" w:space="0" w:color="auto"/>
            <w:bottom w:val="none" w:sz="0" w:space="0" w:color="auto"/>
            <w:right w:val="none" w:sz="0" w:space="0" w:color="auto"/>
          </w:divBdr>
        </w:div>
        <w:div w:id="803038773">
          <w:marLeft w:val="0"/>
          <w:marRight w:val="0"/>
          <w:marTop w:val="0"/>
          <w:marBottom w:val="0"/>
          <w:divBdr>
            <w:top w:val="none" w:sz="0" w:space="0" w:color="auto"/>
            <w:left w:val="none" w:sz="0" w:space="0" w:color="auto"/>
            <w:bottom w:val="none" w:sz="0" w:space="0" w:color="auto"/>
            <w:right w:val="none" w:sz="0" w:space="0" w:color="auto"/>
          </w:divBdr>
        </w:div>
        <w:div w:id="741486275">
          <w:marLeft w:val="0"/>
          <w:marRight w:val="0"/>
          <w:marTop w:val="0"/>
          <w:marBottom w:val="0"/>
          <w:divBdr>
            <w:top w:val="none" w:sz="0" w:space="0" w:color="auto"/>
            <w:left w:val="none" w:sz="0" w:space="0" w:color="auto"/>
            <w:bottom w:val="none" w:sz="0" w:space="0" w:color="auto"/>
            <w:right w:val="none" w:sz="0" w:space="0" w:color="auto"/>
          </w:divBdr>
        </w:div>
        <w:div w:id="2091341547">
          <w:marLeft w:val="0"/>
          <w:marRight w:val="0"/>
          <w:marTop w:val="0"/>
          <w:marBottom w:val="0"/>
          <w:divBdr>
            <w:top w:val="none" w:sz="0" w:space="0" w:color="auto"/>
            <w:left w:val="none" w:sz="0" w:space="0" w:color="auto"/>
            <w:bottom w:val="none" w:sz="0" w:space="0" w:color="auto"/>
            <w:right w:val="none" w:sz="0" w:space="0" w:color="auto"/>
          </w:divBdr>
        </w:div>
        <w:div w:id="376783836">
          <w:marLeft w:val="0"/>
          <w:marRight w:val="0"/>
          <w:marTop w:val="0"/>
          <w:marBottom w:val="0"/>
          <w:divBdr>
            <w:top w:val="none" w:sz="0" w:space="0" w:color="auto"/>
            <w:left w:val="none" w:sz="0" w:space="0" w:color="auto"/>
            <w:bottom w:val="none" w:sz="0" w:space="0" w:color="auto"/>
            <w:right w:val="none" w:sz="0" w:space="0" w:color="auto"/>
          </w:divBdr>
        </w:div>
        <w:div w:id="1717851064">
          <w:marLeft w:val="0"/>
          <w:marRight w:val="0"/>
          <w:marTop w:val="0"/>
          <w:marBottom w:val="0"/>
          <w:divBdr>
            <w:top w:val="none" w:sz="0" w:space="0" w:color="auto"/>
            <w:left w:val="none" w:sz="0" w:space="0" w:color="auto"/>
            <w:bottom w:val="none" w:sz="0" w:space="0" w:color="auto"/>
            <w:right w:val="none" w:sz="0" w:space="0" w:color="auto"/>
          </w:divBdr>
        </w:div>
        <w:div w:id="1756124244">
          <w:marLeft w:val="0"/>
          <w:marRight w:val="0"/>
          <w:marTop w:val="0"/>
          <w:marBottom w:val="0"/>
          <w:divBdr>
            <w:top w:val="none" w:sz="0" w:space="0" w:color="auto"/>
            <w:left w:val="none" w:sz="0" w:space="0" w:color="auto"/>
            <w:bottom w:val="none" w:sz="0" w:space="0" w:color="auto"/>
            <w:right w:val="none" w:sz="0" w:space="0" w:color="auto"/>
          </w:divBdr>
        </w:div>
        <w:div w:id="881480639">
          <w:marLeft w:val="0"/>
          <w:marRight w:val="0"/>
          <w:marTop w:val="0"/>
          <w:marBottom w:val="0"/>
          <w:divBdr>
            <w:top w:val="none" w:sz="0" w:space="0" w:color="auto"/>
            <w:left w:val="none" w:sz="0" w:space="0" w:color="auto"/>
            <w:bottom w:val="none" w:sz="0" w:space="0" w:color="auto"/>
            <w:right w:val="none" w:sz="0" w:space="0" w:color="auto"/>
          </w:divBdr>
        </w:div>
        <w:div w:id="1998066857">
          <w:marLeft w:val="0"/>
          <w:marRight w:val="0"/>
          <w:marTop w:val="0"/>
          <w:marBottom w:val="0"/>
          <w:divBdr>
            <w:top w:val="none" w:sz="0" w:space="0" w:color="auto"/>
            <w:left w:val="none" w:sz="0" w:space="0" w:color="auto"/>
            <w:bottom w:val="none" w:sz="0" w:space="0" w:color="auto"/>
            <w:right w:val="none" w:sz="0" w:space="0" w:color="auto"/>
          </w:divBdr>
        </w:div>
        <w:div w:id="518199119">
          <w:marLeft w:val="0"/>
          <w:marRight w:val="0"/>
          <w:marTop w:val="0"/>
          <w:marBottom w:val="0"/>
          <w:divBdr>
            <w:top w:val="none" w:sz="0" w:space="0" w:color="auto"/>
            <w:left w:val="none" w:sz="0" w:space="0" w:color="auto"/>
            <w:bottom w:val="none" w:sz="0" w:space="0" w:color="auto"/>
            <w:right w:val="none" w:sz="0" w:space="0" w:color="auto"/>
          </w:divBdr>
        </w:div>
        <w:div w:id="1204489558">
          <w:marLeft w:val="0"/>
          <w:marRight w:val="0"/>
          <w:marTop w:val="0"/>
          <w:marBottom w:val="0"/>
          <w:divBdr>
            <w:top w:val="none" w:sz="0" w:space="0" w:color="auto"/>
            <w:left w:val="none" w:sz="0" w:space="0" w:color="auto"/>
            <w:bottom w:val="none" w:sz="0" w:space="0" w:color="auto"/>
            <w:right w:val="none" w:sz="0" w:space="0" w:color="auto"/>
          </w:divBdr>
        </w:div>
        <w:div w:id="909736460">
          <w:marLeft w:val="0"/>
          <w:marRight w:val="0"/>
          <w:marTop w:val="0"/>
          <w:marBottom w:val="0"/>
          <w:divBdr>
            <w:top w:val="none" w:sz="0" w:space="0" w:color="auto"/>
            <w:left w:val="none" w:sz="0" w:space="0" w:color="auto"/>
            <w:bottom w:val="none" w:sz="0" w:space="0" w:color="auto"/>
            <w:right w:val="none" w:sz="0" w:space="0" w:color="auto"/>
          </w:divBdr>
        </w:div>
        <w:div w:id="1344817531">
          <w:marLeft w:val="0"/>
          <w:marRight w:val="0"/>
          <w:marTop w:val="0"/>
          <w:marBottom w:val="0"/>
          <w:divBdr>
            <w:top w:val="none" w:sz="0" w:space="0" w:color="auto"/>
            <w:left w:val="none" w:sz="0" w:space="0" w:color="auto"/>
            <w:bottom w:val="none" w:sz="0" w:space="0" w:color="auto"/>
            <w:right w:val="none" w:sz="0" w:space="0" w:color="auto"/>
          </w:divBdr>
        </w:div>
        <w:div w:id="219681166">
          <w:marLeft w:val="0"/>
          <w:marRight w:val="0"/>
          <w:marTop w:val="0"/>
          <w:marBottom w:val="0"/>
          <w:divBdr>
            <w:top w:val="none" w:sz="0" w:space="0" w:color="auto"/>
            <w:left w:val="none" w:sz="0" w:space="0" w:color="auto"/>
            <w:bottom w:val="none" w:sz="0" w:space="0" w:color="auto"/>
            <w:right w:val="none" w:sz="0" w:space="0" w:color="auto"/>
          </w:divBdr>
        </w:div>
        <w:div w:id="1927691806">
          <w:marLeft w:val="0"/>
          <w:marRight w:val="0"/>
          <w:marTop w:val="0"/>
          <w:marBottom w:val="0"/>
          <w:divBdr>
            <w:top w:val="none" w:sz="0" w:space="0" w:color="auto"/>
            <w:left w:val="none" w:sz="0" w:space="0" w:color="auto"/>
            <w:bottom w:val="none" w:sz="0" w:space="0" w:color="auto"/>
            <w:right w:val="none" w:sz="0" w:space="0" w:color="auto"/>
          </w:divBdr>
        </w:div>
        <w:div w:id="496111796">
          <w:marLeft w:val="0"/>
          <w:marRight w:val="0"/>
          <w:marTop w:val="0"/>
          <w:marBottom w:val="0"/>
          <w:divBdr>
            <w:top w:val="none" w:sz="0" w:space="0" w:color="auto"/>
            <w:left w:val="none" w:sz="0" w:space="0" w:color="auto"/>
            <w:bottom w:val="none" w:sz="0" w:space="0" w:color="auto"/>
            <w:right w:val="none" w:sz="0" w:space="0" w:color="auto"/>
          </w:divBdr>
        </w:div>
        <w:div w:id="1666711919">
          <w:marLeft w:val="0"/>
          <w:marRight w:val="0"/>
          <w:marTop w:val="0"/>
          <w:marBottom w:val="0"/>
          <w:divBdr>
            <w:top w:val="none" w:sz="0" w:space="0" w:color="auto"/>
            <w:left w:val="none" w:sz="0" w:space="0" w:color="auto"/>
            <w:bottom w:val="none" w:sz="0" w:space="0" w:color="auto"/>
            <w:right w:val="none" w:sz="0" w:space="0" w:color="auto"/>
          </w:divBdr>
        </w:div>
        <w:div w:id="2116629491">
          <w:marLeft w:val="0"/>
          <w:marRight w:val="0"/>
          <w:marTop w:val="0"/>
          <w:marBottom w:val="0"/>
          <w:divBdr>
            <w:top w:val="none" w:sz="0" w:space="0" w:color="auto"/>
            <w:left w:val="none" w:sz="0" w:space="0" w:color="auto"/>
            <w:bottom w:val="none" w:sz="0" w:space="0" w:color="auto"/>
            <w:right w:val="none" w:sz="0" w:space="0" w:color="auto"/>
          </w:divBdr>
        </w:div>
        <w:div w:id="2133740569">
          <w:marLeft w:val="0"/>
          <w:marRight w:val="0"/>
          <w:marTop w:val="0"/>
          <w:marBottom w:val="0"/>
          <w:divBdr>
            <w:top w:val="none" w:sz="0" w:space="0" w:color="auto"/>
            <w:left w:val="none" w:sz="0" w:space="0" w:color="auto"/>
            <w:bottom w:val="none" w:sz="0" w:space="0" w:color="auto"/>
            <w:right w:val="none" w:sz="0" w:space="0" w:color="auto"/>
          </w:divBdr>
        </w:div>
        <w:div w:id="2112772813">
          <w:marLeft w:val="0"/>
          <w:marRight w:val="0"/>
          <w:marTop w:val="0"/>
          <w:marBottom w:val="0"/>
          <w:divBdr>
            <w:top w:val="none" w:sz="0" w:space="0" w:color="auto"/>
            <w:left w:val="none" w:sz="0" w:space="0" w:color="auto"/>
            <w:bottom w:val="none" w:sz="0" w:space="0" w:color="auto"/>
            <w:right w:val="none" w:sz="0" w:space="0" w:color="auto"/>
          </w:divBdr>
        </w:div>
        <w:div w:id="114295263">
          <w:marLeft w:val="0"/>
          <w:marRight w:val="0"/>
          <w:marTop w:val="0"/>
          <w:marBottom w:val="0"/>
          <w:divBdr>
            <w:top w:val="none" w:sz="0" w:space="0" w:color="auto"/>
            <w:left w:val="none" w:sz="0" w:space="0" w:color="auto"/>
            <w:bottom w:val="none" w:sz="0" w:space="0" w:color="auto"/>
            <w:right w:val="none" w:sz="0" w:space="0" w:color="auto"/>
          </w:divBdr>
        </w:div>
        <w:div w:id="1300262862">
          <w:marLeft w:val="0"/>
          <w:marRight w:val="0"/>
          <w:marTop w:val="0"/>
          <w:marBottom w:val="0"/>
          <w:divBdr>
            <w:top w:val="none" w:sz="0" w:space="0" w:color="auto"/>
            <w:left w:val="none" w:sz="0" w:space="0" w:color="auto"/>
            <w:bottom w:val="none" w:sz="0" w:space="0" w:color="auto"/>
            <w:right w:val="none" w:sz="0" w:space="0" w:color="auto"/>
          </w:divBdr>
        </w:div>
        <w:div w:id="1818255485">
          <w:marLeft w:val="0"/>
          <w:marRight w:val="0"/>
          <w:marTop w:val="0"/>
          <w:marBottom w:val="0"/>
          <w:divBdr>
            <w:top w:val="none" w:sz="0" w:space="0" w:color="auto"/>
            <w:left w:val="none" w:sz="0" w:space="0" w:color="auto"/>
            <w:bottom w:val="none" w:sz="0" w:space="0" w:color="auto"/>
            <w:right w:val="none" w:sz="0" w:space="0" w:color="auto"/>
          </w:divBdr>
        </w:div>
        <w:div w:id="756174164">
          <w:marLeft w:val="0"/>
          <w:marRight w:val="0"/>
          <w:marTop w:val="0"/>
          <w:marBottom w:val="0"/>
          <w:divBdr>
            <w:top w:val="none" w:sz="0" w:space="0" w:color="auto"/>
            <w:left w:val="none" w:sz="0" w:space="0" w:color="auto"/>
            <w:bottom w:val="none" w:sz="0" w:space="0" w:color="auto"/>
            <w:right w:val="none" w:sz="0" w:space="0" w:color="auto"/>
          </w:divBdr>
        </w:div>
        <w:div w:id="497114237">
          <w:marLeft w:val="0"/>
          <w:marRight w:val="0"/>
          <w:marTop w:val="0"/>
          <w:marBottom w:val="0"/>
          <w:divBdr>
            <w:top w:val="none" w:sz="0" w:space="0" w:color="auto"/>
            <w:left w:val="none" w:sz="0" w:space="0" w:color="auto"/>
            <w:bottom w:val="none" w:sz="0" w:space="0" w:color="auto"/>
            <w:right w:val="none" w:sz="0" w:space="0" w:color="auto"/>
          </w:divBdr>
        </w:div>
        <w:div w:id="1296371347">
          <w:marLeft w:val="0"/>
          <w:marRight w:val="0"/>
          <w:marTop w:val="0"/>
          <w:marBottom w:val="0"/>
          <w:divBdr>
            <w:top w:val="none" w:sz="0" w:space="0" w:color="auto"/>
            <w:left w:val="none" w:sz="0" w:space="0" w:color="auto"/>
            <w:bottom w:val="none" w:sz="0" w:space="0" w:color="auto"/>
            <w:right w:val="none" w:sz="0" w:space="0" w:color="auto"/>
          </w:divBdr>
        </w:div>
        <w:div w:id="424961135">
          <w:marLeft w:val="0"/>
          <w:marRight w:val="0"/>
          <w:marTop w:val="0"/>
          <w:marBottom w:val="0"/>
          <w:divBdr>
            <w:top w:val="none" w:sz="0" w:space="0" w:color="auto"/>
            <w:left w:val="none" w:sz="0" w:space="0" w:color="auto"/>
            <w:bottom w:val="none" w:sz="0" w:space="0" w:color="auto"/>
            <w:right w:val="none" w:sz="0" w:space="0" w:color="auto"/>
          </w:divBdr>
        </w:div>
        <w:div w:id="773981582">
          <w:marLeft w:val="0"/>
          <w:marRight w:val="0"/>
          <w:marTop w:val="0"/>
          <w:marBottom w:val="0"/>
          <w:divBdr>
            <w:top w:val="none" w:sz="0" w:space="0" w:color="auto"/>
            <w:left w:val="none" w:sz="0" w:space="0" w:color="auto"/>
            <w:bottom w:val="none" w:sz="0" w:space="0" w:color="auto"/>
            <w:right w:val="none" w:sz="0" w:space="0" w:color="auto"/>
          </w:divBdr>
        </w:div>
        <w:div w:id="267012385">
          <w:marLeft w:val="0"/>
          <w:marRight w:val="0"/>
          <w:marTop w:val="0"/>
          <w:marBottom w:val="0"/>
          <w:divBdr>
            <w:top w:val="none" w:sz="0" w:space="0" w:color="auto"/>
            <w:left w:val="none" w:sz="0" w:space="0" w:color="auto"/>
            <w:bottom w:val="none" w:sz="0" w:space="0" w:color="auto"/>
            <w:right w:val="none" w:sz="0" w:space="0" w:color="auto"/>
          </w:divBdr>
        </w:div>
        <w:div w:id="429551919">
          <w:marLeft w:val="0"/>
          <w:marRight w:val="0"/>
          <w:marTop w:val="0"/>
          <w:marBottom w:val="0"/>
          <w:divBdr>
            <w:top w:val="none" w:sz="0" w:space="0" w:color="auto"/>
            <w:left w:val="none" w:sz="0" w:space="0" w:color="auto"/>
            <w:bottom w:val="none" w:sz="0" w:space="0" w:color="auto"/>
            <w:right w:val="none" w:sz="0" w:space="0" w:color="auto"/>
          </w:divBdr>
        </w:div>
        <w:div w:id="891769898">
          <w:marLeft w:val="0"/>
          <w:marRight w:val="0"/>
          <w:marTop w:val="0"/>
          <w:marBottom w:val="0"/>
          <w:divBdr>
            <w:top w:val="none" w:sz="0" w:space="0" w:color="auto"/>
            <w:left w:val="none" w:sz="0" w:space="0" w:color="auto"/>
            <w:bottom w:val="none" w:sz="0" w:space="0" w:color="auto"/>
            <w:right w:val="none" w:sz="0" w:space="0" w:color="auto"/>
          </w:divBdr>
        </w:div>
        <w:div w:id="1869950425">
          <w:marLeft w:val="0"/>
          <w:marRight w:val="0"/>
          <w:marTop w:val="0"/>
          <w:marBottom w:val="0"/>
          <w:divBdr>
            <w:top w:val="none" w:sz="0" w:space="0" w:color="auto"/>
            <w:left w:val="none" w:sz="0" w:space="0" w:color="auto"/>
            <w:bottom w:val="none" w:sz="0" w:space="0" w:color="auto"/>
            <w:right w:val="none" w:sz="0" w:space="0" w:color="auto"/>
          </w:divBdr>
        </w:div>
        <w:div w:id="2117023085">
          <w:marLeft w:val="0"/>
          <w:marRight w:val="0"/>
          <w:marTop w:val="0"/>
          <w:marBottom w:val="0"/>
          <w:divBdr>
            <w:top w:val="none" w:sz="0" w:space="0" w:color="auto"/>
            <w:left w:val="none" w:sz="0" w:space="0" w:color="auto"/>
            <w:bottom w:val="none" w:sz="0" w:space="0" w:color="auto"/>
            <w:right w:val="none" w:sz="0" w:space="0" w:color="auto"/>
          </w:divBdr>
        </w:div>
        <w:div w:id="600843834">
          <w:marLeft w:val="0"/>
          <w:marRight w:val="0"/>
          <w:marTop w:val="0"/>
          <w:marBottom w:val="0"/>
          <w:divBdr>
            <w:top w:val="none" w:sz="0" w:space="0" w:color="auto"/>
            <w:left w:val="none" w:sz="0" w:space="0" w:color="auto"/>
            <w:bottom w:val="none" w:sz="0" w:space="0" w:color="auto"/>
            <w:right w:val="none" w:sz="0" w:space="0" w:color="auto"/>
          </w:divBdr>
        </w:div>
        <w:div w:id="606232309">
          <w:marLeft w:val="0"/>
          <w:marRight w:val="0"/>
          <w:marTop w:val="0"/>
          <w:marBottom w:val="0"/>
          <w:divBdr>
            <w:top w:val="none" w:sz="0" w:space="0" w:color="auto"/>
            <w:left w:val="none" w:sz="0" w:space="0" w:color="auto"/>
            <w:bottom w:val="none" w:sz="0" w:space="0" w:color="auto"/>
            <w:right w:val="none" w:sz="0" w:space="0" w:color="auto"/>
          </w:divBdr>
        </w:div>
        <w:div w:id="238096913">
          <w:marLeft w:val="0"/>
          <w:marRight w:val="0"/>
          <w:marTop w:val="0"/>
          <w:marBottom w:val="0"/>
          <w:divBdr>
            <w:top w:val="none" w:sz="0" w:space="0" w:color="auto"/>
            <w:left w:val="none" w:sz="0" w:space="0" w:color="auto"/>
            <w:bottom w:val="none" w:sz="0" w:space="0" w:color="auto"/>
            <w:right w:val="none" w:sz="0" w:space="0" w:color="auto"/>
          </w:divBdr>
        </w:div>
        <w:div w:id="493035690">
          <w:marLeft w:val="0"/>
          <w:marRight w:val="0"/>
          <w:marTop w:val="0"/>
          <w:marBottom w:val="0"/>
          <w:divBdr>
            <w:top w:val="none" w:sz="0" w:space="0" w:color="auto"/>
            <w:left w:val="none" w:sz="0" w:space="0" w:color="auto"/>
            <w:bottom w:val="none" w:sz="0" w:space="0" w:color="auto"/>
            <w:right w:val="none" w:sz="0" w:space="0" w:color="auto"/>
          </w:divBdr>
        </w:div>
        <w:div w:id="534806527">
          <w:marLeft w:val="0"/>
          <w:marRight w:val="0"/>
          <w:marTop w:val="0"/>
          <w:marBottom w:val="0"/>
          <w:divBdr>
            <w:top w:val="none" w:sz="0" w:space="0" w:color="auto"/>
            <w:left w:val="none" w:sz="0" w:space="0" w:color="auto"/>
            <w:bottom w:val="none" w:sz="0" w:space="0" w:color="auto"/>
            <w:right w:val="none" w:sz="0" w:space="0" w:color="auto"/>
          </w:divBdr>
        </w:div>
        <w:div w:id="116684346">
          <w:marLeft w:val="0"/>
          <w:marRight w:val="0"/>
          <w:marTop w:val="0"/>
          <w:marBottom w:val="0"/>
          <w:divBdr>
            <w:top w:val="none" w:sz="0" w:space="0" w:color="auto"/>
            <w:left w:val="none" w:sz="0" w:space="0" w:color="auto"/>
            <w:bottom w:val="none" w:sz="0" w:space="0" w:color="auto"/>
            <w:right w:val="none" w:sz="0" w:space="0" w:color="auto"/>
          </w:divBdr>
        </w:div>
        <w:div w:id="915940101">
          <w:marLeft w:val="0"/>
          <w:marRight w:val="0"/>
          <w:marTop w:val="0"/>
          <w:marBottom w:val="0"/>
          <w:divBdr>
            <w:top w:val="none" w:sz="0" w:space="0" w:color="auto"/>
            <w:left w:val="none" w:sz="0" w:space="0" w:color="auto"/>
            <w:bottom w:val="none" w:sz="0" w:space="0" w:color="auto"/>
            <w:right w:val="none" w:sz="0" w:space="0" w:color="auto"/>
          </w:divBdr>
        </w:div>
        <w:div w:id="184829289">
          <w:marLeft w:val="0"/>
          <w:marRight w:val="0"/>
          <w:marTop w:val="0"/>
          <w:marBottom w:val="0"/>
          <w:divBdr>
            <w:top w:val="none" w:sz="0" w:space="0" w:color="auto"/>
            <w:left w:val="none" w:sz="0" w:space="0" w:color="auto"/>
            <w:bottom w:val="none" w:sz="0" w:space="0" w:color="auto"/>
            <w:right w:val="none" w:sz="0" w:space="0" w:color="auto"/>
          </w:divBdr>
        </w:div>
        <w:div w:id="1637376096">
          <w:marLeft w:val="0"/>
          <w:marRight w:val="0"/>
          <w:marTop w:val="0"/>
          <w:marBottom w:val="0"/>
          <w:divBdr>
            <w:top w:val="none" w:sz="0" w:space="0" w:color="auto"/>
            <w:left w:val="none" w:sz="0" w:space="0" w:color="auto"/>
            <w:bottom w:val="none" w:sz="0" w:space="0" w:color="auto"/>
            <w:right w:val="none" w:sz="0" w:space="0" w:color="auto"/>
          </w:divBdr>
        </w:div>
        <w:div w:id="1569876506">
          <w:marLeft w:val="0"/>
          <w:marRight w:val="0"/>
          <w:marTop w:val="0"/>
          <w:marBottom w:val="0"/>
          <w:divBdr>
            <w:top w:val="none" w:sz="0" w:space="0" w:color="auto"/>
            <w:left w:val="none" w:sz="0" w:space="0" w:color="auto"/>
            <w:bottom w:val="none" w:sz="0" w:space="0" w:color="auto"/>
            <w:right w:val="none" w:sz="0" w:space="0" w:color="auto"/>
          </w:divBdr>
        </w:div>
        <w:div w:id="130832273">
          <w:marLeft w:val="0"/>
          <w:marRight w:val="0"/>
          <w:marTop w:val="0"/>
          <w:marBottom w:val="0"/>
          <w:divBdr>
            <w:top w:val="none" w:sz="0" w:space="0" w:color="auto"/>
            <w:left w:val="none" w:sz="0" w:space="0" w:color="auto"/>
            <w:bottom w:val="none" w:sz="0" w:space="0" w:color="auto"/>
            <w:right w:val="none" w:sz="0" w:space="0" w:color="auto"/>
          </w:divBdr>
        </w:div>
        <w:div w:id="1826319632">
          <w:marLeft w:val="0"/>
          <w:marRight w:val="0"/>
          <w:marTop w:val="0"/>
          <w:marBottom w:val="0"/>
          <w:divBdr>
            <w:top w:val="none" w:sz="0" w:space="0" w:color="auto"/>
            <w:left w:val="none" w:sz="0" w:space="0" w:color="auto"/>
            <w:bottom w:val="none" w:sz="0" w:space="0" w:color="auto"/>
            <w:right w:val="none" w:sz="0" w:space="0" w:color="auto"/>
          </w:divBdr>
        </w:div>
        <w:div w:id="832528471">
          <w:marLeft w:val="0"/>
          <w:marRight w:val="0"/>
          <w:marTop w:val="0"/>
          <w:marBottom w:val="0"/>
          <w:divBdr>
            <w:top w:val="none" w:sz="0" w:space="0" w:color="auto"/>
            <w:left w:val="none" w:sz="0" w:space="0" w:color="auto"/>
            <w:bottom w:val="none" w:sz="0" w:space="0" w:color="auto"/>
            <w:right w:val="none" w:sz="0" w:space="0" w:color="auto"/>
          </w:divBdr>
        </w:div>
        <w:div w:id="539048515">
          <w:marLeft w:val="0"/>
          <w:marRight w:val="0"/>
          <w:marTop w:val="0"/>
          <w:marBottom w:val="0"/>
          <w:divBdr>
            <w:top w:val="none" w:sz="0" w:space="0" w:color="auto"/>
            <w:left w:val="none" w:sz="0" w:space="0" w:color="auto"/>
            <w:bottom w:val="none" w:sz="0" w:space="0" w:color="auto"/>
            <w:right w:val="none" w:sz="0" w:space="0" w:color="auto"/>
          </w:divBdr>
        </w:div>
        <w:div w:id="586884821">
          <w:marLeft w:val="0"/>
          <w:marRight w:val="0"/>
          <w:marTop w:val="0"/>
          <w:marBottom w:val="0"/>
          <w:divBdr>
            <w:top w:val="none" w:sz="0" w:space="0" w:color="auto"/>
            <w:left w:val="none" w:sz="0" w:space="0" w:color="auto"/>
            <w:bottom w:val="none" w:sz="0" w:space="0" w:color="auto"/>
            <w:right w:val="none" w:sz="0" w:space="0" w:color="auto"/>
          </w:divBdr>
        </w:div>
        <w:div w:id="1504397296">
          <w:marLeft w:val="0"/>
          <w:marRight w:val="0"/>
          <w:marTop w:val="0"/>
          <w:marBottom w:val="0"/>
          <w:divBdr>
            <w:top w:val="none" w:sz="0" w:space="0" w:color="auto"/>
            <w:left w:val="none" w:sz="0" w:space="0" w:color="auto"/>
            <w:bottom w:val="none" w:sz="0" w:space="0" w:color="auto"/>
            <w:right w:val="none" w:sz="0" w:space="0" w:color="auto"/>
          </w:divBdr>
        </w:div>
        <w:div w:id="1833987517">
          <w:marLeft w:val="0"/>
          <w:marRight w:val="0"/>
          <w:marTop w:val="0"/>
          <w:marBottom w:val="0"/>
          <w:divBdr>
            <w:top w:val="none" w:sz="0" w:space="0" w:color="auto"/>
            <w:left w:val="none" w:sz="0" w:space="0" w:color="auto"/>
            <w:bottom w:val="none" w:sz="0" w:space="0" w:color="auto"/>
            <w:right w:val="none" w:sz="0" w:space="0" w:color="auto"/>
          </w:divBdr>
        </w:div>
        <w:div w:id="138040483">
          <w:marLeft w:val="0"/>
          <w:marRight w:val="0"/>
          <w:marTop w:val="0"/>
          <w:marBottom w:val="0"/>
          <w:divBdr>
            <w:top w:val="none" w:sz="0" w:space="0" w:color="auto"/>
            <w:left w:val="none" w:sz="0" w:space="0" w:color="auto"/>
            <w:bottom w:val="none" w:sz="0" w:space="0" w:color="auto"/>
            <w:right w:val="none" w:sz="0" w:space="0" w:color="auto"/>
          </w:divBdr>
        </w:div>
        <w:div w:id="21788009">
          <w:marLeft w:val="0"/>
          <w:marRight w:val="0"/>
          <w:marTop w:val="0"/>
          <w:marBottom w:val="0"/>
          <w:divBdr>
            <w:top w:val="none" w:sz="0" w:space="0" w:color="auto"/>
            <w:left w:val="none" w:sz="0" w:space="0" w:color="auto"/>
            <w:bottom w:val="none" w:sz="0" w:space="0" w:color="auto"/>
            <w:right w:val="none" w:sz="0" w:space="0" w:color="auto"/>
          </w:divBdr>
        </w:div>
        <w:div w:id="1752584206">
          <w:marLeft w:val="0"/>
          <w:marRight w:val="0"/>
          <w:marTop w:val="0"/>
          <w:marBottom w:val="0"/>
          <w:divBdr>
            <w:top w:val="none" w:sz="0" w:space="0" w:color="auto"/>
            <w:left w:val="none" w:sz="0" w:space="0" w:color="auto"/>
            <w:bottom w:val="none" w:sz="0" w:space="0" w:color="auto"/>
            <w:right w:val="none" w:sz="0" w:space="0" w:color="auto"/>
          </w:divBdr>
        </w:div>
        <w:div w:id="1106315168">
          <w:marLeft w:val="0"/>
          <w:marRight w:val="0"/>
          <w:marTop w:val="0"/>
          <w:marBottom w:val="0"/>
          <w:divBdr>
            <w:top w:val="none" w:sz="0" w:space="0" w:color="auto"/>
            <w:left w:val="none" w:sz="0" w:space="0" w:color="auto"/>
            <w:bottom w:val="none" w:sz="0" w:space="0" w:color="auto"/>
            <w:right w:val="none" w:sz="0" w:space="0" w:color="auto"/>
          </w:divBdr>
        </w:div>
        <w:div w:id="537661919">
          <w:marLeft w:val="0"/>
          <w:marRight w:val="0"/>
          <w:marTop w:val="0"/>
          <w:marBottom w:val="0"/>
          <w:divBdr>
            <w:top w:val="none" w:sz="0" w:space="0" w:color="auto"/>
            <w:left w:val="none" w:sz="0" w:space="0" w:color="auto"/>
            <w:bottom w:val="none" w:sz="0" w:space="0" w:color="auto"/>
            <w:right w:val="none" w:sz="0" w:space="0" w:color="auto"/>
          </w:divBdr>
        </w:div>
        <w:div w:id="518857719">
          <w:marLeft w:val="0"/>
          <w:marRight w:val="0"/>
          <w:marTop w:val="0"/>
          <w:marBottom w:val="0"/>
          <w:divBdr>
            <w:top w:val="none" w:sz="0" w:space="0" w:color="auto"/>
            <w:left w:val="none" w:sz="0" w:space="0" w:color="auto"/>
            <w:bottom w:val="none" w:sz="0" w:space="0" w:color="auto"/>
            <w:right w:val="none" w:sz="0" w:space="0" w:color="auto"/>
          </w:divBdr>
        </w:div>
        <w:div w:id="1347319673">
          <w:marLeft w:val="0"/>
          <w:marRight w:val="0"/>
          <w:marTop w:val="0"/>
          <w:marBottom w:val="0"/>
          <w:divBdr>
            <w:top w:val="none" w:sz="0" w:space="0" w:color="auto"/>
            <w:left w:val="none" w:sz="0" w:space="0" w:color="auto"/>
            <w:bottom w:val="none" w:sz="0" w:space="0" w:color="auto"/>
            <w:right w:val="none" w:sz="0" w:space="0" w:color="auto"/>
          </w:divBdr>
        </w:div>
        <w:div w:id="2058163905">
          <w:marLeft w:val="0"/>
          <w:marRight w:val="0"/>
          <w:marTop w:val="0"/>
          <w:marBottom w:val="0"/>
          <w:divBdr>
            <w:top w:val="none" w:sz="0" w:space="0" w:color="auto"/>
            <w:left w:val="none" w:sz="0" w:space="0" w:color="auto"/>
            <w:bottom w:val="none" w:sz="0" w:space="0" w:color="auto"/>
            <w:right w:val="none" w:sz="0" w:space="0" w:color="auto"/>
          </w:divBdr>
        </w:div>
        <w:div w:id="2006085239">
          <w:marLeft w:val="0"/>
          <w:marRight w:val="0"/>
          <w:marTop w:val="0"/>
          <w:marBottom w:val="0"/>
          <w:divBdr>
            <w:top w:val="none" w:sz="0" w:space="0" w:color="auto"/>
            <w:left w:val="none" w:sz="0" w:space="0" w:color="auto"/>
            <w:bottom w:val="none" w:sz="0" w:space="0" w:color="auto"/>
            <w:right w:val="none" w:sz="0" w:space="0" w:color="auto"/>
          </w:divBdr>
        </w:div>
        <w:div w:id="2092505736">
          <w:marLeft w:val="0"/>
          <w:marRight w:val="0"/>
          <w:marTop w:val="0"/>
          <w:marBottom w:val="0"/>
          <w:divBdr>
            <w:top w:val="none" w:sz="0" w:space="0" w:color="auto"/>
            <w:left w:val="none" w:sz="0" w:space="0" w:color="auto"/>
            <w:bottom w:val="none" w:sz="0" w:space="0" w:color="auto"/>
            <w:right w:val="none" w:sz="0" w:space="0" w:color="auto"/>
          </w:divBdr>
        </w:div>
        <w:div w:id="1626807889">
          <w:marLeft w:val="0"/>
          <w:marRight w:val="0"/>
          <w:marTop w:val="0"/>
          <w:marBottom w:val="0"/>
          <w:divBdr>
            <w:top w:val="none" w:sz="0" w:space="0" w:color="auto"/>
            <w:left w:val="none" w:sz="0" w:space="0" w:color="auto"/>
            <w:bottom w:val="none" w:sz="0" w:space="0" w:color="auto"/>
            <w:right w:val="none" w:sz="0" w:space="0" w:color="auto"/>
          </w:divBdr>
        </w:div>
        <w:div w:id="149836934">
          <w:marLeft w:val="0"/>
          <w:marRight w:val="0"/>
          <w:marTop w:val="0"/>
          <w:marBottom w:val="0"/>
          <w:divBdr>
            <w:top w:val="none" w:sz="0" w:space="0" w:color="auto"/>
            <w:left w:val="none" w:sz="0" w:space="0" w:color="auto"/>
            <w:bottom w:val="none" w:sz="0" w:space="0" w:color="auto"/>
            <w:right w:val="none" w:sz="0" w:space="0" w:color="auto"/>
          </w:divBdr>
        </w:div>
        <w:div w:id="756294683">
          <w:marLeft w:val="0"/>
          <w:marRight w:val="0"/>
          <w:marTop w:val="0"/>
          <w:marBottom w:val="0"/>
          <w:divBdr>
            <w:top w:val="none" w:sz="0" w:space="0" w:color="auto"/>
            <w:left w:val="none" w:sz="0" w:space="0" w:color="auto"/>
            <w:bottom w:val="none" w:sz="0" w:space="0" w:color="auto"/>
            <w:right w:val="none" w:sz="0" w:space="0" w:color="auto"/>
          </w:divBdr>
        </w:div>
        <w:div w:id="850950984">
          <w:marLeft w:val="0"/>
          <w:marRight w:val="0"/>
          <w:marTop w:val="0"/>
          <w:marBottom w:val="0"/>
          <w:divBdr>
            <w:top w:val="none" w:sz="0" w:space="0" w:color="auto"/>
            <w:left w:val="none" w:sz="0" w:space="0" w:color="auto"/>
            <w:bottom w:val="none" w:sz="0" w:space="0" w:color="auto"/>
            <w:right w:val="none" w:sz="0" w:space="0" w:color="auto"/>
          </w:divBdr>
        </w:div>
        <w:div w:id="818423460">
          <w:marLeft w:val="0"/>
          <w:marRight w:val="0"/>
          <w:marTop w:val="0"/>
          <w:marBottom w:val="0"/>
          <w:divBdr>
            <w:top w:val="none" w:sz="0" w:space="0" w:color="auto"/>
            <w:left w:val="none" w:sz="0" w:space="0" w:color="auto"/>
            <w:bottom w:val="none" w:sz="0" w:space="0" w:color="auto"/>
            <w:right w:val="none" w:sz="0" w:space="0" w:color="auto"/>
          </w:divBdr>
        </w:div>
        <w:div w:id="2017340650">
          <w:marLeft w:val="0"/>
          <w:marRight w:val="0"/>
          <w:marTop w:val="0"/>
          <w:marBottom w:val="0"/>
          <w:divBdr>
            <w:top w:val="none" w:sz="0" w:space="0" w:color="auto"/>
            <w:left w:val="none" w:sz="0" w:space="0" w:color="auto"/>
            <w:bottom w:val="none" w:sz="0" w:space="0" w:color="auto"/>
            <w:right w:val="none" w:sz="0" w:space="0" w:color="auto"/>
          </w:divBdr>
        </w:div>
        <w:div w:id="286401346">
          <w:marLeft w:val="0"/>
          <w:marRight w:val="0"/>
          <w:marTop w:val="0"/>
          <w:marBottom w:val="0"/>
          <w:divBdr>
            <w:top w:val="none" w:sz="0" w:space="0" w:color="auto"/>
            <w:left w:val="none" w:sz="0" w:space="0" w:color="auto"/>
            <w:bottom w:val="none" w:sz="0" w:space="0" w:color="auto"/>
            <w:right w:val="none" w:sz="0" w:space="0" w:color="auto"/>
          </w:divBdr>
        </w:div>
        <w:div w:id="594677072">
          <w:marLeft w:val="0"/>
          <w:marRight w:val="0"/>
          <w:marTop w:val="0"/>
          <w:marBottom w:val="0"/>
          <w:divBdr>
            <w:top w:val="none" w:sz="0" w:space="0" w:color="auto"/>
            <w:left w:val="none" w:sz="0" w:space="0" w:color="auto"/>
            <w:bottom w:val="none" w:sz="0" w:space="0" w:color="auto"/>
            <w:right w:val="none" w:sz="0" w:space="0" w:color="auto"/>
          </w:divBdr>
        </w:div>
        <w:div w:id="1019623613">
          <w:marLeft w:val="0"/>
          <w:marRight w:val="0"/>
          <w:marTop w:val="0"/>
          <w:marBottom w:val="0"/>
          <w:divBdr>
            <w:top w:val="none" w:sz="0" w:space="0" w:color="auto"/>
            <w:left w:val="none" w:sz="0" w:space="0" w:color="auto"/>
            <w:bottom w:val="none" w:sz="0" w:space="0" w:color="auto"/>
            <w:right w:val="none" w:sz="0" w:space="0" w:color="auto"/>
          </w:divBdr>
        </w:div>
        <w:div w:id="1119178195">
          <w:marLeft w:val="0"/>
          <w:marRight w:val="0"/>
          <w:marTop w:val="0"/>
          <w:marBottom w:val="0"/>
          <w:divBdr>
            <w:top w:val="none" w:sz="0" w:space="0" w:color="auto"/>
            <w:left w:val="none" w:sz="0" w:space="0" w:color="auto"/>
            <w:bottom w:val="none" w:sz="0" w:space="0" w:color="auto"/>
            <w:right w:val="none" w:sz="0" w:space="0" w:color="auto"/>
          </w:divBdr>
        </w:div>
        <w:div w:id="1029261996">
          <w:marLeft w:val="0"/>
          <w:marRight w:val="0"/>
          <w:marTop w:val="0"/>
          <w:marBottom w:val="0"/>
          <w:divBdr>
            <w:top w:val="none" w:sz="0" w:space="0" w:color="auto"/>
            <w:left w:val="none" w:sz="0" w:space="0" w:color="auto"/>
            <w:bottom w:val="none" w:sz="0" w:space="0" w:color="auto"/>
            <w:right w:val="none" w:sz="0" w:space="0" w:color="auto"/>
          </w:divBdr>
        </w:div>
        <w:div w:id="1360202776">
          <w:marLeft w:val="0"/>
          <w:marRight w:val="0"/>
          <w:marTop w:val="0"/>
          <w:marBottom w:val="0"/>
          <w:divBdr>
            <w:top w:val="none" w:sz="0" w:space="0" w:color="auto"/>
            <w:left w:val="none" w:sz="0" w:space="0" w:color="auto"/>
            <w:bottom w:val="none" w:sz="0" w:space="0" w:color="auto"/>
            <w:right w:val="none" w:sz="0" w:space="0" w:color="auto"/>
          </w:divBdr>
        </w:div>
        <w:div w:id="2007975538">
          <w:marLeft w:val="0"/>
          <w:marRight w:val="0"/>
          <w:marTop w:val="0"/>
          <w:marBottom w:val="0"/>
          <w:divBdr>
            <w:top w:val="none" w:sz="0" w:space="0" w:color="auto"/>
            <w:left w:val="none" w:sz="0" w:space="0" w:color="auto"/>
            <w:bottom w:val="none" w:sz="0" w:space="0" w:color="auto"/>
            <w:right w:val="none" w:sz="0" w:space="0" w:color="auto"/>
          </w:divBdr>
        </w:div>
        <w:div w:id="757943692">
          <w:marLeft w:val="0"/>
          <w:marRight w:val="0"/>
          <w:marTop w:val="0"/>
          <w:marBottom w:val="0"/>
          <w:divBdr>
            <w:top w:val="none" w:sz="0" w:space="0" w:color="auto"/>
            <w:left w:val="none" w:sz="0" w:space="0" w:color="auto"/>
            <w:bottom w:val="none" w:sz="0" w:space="0" w:color="auto"/>
            <w:right w:val="none" w:sz="0" w:space="0" w:color="auto"/>
          </w:divBdr>
        </w:div>
        <w:div w:id="116992489">
          <w:marLeft w:val="0"/>
          <w:marRight w:val="0"/>
          <w:marTop w:val="0"/>
          <w:marBottom w:val="0"/>
          <w:divBdr>
            <w:top w:val="none" w:sz="0" w:space="0" w:color="auto"/>
            <w:left w:val="none" w:sz="0" w:space="0" w:color="auto"/>
            <w:bottom w:val="none" w:sz="0" w:space="0" w:color="auto"/>
            <w:right w:val="none" w:sz="0" w:space="0" w:color="auto"/>
          </w:divBdr>
        </w:div>
        <w:div w:id="1370032112">
          <w:marLeft w:val="0"/>
          <w:marRight w:val="0"/>
          <w:marTop w:val="0"/>
          <w:marBottom w:val="0"/>
          <w:divBdr>
            <w:top w:val="none" w:sz="0" w:space="0" w:color="auto"/>
            <w:left w:val="none" w:sz="0" w:space="0" w:color="auto"/>
            <w:bottom w:val="none" w:sz="0" w:space="0" w:color="auto"/>
            <w:right w:val="none" w:sz="0" w:space="0" w:color="auto"/>
          </w:divBdr>
        </w:div>
        <w:div w:id="178475051">
          <w:marLeft w:val="0"/>
          <w:marRight w:val="0"/>
          <w:marTop w:val="0"/>
          <w:marBottom w:val="0"/>
          <w:divBdr>
            <w:top w:val="none" w:sz="0" w:space="0" w:color="auto"/>
            <w:left w:val="none" w:sz="0" w:space="0" w:color="auto"/>
            <w:bottom w:val="none" w:sz="0" w:space="0" w:color="auto"/>
            <w:right w:val="none" w:sz="0" w:space="0" w:color="auto"/>
          </w:divBdr>
        </w:div>
        <w:div w:id="382756828">
          <w:marLeft w:val="0"/>
          <w:marRight w:val="0"/>
          <w:marTop w:val="0"/>
          <w:marBottom w:val="0"/>
          <w:divBdr>
            <w:top w:val="none" w:sz="0" w:space="0" w:color="auto"/>
            <w:left w:val="none" w:sz="0" w:space="0" w:color="auto"/>
            <w:bottom w:val="none" w:sz="0" w:space="0" w:color="auto"/>
            <w:right w:val="none" w:sz="0" w:space="0" w:color="auto"/>
          </w:divBdr>
        </w:div>
        <w:div w:id="300690654">
          <w:marLeft w:val="0"/>
          <w:marRight w:val="0"/>
          <w:marTop w:val="0"/>
          <w:marBottom w:val="0"/>
          <w:divBdr>
            <w:top w:val="none" w:sz="0" w:space="0" w:color="auto"/>
            <w:left w:val="none" w:sz="0" w:space="0" w:color="auto"/>
            <w:bottom w:val="none" w:sz="0" w:space="0" w:color="auto"/>
            <w:right w:val="none" w:sz="0" w:space="0" w:color="auto"/>
          </w:divBdr>
        </w:div>
        <w:div w:id="1465123937">
          <w:marLeft w:val="0"/>
          <w:marRight w:val="0"/>
          <w:marTop w:val="0"/>
          <w:marBottom w:val="0"/>
          <w:divBdr>
            <w:top w:val="none" w:sz="0" w:space="0" w:color="auto"/>
            <w:left w:val="none" w:sz="0" w:space="0" w:color="auto"/>
            <w:bottom w:val="none" w:sz="0" w:space="0" w:color="auto"/>
            <w:right w:val="none" w:sz="0" w:space="0" w:color="auto"/>
          </w:divBdr>
        </w:div>
        <w:div w:id="79714426">
          <w:marLeft w:val="0"/>
          <w:marRight w:val="0"/>
          <w:marTop w:val="0"/>
          <w:marBottom w:val="0"/>
          <w:divBdr>
            <w:top w:val="none" w:sz="0" w:space="0" w:color="auto"/>
            <w:left w:val="none" w:sz="0" w:space="0" w:color="auto"/>
            <w:bottom w:val="none" w:sz="0" w:space="0" w:color="auto"/>
            <w:right w:val="none" w:sz="0" w:space="0" w:color="auto"/>
          </w:divBdr>
        </w:div>
        <w:div w:id="1935748676">
          <w:marLeft w:val="0"/>
          <w:marRight w:val="0"/>
          <w:marTop w:val="0"/>
          <w:marBottom w:val="0"/>
          <w:divBdr>
            <w:top w:val="none" w:sz="0" w:space="0" w:color="auto"/>
            <w:left w:val="none" w:sz="0" w:space="0" w:color="auto"/>
            <w:bottom w:val="none" w:sz="0" w:space="0" w:color="auto"/>
            <w:right w:val="none" w:sz="0" w:space="0" w:color="auto"/>
          </w:divBdr>
        </w:div>
        <w:div w:id="114566367">
          <w:marLeft w:val="0"/>
          <w:marRight w:val="0"/>
          <w:marTop w:val="0"/>
          <w:marBottom w:val="0"/>
          <w:divBdr>
            <w:top w:val="none" w:sz="0" w:space="0" w:color="auto"/>
            <w:left w:val="none" w:sz="0" w:space="0" w:color="auto"/>
            <w:bottom w:val="none" w:sz="0" w:space="0" w:color="auto"/>
            <w:right w:val="none" w:sz="0" w:space="0" w:color="auto"/>
          </w:divBdr>
        </w:div>
        <w:div w:id="127672796">
          <w:marLeft w:val="0"/>
          <w:marRight w:val="0"/>
          <w:marTop w:val="0"/>
          <w:marBottom w:val="0"/>
          <w:divBdr>
            <w:top w:val="none" w:sz="0" w:space="0" w:color="auto"/>
            <w:left w:val="none" w:sz="0" w:space="0" w:color="auto"/>
            <w:bottom w:val="none" w:sz="0" w:space="0" w:color="auto"/>
            <w:right w:val="none" w:sz="0" w:space="0" w:color="auto"/>
          </w:divBdr>
        </w:div>
        <w:div w:id="103118994">
          <w:marLeft w:val="0"/>
          <w:marRight w:val="0"/>
          <w:marTop w:val="0"/>
          <w:marBottom w:val="0"/>
          <w:divBdr>
            <w:top w:val="none" w:sz="0" w:space="0" w:color="auto"/>
            <w:left w:val="none" w:sz="0" w:space="0" w:color="auto"/>
            <w:bottom w:val="none" w:sz="0" w:space="0" w:color="auto"/>
            <w:right w:val="none" w:sz="0" w:space="0" w:color="auto"/>
          </w:divBdr>
        </w:div>
        <w:div w:id="397477686">
          <w:marLeft w:val="0"/>
          <w:marRight w:val="0"/>
          <w:marTop w:val="0"/>
          <w:marBottom w:val="0"/>
          <w:divBdr>
            <w:top w:val="none" w:sz="0" w:space="0" w:color="auto"/>
            <w:left w:val="none" w:sz="0" w:space="0" w:color="auto"/>
            <w:bottom w:val="none" w:sz="0" w:space="0" w:color="auto"/>
            <w:right w:val="none" w:sz="0" w:space="0" w:color="auto"/>
          </w:divBdr>
        </w:div>
        <w:div w:id="1039013913">
          <w:marLeft w:val="0"/>
          <w:marRight w:val="0"/>
          <w:marTop w:val="0"/>
          <w:marBottom w:val="0"/>
          <w:divBdr>
            <w:top w:val="none" w:sz="0" w:space="0" w:color="auto"/>
            <w:left w:val="none" w:sz="0" w:space="0" w:color="auto"/>
            <w:bottom w:val="none" w:sz="0" w:space="0" w:color="auto"/>
            <w:right w:val="none" w:sz="0" w:space="0" w:color="auto"/>
          </w:divBdr>
        </w:div>
        <w:div w:id="2113931825">
          <w:marLeft w:val="0"/>
          <w:marRight w:val="0"/>
          <w:marTop w:val="0"/>
          <w:marBottom w:val="0"/>
          <w:divBdr>
            <w:top w:val="none" w:sz="0" w:space="0" w:color="auto"/>
            <w:left w:val="none" w:sz="0" w:space="0" w:color="auto"/>
            <w:bottom w:val="none" w:sz="0" w:space="0" w:color="auto"/>
            <w:right w:val="none" w:sz="0" w:space="0" w:color="auto"/>
          </w:divBdr>
        </w:div>
        <w:div w:id="135413604">
          <w:marLeft w:val="0"/>
          <w:marRight w:val="0"/>
          <w:marTop w:val="0"/>
          <w:marBottom w:val="0"/>
          <w:divBdr>
            <w:top w:val="none" w:sz="0" w:space="0" w:color="auto"/>
            <w:left w:val="none" w:sz="0" w:space="0" w:color="auto"/>
            <w:bottom w:val="none" w:sz="0" w:space="0" w:color="auto"/>
            <w:right w:val="none" w:sz="0" w:space="0" w:color="auto"/>
          </w:divBdr>
        </w:div>
        <w:div w:id="149297604">
          <w:marLeft w:val="0"/>
          <w:marRight w:val="0"/>
          <w:marTop w:val="0"/>
          <w:marBottom w:val="0"/>
          <w:divBdr>
            <w:top w:val="none" w:sz="0" w:space="0" w:color="auto"/>
            <w:left w:val="none" w:sz="0" w:space="0" w:color="auto"/>
            <w:bottom w:val="none" w:sz="0" w:space="0" w:color="auto"/>
            <w:right w:val="none" w:sz="0" w:space="0" w:color="auto"/>
          </w:divBdr>
        </w:div>
        <w:div w:id="375787081">
          <w:marLeft w:val="0"/>
          <w:marRight w:val="0"/>
          <w:marTop w:val="0"/>
          <w:marBottom w:val="0"/>
          <w:divBdr>
            <w:top w:val="none" w:sz="0" w:space="0" w:color="auto"/>
            <w:left w:val="none" w:sz="0" w:space="0" w:color="auto"/>
            <w:bottom w:val="none" w:sz="0" w:space="0" w:color="auto"/>
            <w:right w:val="none" w:sz="0" w:space="0" w:color="auto"/>
          </w:divBdr>
        </w:div>
        <w:div w:id="582372261">
          <w:marLeft w:val="0"/>
          <w:marRight w:val="0"/>
          <w:marTop w:val="0"/>
          <w:marBottom w:val="0"/>
          <w:divBdr>
            <w:top w:val="none" w:sz="0" w:space="0" w:color="auto"/>
            <w:left w:val="none" w:sz="0" w:space="0" w:color="auto"/>
            <w:bottom w:val="none" w:sz="0" w:space="0" w:color="auto"/>
            <w:right w:val="none" w:sz="0" w:space="0" w:color="auto"/>
          </w:divBdr>
        </w:div>
        <w:div w:id="258829089">
          <w:marLeft w:val="0"/>
          <w:marRight w:val="0"/>
          <w:marTop w:val="0"/>
          <w:marBottom w:val="0"/>
          <w:divBdr>
            <w:top w:val="none" w:sz="0" w:space="0" w:color="auto"/>
            <w:left w:val="none" w:sz="0" w:space="0" w:color="auto"/>
            <w:bottom w:val="none" w:sz="0" w:space="0" w:color="auto"/>
            <w:right w:val="none" w:sz="0" w:space="0" w:color="auto"/>
          </w:divBdr>
        </w:div>
        <w:div w:id="125124790">
          <w:marLeft w:val="0"/>
          <w:marRight w:val="0"/>
          <w:marTop w:val="0"/>
          <w:marBottom w:val="0"/>
          <w:divBdr>
            <w:top w:val="none" w:sz="0" w:space="0" w:color="auto"/>
            <w:left w:val="none" w:sz="0" w:space="0" w:color="auto"/>
            <w:bottom w:val="none" w:sz="0" w:space="0" w:color="auto"/>
            <w:right w:val="none" w:sz="0" w:space="0" w:color="auto"/>
          </w:divBdr>
        </w:div>
        <w:div w:id="257300282">
          <w:marLeft w:val="0"/>
          <w:marRight w:val="0"/>
          <w:marTop w:val="0"/>
          <w:marBottom w:val="0"/>
          <w:divBdr>
            <w:top w:val="none" w:sz="0" w:space="0" w:color="auto"/>
            <w:left w:val="none" w:sz="0" w:space="0" w:color="auto"/>
            <w:bottom w:val="none" w:sz="0" w:space="0" w:color="auto"/>
            <w:right w:val="none" w:sz="0" w:space="0" w:color="auto"/>
          </w:divBdr>
        </w:div>
        <w:div w:id="463159491">
          <w:marLeft w:val="0"/>
          <w:marRight w:val="0"/>
          <w:marTop w:val="0"/>
          <w:marBottom w:val="0"/>
          <w:divBdr>
            <w:top w:val="none" w:sz="0" w:space="0" w:color="auto"/>
            <w:left w:val="none" w:sz="0" w:space="0" w:color="auto"/>
            <w:bottom w:val="none" w:sz="0" w:space="0" w:color="auto"/>
            <w:right w:val="none" w:sz="0" w:space="0" w:color="auto"/>
          </w:divBdr>
        </w:div>
        <w:div w:id="297804000">
          <w:marLeft w:val="0"/>
          <w:marRight w:val="0"/>
          <w:marTop w:val="0"/>
          <w:marBottom w:val="0"/>
          <w:divBdr>
            <w:top w:val="none" w:sz="0" w:space="0" w:color="auto"/>
            <w:left w:val="none" w:sz="0" w:space="0" w:color="auto"/>
            <w:bottom w:val="none" w:sz="0" w:space="0" w:color="auto"/>
            <w:right w:val="none" w:sz="0" w:space="0" w:color="auto"/>
          </w:divBdr>
        </w:div>
        <w:div w:id="1105273278">
          <w:marLeft w:val="0"/>
          <w:marRight w:val="0"/>
          <w:marTop w:val="0"/>
          <w:marBottom w:val="0"/>
          <w:divBdr>
            <w:top w:val="none" w:sz="0" w:space="0" w:color="auto"/>
            <w:left w:val="none" w:sz="0" w:space="0" w:color="auto"/>
            <w:bottom w:val="none" w:sz="0" w:space="0" w:color="auto"/>
            <w:right w:val="none" w:sz="0" w:space="0" w:color="auto"/>
          </w:divBdr>
        </w:div>
        <w:div w:id="2065640353">
          <w:marLeft w:val="0"/>
          <w:marRight w:val="0"/>
          <w:marTop w:val="0"/>
          <w:marBottom w:val="0"/>
          <w:divBdr>
            <w:top w:val="none" w:sz="0" w:space="0" w:color="auto"/>
            <w:left w:val="none" w:sz="0" w:space="0" w:color="auto"/>
            <w:bottom w:val="none" w:sz="0" w:space="0" w:color="auto"/>
            <w:right w:val="none" w:sz="0" w:space="0" w:color="auto"/>
          </w:divBdr>
        </w:div>
        <w:div w:id="1273050477">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1149974890">
          <w:marLeft w:val="0"/>
          <w:marRight w:val="0"/>
          <w:marTop w:val="0"/>
          <w:marBottom w:val="0"/>
          <w:divBdr>
            <w:top w:val="none" w:sz="0" w:space="0" w:color="auto"/>
            <w:left w:val="none" w:sz="0" w:space="0" w:color="auto"/>
            <w:bottom w:val="none" w:sz="0" w:space="0" w:color="auto"/>
            <w:right w:val="none" w:sz="0" w:space="0" w:color="auto"/>
          </w:divBdr>
        </w:div>
        <w:div w:id="1064990632">
          <w:marLeft w:val="0"/>
          <w:marRight w:val="0"/>
          <w:marTop w:val="0"/>
          <w:marBottom w:val="0"/>
          <w:divBdr>
            <w:top w:val="none" w:sz="0" w:space="0" w:color="auto"/>
            <w:left w:val="none" w:sz="0" w:space="0" w:color="auto"/>
            <w:bottom w:val="none" w:sz="0" w:space="0" w:color="auto"/>
            <w:right w:val="none" w:sz="0" w:space="0" w:color="auto"/>
          </w:divBdr>
        </w:div>
        <w:div w:id="70321596">
          <w:marLeft w:val="0"/>
          <w:marRight w:val="0"/>
          <w:marTop w:val="0"/>
          <w:marBottom w:val="0"/>
          <w:divBdr>
            <w:top w:val="none" w:sz="0" w:space="0" w:color="auto"/>
            <w:left w:val="none" w:sz="0" w:space="0" w:color="auto"/>
            <w:bottom w:val="none" w:sz="0" w:space="0" w:color="auto"/>
            <w:right w:val="none" w:sz="0" w:space="0" w:color="auto"/>
          </w:divBdr>
        </w:div>
        <w:div w:id="2099674493">
          <w:marLeft w:val="0"/>
          <w:marRight w:val="0"/>
          <w:marTop w:val="0"/>
          <w:marBottom w:val="0"/>
          <w:divBdr>
            <w:top w:val="none" w:sz="0" w:space="0" w:color="auto"/>
            <w:left w:val="none" w:sz="0" w:space="0" w:color="auto"/>
            <w:bottom w:val="none" w:sz="0" w:space="0" w:color="auto"/>
            <w:right w:val="none" w:sz="0" w:space="0" w:color="auto"/>
          </w:divBdr>
        </w:div>
        <w:div w:id="1624771516">
          <w:marLeft w:val="0"/>
          <w:marRight w:val="0"/>
          <w:marTop w:val="0"/>
          <w:marBottom w:val="0"/>
          <w:divBdr>
            <w:top w:val="none" w:sz="0" w:space="0" w:color="auto"/>
            <w:left w:val="none" w:sz="0" w:space="0" w:color="auto"/>
            <w:bottom w:val="none" w:sz="0" w:space="0" w:color="auto"/>
            <w:right w:val="none" w:sz="0" w:space="0" w:color="auto"/>
          </w:divBdr>
        </w:div>
        <w:div w:id="1178890559">
          <w:marLeft w:val="0"/>
          <w:marRight w:val="0"/>
          <w:marTop w:val="0"/>
          <w:marBottom w:val="0"/>
          <w:divBdr>
            <w:top w:val="none" w:sz="0" w:space="0" w:color="auto"/>
            <w:left w:val="none" w:sz="0" w:space="0" w:color="auto"/>
            <w:bottom w:val="none" w:sz="0" w:space="0" w:color="auto"/>
            <w:right w:val="none" w:sz="0" w:space="0" w:color="auto"/>
          </w:divBdr>
        </w:div>
        <w:div w:id="731849280">
          <w:marLeft w:val="0"/>
          <w:marRight w:val="0"/>
          <w:marTop w:val="0"/>
          <w:marBottom w:val="0"/>
          <w:divBdr>
            <w:top w:val="none" w:sz="0" w:space="0" w:color="auto"/>
            <w:left w:val="none" w:sz="0" w:space="0" w:color="auto"/>
            <w:bottom w:val="none" w:sz="0" w:space="0" w:color="auto"/>
            <w:right w:val="none" w:sz="0" w:space="0" w:color="auto"/>
          </w:divBdr>
        </w:div>
        <w:div w:id="291793364">
          <w:marLeft w:val="0"/>
          <w:marRight w:val="0"/>
          <w:marTop w:val="0"/>
          <w:marBottom w:val="0"/>
          <w:divBdr>
            <w:top w:val="none" w:sz="0" w:space="0" w:color="auto"/>
            <w:left w:val="none" w:sz="0" w:space="0" w:color="auto"/>
            <w:bottom w:val="none" w:sz="0" w:space="0" w:color="auto"/>
            <w:right w:val="none" w:sz="0" w:space="0" w:color="auto"/>
          </w:divBdr>
        </w:div>
        <w:div w:id="458954350">
          <w:marLeft w:val="0"/>
          <w:marRight w:val="0"/>
          <w:marTop w:val="0"/>
          <w:marBottom w:val="0"/>
          <w:divBdr>
            <w:top w:val="none" w:sz="0" w:space="0" w:color="auto"/>
            <w:left w:val="none" w:sz="0" w:space="0" w:color="auto"/>
            <w:bottom w:val="none" w:sz="0" w:space="0" w:color="auto"/>
            <w:right w:val="none" w:sz="0" w:space="0" w:color="auto"/>
          </w:divBdr>
        </w:div>
        <w:div w:id="377749625">
          <w:marLeft w:val="0"/>
          <w:marRight w:val="0"/>
          <w:marTop w:val="0"/>
          <w:marBottom w:val="0"/>
          <w:divBdr>
            <w:top w:val="none" w:sz="0" w:space="0" w:color="auto"/>
            <w:left w:val="none" w:sz="0" w:space="0" w:color="auto"/>
            <w:bottom w:val="none" w:sz="0" w:space="0" w:color="auto"/>
            <w:right w:val="none" w:sz="0" w:space="0" w:color="auto"/>
          </w:divBdr>
        </w:div>
        <w:div w:id="903755368">
          <w:marLeft w:val="0"/>
          <w:marRight w:val="0"/>
          <w:marTop w:val="0"/>
          <w:marBottom w:val="0"/>
          <w:divBdr>
            <w:top w:val="none" w:sz="0" w:space="0" w:color="auto"/>
            <w:left w:val="none" w:sz="0" w:space="0" w:color="auto"/>
            <w:bottom w:val="none" w:sz="0" w:space="0" w:color="auto"/>
            <w:right w:val="none" w:sz="0" w:space="0" w:color="auto"/>
          </w:divBdr>
        </w:div>
        <w:div w:id="1084913876">
          <w:marLeft w:val="0"/>
          <w:marRight w:val="0"/>
          <w:marTop w:val="0"/>
          <w:marBottom w:val="0"/>
          <w:divBdr>
            <w:top w:val="none" w:sz="0" w:space="0" w:color="auto"/>
            <w:left w:val="none" w:sz="0" w:space="0" w:color="auto"/>
            <w:bottom w:val="none" w:sz="0" w:space="0" w:color="auto"/>
            <w:right w:val="none" w:sz="0" w:space="0" w:color="auto"/>
          </w:divBdr>
        </w:div>
        <w:div w:id="302806985">
          <w:marLeft w:val="0"/>
          <w:marRight w:val="0"/>
          <w:marTop w:val="0"/>
          <w:marBottom w:val="0"/>
          <w:divBdr>
            <w:top w:val="none" w:sz="0" w:space="0" w:color="auto"/>
            <w:left w:val="none" w:sz="0" w:space="0" w:color="auto"/>
            <w:bottom w:val="none" w:sz="0" w:space="0" w:color="auto"/>
            <w:right w:val="none" w:sz="0" w:space="0" w:color="auto"/>
          </w:divBdr>
        </w:div>
        <w:div w:id="1952128603">
          <w:marLeft w:val="0"/>
          <w:marRight w:val="0"/>
          <w:marTop w:val="0"/>
          <w:marBottom w:val="0"/>
          <w:divBdr>
            <w:top w:val="none" w:sz="0" w:space="0" w:color="auto"/>
            <w:left w:val="none" w:sz="0" w:space="0" w:color="auto"/>
            <w:bottom w:val="none" w:sz="0" w:space="0" w:color="auto"/>
            <w:right w:val="none" w:sz="0" w:space="0" w:color="auto"/>
          </w:divBdr>
        </w:div>
        <w:div w:id="692343185">
          <w:marLeft w:val="0"/>
          <w:marRight w:val="0"/>
          <w:marTop w:val="0"/>
          <w:marBottom w:val="0"/>
          <w:divBdr>
            <w:top w:val="none" w:sz="0" w:space="0" w:color="auto"/>
            <w:left w:val="none" w:sz="0" w:space="0" w:color="auto"/>
            <w:bottom w:val="none" w:sz="0" w:space="0" w:color="auto"/>
            <w:right w:val="none" w:sz="0" w:space="0" w:color="auto"/>
          </w:divBdr>
        </w:div>
        <w:div w:id="1005403016">
          <w:marLeft w:val="0"/>
          <w:marRight w:val="0"/>
          <w:marTop w:val="0"/>
          <w:marBottom w:val="0"/>
          <w:divBdr>
            <w:top w:val="none" w:sz="0" w:space="0" w:color="auto"/>
            <w:left w:val="none" w:sz="0" w:space="0" w:color="auto"/>
            <w:bottom w:val="none" w:sz="0" w:space="0" w:color="auto"/>
            <w:right w:val="none" w:sz="0" w:space="0" w:color="auto"/>
          </w:divBdr>
        </w:div>
        <w:div w:id="1982231417">
          <w:marLeft w:val="0"/>
          <w:marRight w:val="0"/>
          <w:marTop w:val="0"/>
          <w:marBottom w:val="0"/>
          <w:divBdr>
            <w:top w:val="none" w:sz="0" w:space="0" w:color="auto"/>
            <w:left w:val="none" w:sz="0" w:space="0" w:color="auto"/>
            <w:bottom w:val="none" w:sz="0" w:space="0" w:color="auto"/>
            <w:right w:val="none" w:sz="0" w:space="0" w:color="auto"/>
          </w:divBdr>
        </w:div>
        <w:div w:id="579800478">
          <w:marLeft w:val="0"/>
          <w:marRight w:val="0"/>
          <w:marTop w:val="0"/>
          <w:marBottom w:val="0"/>
          <w:divBdr>
            <w:top w:val="none" w:sz="0" w:space="0" w:color="auto"/>
            <w:left w:val="none" w:sz="0" w:space="0" w:color="auto"/>
            <w:bottom w:val="none" w:sz="0" w:space="0" w:color="auto"/>
            <w:right w:val="none" w:sz="0" w:space="0" w:color="auto"/>
          </w:divBdr>
        </w:div>
        <w:div w:id="1969966340">
          <w:marLeft w:val="0"/>
          <w:marRight w:val="0"/>
          <w:marTop w:val="0"/>
          <w:marBottom w:val="0"/>
          <w:divBdr>
            <w:top w:val="none" w:sz="0" w:space="0" w:color="auto"/>
            <w:left w:val="none" w:sz="0" w:space="0" w:color="auto"/>
            <w:bottom w:val="none" w:sz="0" w:space="0" w:color="auto"/>
            <w:right w:val="none" w:sz="0" w:space="0" w:color="auto"/>
          </w:divBdr>
        </w:div>
        <w:div w:id="763115769">
          <w:marLeft w:val="0"/>
          <w:marRight w:val="0"/>
          <w:marTop w:val="0"/>
          <w:marBottom w:val="0"/>
          <w:divBdr>
            <w:top w:val="none" w:sz="0" w:space="0" w:color="auto"/>
            <w:left w:val="none" w:sz="0" w:space="0" w:color="auto"/>
            <w:bottom w:val="none" w:sz="0" w:space="0" w:color="auto"/>
            <w:right w:val="none" w:sz="0" w:space="0" w:color="auto"/>
          </w:divBdr>
        </w:div>
        <w:div w:id="1028877437">
          <w:marLeft w:val="0"/>
          <w:marRight w:val="0"/>
          <w:marTop w:val="0"/>
          <w:marBottom w:val="0"/>
          <w:divBdr>
            <w:top w:val="none" w:sz="0" w:space="0" w:color="auto"/>
            <w:left w:val="none" w:sz="0" w:space="0" w:color="auto"/>
            <w:bottom w:val="none" w:sz="0" w:space="0" w:color="auto"/>
            <w:right w:val="none" w:sz="0" w:space="0" w:color="auto"/>
          </w:divBdr>
        </w:div>
        <w:div w:id="844586860">
          <w:marLeft w:val="0"/>
          <w:marRight w:val="0"/>
          <w:marTop w:val="0"/>
          <w:marBottom w:val="0"/>
          <w:divBdr>
            <w:top w:val="none" w:sz="0" w:space="0" w:color="auto"/>
            <w:left w:val="none" w:sz="0" w:space="0" w:color="auto"/>
            <w:bottom w:val="none" w:sz="0" w:space="0" w:color="auto"/>
            <w:right w:val="none" w:sz="0" w:space="0" w:color="auto"/>
          </w:divBdr>
        </w:div>
        <w:div w:id="1464614333">
          <w:marLeft w:val="0"/>
          <w:marRight w:val="0"/>
          <w:marTop w:val="0"/>
          <w:marBottom w:val="0"/>
          <w:divBdr>
            <w:top w:val="none" w:sz="0" w:space="0" w:color="auto"/>
            <w:left w:val="none" w:sz="0" w:space="0" w:color="auto"/>
            <w:bottom w:val="none" w:sz="0" w:space="0" w:color="auto"/>
            <w:right w:val="none" w:sz="0" w:space="0" w:color="auto"/>
          </w:divBdr>
        </w:div>
        <w:div w:id="148520772">
          <w:marLeft w:val="0"/>
          <w:marRight w:val="0"/>
          <w:marTop w:val="0"/>
          <w:marBottom w:val="0"/>
          <w:divBdr>
            <w:top w:val="none" w:sz="0" w:space="0" w:color="auto"/>
            <w:left w:val="none" w:sz="0" w:space="0" w:color="auto"/>
            <w:bottom w:val="none" w:sz="0" w:space="0" w:color="auto"/>
            <w:right w:val="none" w:sz="0" w:space="0" w:color="auto"/>
          </w:divBdr>
        </w:div>
        <w:div w:id="657927153">
          <w:marLeft w:val="0"/>
          <w:marRight w:val="0"/>
          <w:marTop w:val="0"/>
          <w:marBottom w:val="0"/>
          <w:divBdr>
            <w:top w:val="none" w:sz="0" w:space="0" w:color="auto"/>
            <w:left w:val="none" w:sz="0" w:space="0" w:color="auto"/>
            <w:bottom w:val="none" w:sz="0" w:space="0" w:color="auto"/>
            <w:right w:val="none" w:sz="0" w:space="0" w:color="auto"/>
          </w:divBdr>
        </w:div>
        <w:div w:id="1381635512">
          <w:marLeft w:val="0"/>
          <w:marRight w:val="0"/>
          <w:marTop w:val="0"/>
          <w:marBottom w:val="0"/>
          <w:divBdr>
            <w:top w:val="none" w:sz="0" w:space="0" w:color="auto"/>
            <w:left w:val="none" w:sz="0" w:space="0" w:color="auto"/>
            <w:bottom w:val="none" w:sz="0" w:space="0" w:color="auto"/>
            <w:right w:val="none" w:sz="0" w:space="0" w:color="auto"/>
          </w:divBdr>
        </w:div>
        <w:div w:id="1090195472">
          <w:marLeft w:val="0"/>
          <w:marRight w:val="0"/>
          <w:marTop w:val="0"/>
          <w:marBottom w:val="0"/>
          <w:divBdr>
            <w:top w:val="none" w:sz="0" w:space="0" w:color="auto"/>
            <w:left w:val="none" w:sz="0" w:space="0" w:color="auto"/>
            <w:bottom w:val="none" w:sz="0" w:space="0" w:color="auto"/>
            <w:right w:val="none" w:sz="0" w:space="0" w:color="auto"/>
          </w:divBdr>
        </w:div>
        <w:div w:id="1299452121">
          <w:marLeft w:val="0"/>
          <w:marRight w:val="0"/>
          <w:marTop w:val="0"/>
          <w:marBottom w:val="0"/>
          <w:divBdr>
            <w:top w:val="none" w:sz="0" w:space="0" w:color="auto"/>
            <w:left w:val="none" w:sz="0" w:space="0" w:color="auto"/>
            <w:bottom w:val="none" w:sz="0" w:space="0" w:color="auto"/>
            <w:right w:val="none" w:sz="0" w:space="0" w:color="auto"/>
          </w:divBdr>
        </w:div>
        <w:div w:id="1447500904">
          <w:marLeft w:val="0"/>
          <w:marRight w:val="0"/>
          <w:marTop w:val="0"/>
          <w:marBottom w:val="0"/>
          <w:divBdr>
            <w:top w:val="none" w:sz="0" w:space="0" w:color="auto"/>
            <w:left w:val="none" w:sz="0" w:space="0" w:color="auto"/>
            <w:bottom w:val="none" w:sz="0" w:space="0" w:color="auto"/>
            <w:right w:val="none" w:sz="0" w:space="0" w:color="auto"/>
          </w:divBdr>
        </w:div>
        <w:div w:id="1536238377">
          <w:marLeft w:val="0"/>
          <w:marRight w:val="0"/>
          <w:marTop w:val="0"/>
          <w:marBottom w:val="0"/>
          <w:divBdr>
            <w:top w:val="none" w:sz="0" w:space="0" w:color="auto"/>
            <w:left w:val="none" w:sz="0" w:space="0" w:color="auto"/>
            <w:bottom w:val="none" w:sz="0" w:space="0" w:color="auto"/>
            <w:right w:val="none" w:sz="0" w:space="0" w:color="auto"/>
          </w:divBdr>
        </w:div>
        <w:div w:id="1771197972">
          <w:marLeft w:val="0"/>
          <w:marRight w:val="0"/>
          <w:marTop w:val="0"/>
          <w:marBottom w:val="0"/>
          <w:divBdr>
            <w:top w:val="none" w:sz="0" w:space="0" w:color="auto"/>
            <w:left w:val="none" w:sz="0" w:space="0" w:color="auto"/>
            <w:bottom w:val="none" w:sz="0" w:space="0" w:color="auto"/>
            <w:right w:val="none" w:sz="0" w:space="0" w:color="auto"/>
          </w:divBdr>
        </w:div>
        <w:div w:id="1746683433">
          <w:marLeft w:val="0"/>
          <w:marRight w:val="0"/>
          <w:marTop w:val="0"/>
          <w:marBottom w:val="0"/>
          <w:divBdr>
            <w:top w:val="none" w:sz="0" w:space="0" w:color="auto"/>
            <w:left w:val="none" w:sz="0" w:space="0" w:color="auto"/>
            <w:bottom w:val="none" w:sz="0" w:space="0" w:color="auto"/>
            <w:right w:val="none" w:sz="0" w:space="0" w:color="auto"/>
          </w:divBdr>
        </w:div>
        <w:div w:id="987709153">
          <w:marLeft w:val="0"/>
          <w:marRight w:val="0"/>
          <w:marTop w:val="0"/>
          <w:marBottom w:val="0"/>
          <w:divBdr>
            <w:top w:val="none" w:sz="0" w:space="0" w:color="auto"/>
            <w:left w:val="none" w:sz="0" w:space="0" w:color="auto"/>
            <w:bottom w:val="none" w:sz="0" w:space="0" w:color="auto"/>
            <w:right w:val="none" w:sz="0" w:space="0" w:color="auto"/>
          </w:divBdr>
        </w:div>
        <w:div w:id="1761758399">
          <w:marLeft w:val="0"/>
          <w:marRight w:val="0"/>
          <w:marTop w:val="0"/>
          <w:marBottom w:val="0"/>
          <w:divBdr>
            <w:top w:val="none" w:sz="0" w:space="0" w:color="auto"/>
            <w:left w:val="none" w:sz="0" w:space="0" w:color="auto"/>
            <w:bottom w:val="none" w:sz="0" w:space="0" w:color="auto"/>
            <w:right w:val="none" w:sz="0" w:space="0" w:color="auto"/>
          </w:divBdr>
        </w:div>
        <w:div w:id="1467702034">
          <w:marLeft w:val="0"/>
          <w:marRight w:val="0"/>
          <w:marTop w:val="0"/>
          <w:marBottom w:val="0"/>
          <w:divBdr>
            <w:top w:val="none" w:sz="0" w:space="0" w:color="auto"/>
            <w:left w:val="none" w:sz="0" w:space="0" w:color="auto"/>
            <w:bottom w:val="none" w:sz="0" w:space="0" w:color="auto"/>
            <w:right w:val="none" w:sz="0" w:space="0" w:color="auto"/>
          </w:divBdr>
        </w:div>
        <w:div w:id="2005428620">
          <w:marLeft w:val="0"/>
          <w:marRight w:val="0"/>
          <w:marTop w:val="0"/>
          <w:marBottom w:val="0"/>
          <w:divBdr>
            <w:top w:val="none" w:sz="0" w:space="0" w:color="auto"/>
            <w:left w:val="none" w:sz="0" w:space="0" w:color="auto"/>
            <w:bottom w:val="none" w:sz="0" w:space="0" w:color="auto"/>
            <w:right w:val="none" w:sz="0" w:space="0" w:color="auto"/>
          </w:divBdr>
        </w:div>
        <w:div w:id="1177886074">
          <w:marLeft w:val="0"/>
          <w:marRight w:val="0"/>
          <w:marTop w:val="0"/>
          <w:marBottom w:val="0"/>
          <w:divBdr>
            <w:top w:val="none" w:sz="0" w:space="0" w:color="auto"/>
            <w:left w:val="none" w:sz="0" w:space="0" w:color="auto"/>
            <w:bottom w:val="none" w:sz="0" w:space="0" w:color="auto"/>
            <w:right w:val="none" w:sz="0" w:space="0" w:color="auto"/>
          </w:divBdr>
        </w:div>
        <w:div w:id="1948081094">
          <w:marLeft w:val="0"/>
          <w:marRight w:val="0"/>
          <w:marTop w:val="0"/>
          <w:marBottom w:val="0"/>
          <w:divBdr>
            <w:top w:val="none" w:sz="0" w:space="0" w:color="auto"/>
            <w:left w:val="none" w:sz="0" w:space="0" w:color="auto"/>
            <w:bottom w:val="none" w:sz="0" w:space="0" w:color="auto"/>
            <w:right w:val="none" w:sz="0" w:space="0" w:color="auto"/>
          </w:divBdr>
        </w:div>
        <w:div w:id="1521166529">
          <w:marLeft w:val="0"/>
          <w:marRight w:val="0"/>
          <w:marTop w:val="0"/>
          <w:marBottom w:val="0"/>
          <w:divBdr>
            <w:top w:val="none" w:sz="0" w:space="0" w:color="auto"/>
            <w:left w:val="none" w:sz="0" w:space="0" w:color="auto"/>
            <w:bottom w:val="none" w:sz="0" w:space="0" w:color="auto"/>
            <w:right w:val="none" w:sz="0" w:space="0" w:color="auto"/>
          </w:divBdr>
        </w:div>
        <w:div w:id="85729647">
          <w:marLeft w:val="0"/>
          <w:marRight w:val="0"/>
          <w:marTop w:val="0"/>
          <w:marBottom w:val="0"/>
          <w:divBdr>
            <w:top w:val="none" w:sz="0" w:space="0" w:color="auto"/>
            <w:left w:val="none" w:sz="0" w:space="0" w:color="auto"/>
            <w:bottom w:val="none" w:sz="0" w:space="0" w:color="auto"/>
            <w:right w:val="none" w:sz="0" w:space="0" w:color="auto"/>
          </w:divBdr>
        </w:div>
        <w:div w:id="934485115">
          <w:marLeft w:val="0"/>
          <w:marRight w:val="0"/>
          <w:marTop w:val="0"/>
          <w:marBottom w:val="0"/>
          <w:divBdr>
            <w:top w:val="none" w:sz="0" w:space="0" w:color="auto"/>
            <w:left w:val="none" w:sz="0" w:space="0" w:color="auto"/>
            <w:bottom w:val="none" w:sz="0" w:space="0" w:color="auto"/>
            <w:right w:val="none" w:sz="0" w:space="0" w:color="auto"/>
          </w:divBdr>
        </w:div>
        <w:div w:id="970329880">
          <w:marLeft w:val="0"/>
          <w:marRight w:val="0"/>
          <w:marTop w:val="0"/>
          <w:marBottom w:val="0"/>
          <w:divBdr>
            <w:top w:val="none" w:sz="0" w:space="0" w:color="auto"/>
            <w:left w:val="none" w:sz="0" w:space="0" w:color="auto"/>
            <w:bottom w:val="none" w:sz="0" w:space="0" w:color="auto"/>
            <w:right w:val="none" w:sz="0" w:space="0" w:color="auto"/>
          </w:divBdr>
        </w:div>
        <w:div w:id="347759198">
          <w:marLeft w:val="0"/>
          <w:marRight w:val="0"/>
          <w:marTop w:val="0"/>
          <w:marBottom w:val="0"/>
          <w:divBdr>
            <w:top w:val="none" w:sz="0" w:space="0" w:color="auto"/>
            <w:left w:val="none" w:sz="0" w:space="0" w:color="auto"/>
            <w:bottom w:val="none" w:sz="0" w:space="0" w:color="auto"/>
            <w:right w:val="none" w:sz="0" w:space="0" w:color="auto"/>
          </w:divBdr>
        </w:div>
        <w:div w:id="1504199579">
          <w:marLeft w:val="0"/>
          <w:marRight w:val="0"/>
          <w:marTop w:val="0"/>
          <w:marBottom w:val="0"/>
          <w:divBdr>
            <w:top w:val="none" w:sz="0" w:space="0" w:color="auto"/>
            <w:left w:val="none" w:sz="0" w:space="0" w:color="auto"/>
            <w:bottom w:val="none" w:sz="0" w:space="0" w:color="auto"/>
            <w:right w:val="none" w:sz="0" w:space="0" w:color="auto"/>
          </w:divBdr>
        </w:div>
        <w:div w:id="564682770">
          <w:marLeft w:val="0"/>
          <w:marRight w:val="0"/>
          <w:marTop w:val="0"/>
          <w:marBottom w:val="0"/>
          <w:divBdr>
            <w:top w:val="none" w:sz="0" w:space="0" w:color="auto"/>
            <w:left w:val="none" w:sz="0" w:space="0" w:color="auto"/>
            <w:bottom w:val="none" w:sz="0" w:space="0" w:color="auto"/>
            <w:right w:val="none" w:sz="0" w:space="0" w:color="auto"/>
          </w:divBdr>
        </w:div>
        <w:div w:id="845823823">
          <w:marLeft w:val="0"/>
          <w:marRight w:val="0"/>
          <w:marTop w:val="0"/>
          <w:marBottom w:val="0"/>
          <w:divBdr>
            <w:top w:val="none" w:sz="0" w:space="0" w:color="auto"/>
            <w:left w:val="none" w:sz="0" w:space="0" w:color="auto"/>
            <w:bottom w:val="none" w:sz="0" w:space="0" w:color="auto"/>
            <w:right w:val="none" w:sz="0" w:space="0" w:color="auto"/>
          </w:divBdr>
        </w:div>
        <w:div w:id="1544171827">
          <w:marLeft w:val="0"/>
          <w:marRight w:val="0"/>
          <w:marTop w:val="0"/>
          <w:marBottom w:val="0"/>
          <w:divBdr>
            <w:top w:val="none" w:sz="0" w:space="0" w:color="auto"/>
            <w:left w:val="none" w:sz="0" w:space="0" w:color="auto"/>
            <w:bottom w:val="none" w:sz="0" w:space="0" w:color="auto"/>
            <w:right w:val="none" w:sz="0" w:space="0" w:color="auto"/>
          </w:divBdr>
        </w:div>
        <w:div w:id="206378206">
          <w:marLeft w:val="0"/>
          <w:marRight w:val="0"/>
          <w:marTop w:val="0"/>
          <w:marBottom w:val="0"/>
          <w:divBdr>
            <w:top w:val="none" w:sz="0" w:space="0" w:color="auto"/>
            <w:left w:val="none" w:sz="0" w:space="0" w:color="auto"/>
            <w:bottom w:val="none" w:sz="0" w:space="0" w:color="auto"/>
            <w:right w:val="none" w:sz="0" w:space="0" w:color="auto"/>
          </w:divBdr>
        </w:div>
        <w:div w:id="609049529">
          <w:marLeft w:val="0"/>
          <w:marRight w:val="0"/>
          <w:marTop w:val="0"/>
          <w:marBottom w:val="0"/>
          <w:divBdr>
            <w:top w:val="none" w:sz="0" w:space="0" w:color="auto"/>
            <w:left w:val="none" w:sz="0" w:space="0" w:color="auto"/>
            <w:bottom w:val="none" w:sz="0" w:space="0" w:color="auto"/>
            <w:right w:val="none" w:sz="0" w:space="0" w:color="auto"/>
          </w:divBdr>
        </w:div>
        <w:div w:id="1503352497">
          <w:marLeft w:val="0"/>
          <w:marRight w:val="0"/>
          <w:marTop w:val="0"/>
          <w:marBottom w:val="0"/>
          <w:divBdr>
            <w:top w:val="none" w:sz="0" w:space="0" w:color="auto"/>
            <w:left w:val="none" w:sz="0" w:space="0" w:color="auto"/>
            <w:bottom w:val="none" w:sz="0" w:space="0" w:color="auto"/>
            <w:right w:val="none" w:sz="0" w:space="0" w:color="auto"/>
          </w:divBdr>
        </w:div>
        <w:div w:id="1472751753">
          <w:marLeft w:val="0"/>
          <w:marRight w:val="0"/>
          <w:marTop w:val="0"/>
          <w:marBottom w:val="0"/>
          <w:divBdr>
            <w:top w:val="none" w:sz="0" w:space="0" w:color="auto"/>
            <w:left w:val="none" w:sz="0" w:space="0" w:color="auto"/>
            <w:bottom w:val="none" w:sz="0" w:space="0" w:color="auto"/>
            <w:right w:val="none" w:sz="0" w:space="0" w:color="auto"/>
          </w:divBdr>
        </w:div>
        <w:div w:id="1785691529">
          <w:marLeft w:val="0"/>
          <w:marRight w:val="0"/>
          <w:marTop w:val="0"/>
          <w:marBottom w:val="0"/>
          <w:divBdr>
            <w:top w:val="none" w:sz="0" w:space="0" w:color="auto"/>
            <w:left w:val="none" w:sz="0" w:space="0" w:color="auto"/>
            <w:bottom w:val="none" w:sz="0" w:space="0" w:color="auto"/>
            <w:right w:val="none" w:sz="0" w:space="0" w:color="auto"/>
          </w:divBdr>
        </w:div>
        <w:div w:id="481310937">
          <w:marLeft w:val="0"/>
          <w:marRight w:val="0"/>
          <w:marTop w:val="0"/>
          <w:marBottom w:val="0"/>
          <w:divBdr>
            <w:top w:val="none" w:sz="0" w:space="0" w:color="auto"/>
            <w:left w:val="none" w:sz="0" w:space="0" w:color="auto"/>
            <w:bottom w:val="none" w:sz="0" w:space="0" w:color="auto"/>
            <w:right w:val="none" w:sz="0" w:space="0" w:color="auto"/>
          </w:divBdr>
        </w:div>
        <w:div w:id="1664968636">
          <w:marLeft w:val="0"/>
          <w:marRight w:val="0"/>
          <w:marTop w:val="0"/>
          <w:marBottom w:val="0"/>
          <w:divBdr>
            <w:top w:val="none" w:sz="0" w:space="0" w:color="auto"/>
            <w:left w:val="none" w:sz="0" w:space="0" w:color="auto"/>
            <w:bottom w:val="none" w:sz="0" w:space="0" w:color="auto"/>
            <w:right w:val="none" w:sz="0" w:space="0" w:color="auto"/>
          </w:divBdr>
        </w:div>
        <w:div w:id="777136446">
          <w:marLeft w:val="0"/>
          <w:marRight w:val="0"/>
          <w:marTop w:val="0"/>
          <w:marBottom w:val="0"/>
          <w:divBdr>
            <w:top w:val="none" w:sz="0" w:space="0" w:color="auto"/>
            <w:left w:val="none" w:sz="0" w:space="0" w:color="auto"/>
            <w:bottom w:val="none" w:sz="0" w:space="0" w:color="auto"/>
            <w:right w:val="none" w:sz="0" w:space="0" w:color="auto"/>
          </w:divBdr>
        </w:div>
        <w:div w:id="1148858372">
          <w:marLeft w:val="0"/>
          <w:marRight w:val="0"/>
          <w:marTop w:val="0"/>
          <w:marBottom w:val="0"/>
          <w:divBdr>
            <w:top w:val="none" w:sz="0" w:space="0" w:color="auto"/>
            <w:left w:val="none" w:sz="0" w:space="0" w:color="auto"/>
            <w:bottom w:val="none" w:sz="0" w:space="0" w:color="auto"/>
            <w:right w:val="none" w:sz="0" w:space="0" w:color="auto"/>
          </w:divBdr>
        </w:div>
        <w:div w:id="553081423">
          <w:marLeft w:val="0"/>
          <w:marRight w:val="0"/>
          <w:marTop w:val="0"/>
          <w:marBottom w:val="0"/>
          <w:divBdr>
            <w:top w:val="none" w:sz="0" w:space="0" w:color="auto"/>
            <w:left w:val="none" w:sz="0" w:space="0" w:color="auto"/>
            <w:bottom w:val="none" w:sz="0" w:space="0" w:color="auto"/>
            <w:right w:val="none" w:sz="0" w:space="0" w:color="auto"/>
          </w:divBdr>
        </w:div>
        <w:div w:id="600527313">
          <w:marLeft w:val="0"/>
          <w:marRight w:val="0"/>
          <w:marTop w:val="0"/>
          <w:marBottom w:val="0"/>
          <w:divBdr>
            <w:top w:val="none" w:sz="0" w:space="0" w:color="auto"/>
            <w:left w:val="none" w:sz="0" w:space="0" w:color="auto"/>
            <w:bottom w:val="none" w:sz="0" w:space="0" w:color="auto"/>
            <w:right w:val="none" w:sz="0" w:space="0" w:color="auto"/>
          </w:divBdr>
        </w:div>
        <w:div w:id="1735541506">
          <w:marLeft w:val="0"/>
          <w:marRight w:val="0"/>
          <w:marTop w:val="0"/>
          <w:marBottom w:val="0"/>
          <w:divBdr>
            <w:top w:val="none" w:sz="0" w:space="0" w:color="auto"/>
            <w:left w:val="none" w:sz="0" w:space="0" w:color="auto"/>
            <w:bottom w:val="none" w:sz="0" w:space="0" w:color="auto"/>
            <w:right w:val="none" w:sz="0" w:space="0" w:color="auto"/>
          </w:divBdr>
        </w:div>
        <w:div w:id="1038356860">
          <w:marLeft w:val="0"/>
          <w:marRight w:val="0"/>
          <w:marTop w:val="0"/>
          <w:marBottom w:val="0"/>
          <w:divBdr>
            <w:top w:val="none" w:sz="0" w:space="0" w:color="auto"/>
            <w:left w:val="none" w:sz="0" w:space="0" w:color="auto"/>
            <w:bottom w:val="none" w:sz="0" w:space="0" w:color="auto"/>
            <w:right w:val="none" w:sz="0" w:space="0" w:color="auto"/>
          </w:divBdr>
        </w:div>
        <w:div w:id="1550189067">
          <w:marLeft w:val="0"/>
          <w:marRight w:val="0"/>
          <w:marTop w:val="0"/>
          <w:marBottom w:val="0"/>
          <w:divBdr>
            <w:top w:val="none" w:sz="0" w:space="0" w:color="auto"/>
            <w:left w:val="none" w:sz="0" w:space="0" w:color="auto"/>
            <w:bottom w:val="none" w:sz="0" w:space="0" w:color="auto"/>
            <w:right w:val="none" w:sz="0" w:space="0" w:color="auto"/>
          </w:divBdr>
        </w:div>
        <w:div w:id="1545866715">
          <w:marLeft w:val="0"/>
          <w:marRight w:val="0"/>
          <w:marTop w:val="0"/>
          <w:marBottom w:val="0"/>
          <w:divBdr>
            <w:top w:val="none" w:sz="0" w:space="0" w:color="auto"/>
            <w:left w:val="none" w:sz="0" w:space="0" w:color="auto"/>
            <w:bottom w:val="none" w:sz="0" w:space="0" w:color="auto"/>
            <w:right w:val="none" w:sz="0" w:space="0" w:color="auto"/>
          </w:divBdr>
        </w:div>
        <w:div w:id="499348085">
          <w:marLeft w:val="0"/>
          <w:marRight w:val="0"/>
          <w:marTop w:val="0"/>
          <w:marBottom w:val="0"/>
          <w:divBdr>
            <w:top w:val="none" w:sz="0" w:space="0" w:color="auto"/>
            <w:left w:val="none" w:sz="0" w:space="0" w:color="auto"/>
            <w:bottom w:val="none" w:sz="0" w:space="0" w:color="auto"/>
            <w:right w:val="none" w:sz="0" w:space="0" w:color="auto"/>
          </w:divBdr>
        </w:div>
        <w:div w:id="334963138">
          <w:marLeft w:val="0"/>
          <w:marRight w:val="0"/>
          <w:marTop w:val="0"/>
          <w:marBottom w:val="0"/>
          <w:divBdr>
            <w:top w:val="none" w:sz="0" w:space="0" w:color="auto"/>
            <w:left w:val="none" w:sz="0" w:space="0" w:color="auto"/>
            <w:bottom w:val="none" w:sz="0" w:space="0" w:color="auto"/>
            <w:right w:val="none" w:sz="0" w:space="0" w:color="auto"/>
          </w:divBdr>
        </w:div>
        <w:div w:id="550116390">
          <w:marLeft w:val="0"/>
          <w:marRight w:val="0"/>
          <w:marTop w:val="0"/>
          <w:marBottom w:val="0"/>
          <w:divBdr>
            <w:top w:val="none" w:sz="0" w:space="0" w:color="auto"/>
            <w:left w:val="none" w:sz="0" w:space="0" w:color="auto"/>
            <w:bottom w:val="none" w:sz="0" w:space="0" w:color="auto"/>
            <w:right w:val="none" w:sz="0" w:space="0" w:color="auto"/>
          </w:divBdr>
        </w:div>
        <w:div w:id="2122335770">
          <w:marLeft w:val="0"/>
          <w:marRight w:val="0"/>
          <w:marTop w:val="0"/>
          <w:marBottom w:val="0"/>
          <w:divBdr>
            <w:top w:val="none" w:sz="0" w:space="0" w:color="auto"/>
            <w:left w:val="none" w:sz="0" w:space="0" w:color="auto"/>
            <w:bottom w:val="none" w:sz="0" w:space="0" w:color="auto"/>
            <w:right w:val="none" w:sz="0" w:space="0" w:color="auto"/>
          </w:divBdr>
        </w:div>
        <w:div w:id="1673798640">
          <w:marLeft w:val="0"/>
          <w:marRight w:val="0"/>
          <w:marTop w:val="0"/>
          <w:marBottom w:val="0"/>
          <w:divBdr>
            <w:top w:val="none" w:sz="0" w:space="0" w:color="auto"/>
            <w:left w:val="none" w:sz="0" w:space="0" w:color="auto"/>
            <w:bottom w:val="none" w:sz="0" w:space="0" w:color="auto"/>
            <w:right w:val="none" w:sz="0" w:space="0" w:color="auto"/>
          </w:divBdr>
        </w:div>
        <w:div w:id="1159033766">
          <w:marLeft w:val="0"/>
          <w:marRight w:val="0"/>
          <w:marTop w:val="0"/>
          <w:marBottom w:val="0"/>
          <w:divBdr>
            <w:top w:val="none" w:sz="0" w:space="0" w:color="auto"/>
            <w:left w:val="none" w:sz="0" w:space="0" w:color="auto"/>
            <w:bottom w:val="none" w:sz="0" w:space="0" w:color="auto"/>
            <w:right w:val="none" w:sz="0" w:space="0" w:color="auto"/>
          </w:divBdr>
        </w:div>
        <w:div w:id="1463036163">
          <w:marLeft w:val="0"/>
          <w:marRight w:val="0"/>
          <w:marTop w:val="0"/>
          <w:marBottom w:val="0"/>
          <w:divBdr>
            <w:top w:val="none" w:sz="0" w:space="0" w:color="auto"/>
            <w:left w:val="none" w:sz="0" w:space="0" w:color="auto"/>
            <w:bottom w:val="none" w:sz="0" w:space="0" w:color="auto"/>
            <w:right w:val="none" w:sz="0" w:space="0" w:color="auto"/>
          </w:divBdr>
        </w:div>
        <w:div w:id="1882328008">
          <w:marLeft w:val="0"/>
          <w:marRight w:val="0"/>
          <w:marTop w:val="0"/>
          <w:marBottom w:val="0"/>
          <w:divBdr>
            <w:top w:val="none" w:sz="0" w:space="0" w:color="auto"/>
            <w:left w:val="none" w:sz="0" w:space="0" w:color="auto"/>
            <w:bottom w:val="none" w:sz="0" w:space="0" w:color="auto"/>
            <w:right w:val="none" w:sz="0" w:space="0" w:color="auto"/>
          </w:divBdr>
        </w:div>
        <w:div w:id="245238033">
          <w:marLeft w:val="0"/>
          <w:marRight w:val="0"/>
          <w:marTop w:val="0"/>
          <w:marBottom w:val="0"/>
          <w:divBdr>
            <w:top w:val="none" w:sz="0" w:space="0" w:color="auto"/>
            <w:left w:val="none" w:sz="0" w:space="0" w:color="auto"/>
            <w:bottom w:val="none" w:sz="0" w:space="0" w:color="auto"/>
            <w:right w:val="none" w:sz="0" w:space="0" w:color="auto"/>
          </w:divBdr>
        </w:div>
        <w:div w:id="1373309969">
          <w:marLeft w:val="0"/>
          <w:marRight w:val="0"/>
          <w:marTop w:val="0"/>
          <w:marBottom w:val="0"/>
          <w:divBdr>
            <w:top w:val="none" w:sz="0" w:space="0" w:color="auto"/>
            <w:left w:val="none" w:sz="0" w:space="0" w:color="auto"/>
            <w:bottom w:val="none" w:sz="0" w:space="0" w:color="auto"/>
            <w:right w:val="none" w:sz="0" w:space="0" w:color="auto"/>
          </w:divBdr>
        </w:div>
        <w:div w:id="2064594567">
          <w:marLeft w:val="0"/>
          <w:marRight w:val="0"/>
          <w:marTop w:val="0"/>
          <w:marBottom w:val="0"/>
          <w:divBdr>
            <w:top w:val="none" w:sz="0" w:space="0" w:color="auto"/>
            <w:left w:val="none" w:sz="0" w:space="0" w:color="auto"/>
            <w:bottom w:val="none" w:sz="0" w:space="0" w:color="auto"/>
            <w:right w:val="none" w:sz="0" w:space="0" w:color="auto"/>
          </w:divBdr>
        </w:div>
        <w:div w:id="1718120687">
          <w:marLeft w:val="0"/>
          <w:marRight w:val="0"/>
          <w:marTop w:val="0"/>
          <w:marBottom w:val="0"/>
          <w:divBdr>
            <w:top w:val="none" w:sz="0" w:space="0" w:color="auto"/>
            <w:left w:val="none" w:sz="0" w:space="0" w:color="auto"/>
            <w:bottom w:val="none" w:sz="0" w:space="0" w:color="auto"/>
            <w:right w:val="none" w:sz="0" w:space="0" w:color="auto"/>
          </w:divBdr>
        </w:div>
        <w:div w:id="947929483">
          <w:marLeft w:val="0"/>
          <w:marRight w:val="0"/>
          <w:marTop w:val="0"/>
          <w:marBottom w:val="0"/>
          <w:divBdr>
            <w:top w:val="none" w:sz="0" w:space="0" w:color="auto"/>
            <w:left w:val="none" w:sz="0" w:space="0" w:color="auto"/>
            <w:bottom w:val="none" w:sz="0" w:space="0" w:color="auto"/>
            <w:right w:val="none" w:sz="0" w:space="0" w:color="auto"/>
          </w:divBdr>
        </w:div>
        <w:div w:id="422921089">
          <w:marLeft w:val="0"/>
          <w:marRight w:val="0"/>
          <w:marTop w:val="0"/>
          <w:marBottom w:val="0"/>
          <w:divBdr>
            <w:top w:val="none" w:sz="0" w:space="0" w:color="auto"/>
            <w:left w:val="none" w:sz="0" w:space="0" w:color="auto"/>
            <w:bottom w:val="none" w:sz="0" w:space="0" w:color="auto"/>
            <w:right w:val="none" w:sz="0" w:space="0" w:color="auto"/>
          </w:divBdr>
        </w:div>
        <w:div w:id="1510409790">
          <w:marLeft w:val="0"/>
          <w:marRight w:val="0"/>
          <w:marTop w:val="0"/>
          <w:marBottom w:val="0"/>
          <w:divBdr>
            <w:top w:val="none" w:sz="0" w:space="0" w:color="auto"/>
            <w:left w:val="none" w:sz="0" w:space="0" w:color="auto"/>
            <w:bottom w:val="none" w:sz="0" w:space="0" w:color="auto"/>
            <w:right w:val="none" w:sz="0" w:space="0" w:color="auto"/>
          </w:divBdr>
        </w:div>
        <w:div w:id="2111585713">
          <w:marLeft w:val="0"/>
          <w:marRight w:val="0"/>
          <w:marTop w:val="0"/>
          <w:marBottom w:val="0"/>
          <w:divBdr>
            <w:top w:val="none" w:sz="0" w:space="0" w:color="auto"/>
            <w:left w:val="none" w:sz="0" w:space="0" w:color="auto"/>
            <w:bottom w:val="none" w:sz="0" w:space="0" w:color="auto"/>
            <w:right w:val="none" w:sz="0" w:space="0" w:color="auto"/>
          </w:divBdr>
        </w:div>
        <w:div w:id="1465613049">
          <w:marLeft w:val="0"/>
          <w:marRight w:val="0"/>
          <w:marTop w:val="0"/>
          <w:marBottom w:val="0"/>
          <w:divBdr>
            <w:top w:val="none" w:sz="0" w:space="0" w:color="auto"/>
            <w:left w:val="none" w:sz="0" w:space="0" w:color="auto"/>
            <w:bottom w:val="none" w:sz="0" w:space="0" w:color="auto"/>
            <w:right w:val="none" w:sz="0" w:space="0" w:color="auto"/>
          </w:divBdr>
        </w:div>
        <w:div w:id="1515143681">
          <w:marLeft w:val="0"/>
          <w:marRight w:val="0"/>
          <w:marTop w:val="0"/>
          <w:marBottom w:val="0"/>
          <w:divBdr>
            <w:top w:val="none" w:sz="0" w:space="0" w:color="auto"/>
            <w:left w:val="none" w:sz="0" w:space="0" w:color="auto"/>
            <w:bottom w:val="none" w:sz="0" w:space="0" w:color="auto"/>
            <w:right w:val="none" w:sz="0" w:space="0" w:color="auto"/>
          </w:divBdr>
        </w:div>
        <w:div w:id="828521795">
          <w:marLeft w:val="0"/>
          <w:marRight w:val="0"/>
          <w:marTop w:val="0"/>
          <w:marBottom w:val="0"/>
          <w:divBdr>
            <w:top w:val="none" w:sz="0" w:space="0" w:color="auto"/>
            <w:left w:val="none" w:sz="0" w:space="0" w:color="auto"/>
            <w:bottom w:val="none" w:sz="0" w:space="0" w:color="auto"/>
            <w:right w:val="none" w:sz="0" w:space="0" w:color="auto"/>
          </w:divBdr>
        </w:div>
        <w:div w:id="1091046102">
          <w:marLeft w:val="0"/>
          <w:marRight w:val="0"/>
          <w:marTop w:val="0"/>
          <w:marBottom w:val="0"/>
          <w:divBdr>
            <w:top w:val="none" w:sz="0" w:space="0" w:color="auto"/>
            <w:left w:val="none" w:sz="0" w:space="0" w:color="auto"/>
            <w:bottom w:val="none" w:sz="0" w:space="0" w:color="auto"/>
            <w:right w:val="none" w:sz="0" w:space="0" w:color="auto"/>
          </w:divBdr>
        </w:div>
        <w:div w:id="812016328">
          <w:marLeft w:val="0"/>
          <w:marRight w:val="0"/>
          <w:marTop w:val="0"/>
          <w:marBottom w:val="0"/>
          <w:divBdr>
            <w:top w:val="none" w:sz="0" w:space="0" w:color="auto"/>
            <w:left w:val="none" w:sz="0" w:space="0" w:color="auto"/>
            <w:bottom w:val="none" w:sz="0" w:space="0" w:color="auto"/>
            <w:right w:val="none" w:sz="0" w:space="0" w:color="auto"/>
          </w:divBdr>
        </w:div>
        <w:div w:id="636297072">
          <w:marLeft w:val="0"/>
          <w:marRight w:val="0"/>
          <w:marTop w:val="0"/>
          <w:marBottom w:val="0"/>
          <w:divBdr>
            <w:top w:val="none" w:sz="0" w:space="0" w:color="auto"/>
            <w:left w:val="none" w:sz="0" w:space="0" w:color="auto"/>
            <w:bottom w:val="none" w:sz="0" w:space="0" w:color="auto"/>
            <w:right w:val="none" w:sz="0" w:space="0" w:color="auto"/>
          </w:divBdr>
        </w:div>
        <w:div w:id="477914824">
          <w:marLeft w:val="0"/>
          <w:marRight w:val="0"/>
          <w:marTop w:val="0"/>
          <w:marBottom w:val="0"/>
          <w:divBdr>
            <w:top w:val="none" w:sz="0" w:space="0" w:color="auto"/>
            <w:left w:val="none" w:sz="0" w:space="0" w:color="auto"/>
            <w:bottom w:val="none" w:sz="0" w:space="0" w:color="auto"/>
            <w:right w:val="none" w:sz="0" w:space="0" w:color="auto"/>
          </w:divBdr>
        </w:div>
        <w:div w:id="723067665">
          <w:marLeft w:val="0"/>
          <w:marRight w:val="0"/>
          <w:marTop w:val="0"/>
          <w:marBottom w:val="0"/>
          <w:divBdr>
            <w:top w:val="none" w:sz="0" w:space="0" w:color="auto"/>
            <w:left w:val="none" w:sz="0" w:space="0" w:color="auto"/>
            <w:bottom w:val="none" w:sz="0" w:space="0" w:color="auto"/>
            <w:right w:val="none" w:sz="0" w:space="0" w:color="auto"/>
          </w:divBdr>
        </w:div>
        <w:div w:id="1296716746">
          <w:marLeft w:val="0"/>
          <w:marRight w:val="0"/>
          <w:marTop w:val="0"/>
          <w:marBottom w:val="0"/>
          <w:divBdr>
            <w:top w:val="none" w:sz="0" w:space="0" w:color="auto"/>
            <w:left w:val="none" w:sz="0" w:space="0" w:color="auto"/>
            <w:bottom w:val="none" w:sz="0" w:space="0" w:color="auto"/>
            <w:right w:val="none" w:sz="0" w:space="0" w:color="auto"/>
          </w:divBdr>
        </w:div>
        <w:div w:id="488594088">
          <w:marLeft w:val="0"/>
          <w:marRight w:val="0"/>
          <w:marTop w:val="0"/>
          <w:marBottom w:val="0"/>
          <w:divBdr>
            <w:top w:val="none" w:sz="0" w:space="0" w:color="auto"/>
            <w:left w:val="none" w:sz="0" w:space="0" w:color="auto"/>
            <w:bottom w:val="none" w:sz="0" w:space="0" w:color="auto"/>
            <w:right w:val="none" w:sz="0" w:space="0" w:color="auto"/>
          </w:divBdr>
        </w:div>
        <w:div w:id="1875385518">
          <w:marLeft w:val="0"/>
          <w:marRight w:val="0"/>
          <w:marTop w:val="0"/>
          <w:marBottom w:val="0"/>
          <w:divBdr>
            <w:top w:val="none" w:sz="0" w:space="0" w:color="auto"/>
            <w:left w:val="none" w:sz="0" w:space="0" w:color="auto"/>
            <w:bottom w:val="none" w:sz="0" w:space="0" w:color="auto"/>
            <w:right w:val="none" w:sz="0" w:space="0" w:color="auto"/>
          </w:divBdr>
        </w:div>
        <w:div w:id="1520270134">
          <w:marLeft w:val="0"/>
          <w:marRight w:val="0"/>
          <w:marTop w:val="0"/>
          <w:marBottom w:val="0"/>
          <w:divBdr>
            <w:top w:val="none" w:sz="0" w:space="0" w:color="auto"/>
            <w:left w:val="none" w:sz="0" w:space="0" w:color="auto"/>
            <w:bottom w:val="none" w:sz="0" w:space="0" w:color="auto"/>
            <w:right w:val="none" w:sz="0" w:space="0" w:color="auto"/>
          </w:divBdr>
        </w:div>
        <w:div w:id="1968663059">
          <w:marLeft w:val="0"/>
          <w:marRight w:val="0"/>
          <w:marTop w:val="0"/>
          <w:marBottom w:val="0"/>
          <w:divBdr>
            <w:top w:val="none" w:sz="0" w:space="0" w:color="auto"/>
            <w:left w:val="none" w:sz="0" w:space="0" w:color="auto"/>
            <w:bottom w:val="none" w:sz="0" w:space="0" w:color="auto"/>
            <w:right w:val="none" w:sz="0" w:space="0" w:color="auto"/>
          </w:divBdr>
        </w:div>
        <w:div w:id="2089887013">
          <w:marLeft w:val="0"/>
          <w:marRight w:val="0"/>
          <w:marTop w:val="0"/>
          <w:marBottom w:val="0"/>
          <w:divBdr>
            <w:top w:val="none" w:sz="0" w:space="0" w:color="auto"/>
            <w:left w:val="none" w:sz="0" w:space="0" w:color="auto"/>
            <w:bottom w:val="none" w:sz="0" w:space="0" w:color="auto"/>
            <w:right w:val="none" w:sz="0" w:space="0" w:color="auto"/>
          </w:divBdr>
        </w:div>
        <w:div w:id="535431223">
          <w:marLeft w:val="0"/>
          <w:marRight w:val="0"/>
          <w:marTop w:val="0"/>
          <w:marBottom w:val="0"/>
          <w:divBdr>
            <w:top w:val="none" w:sz="0" w:space="0" w:color="auto"/>
            <w:left w:val="none" w:sz="0" w:space="0" w:color="auto"/>
            <w:bottom w:val="none" w:sz="0" w:space="0" w:color="auto"/>
            <w:right w:val="none" w:sz="0" w:space="0" w:color="auto"/>
          </w:divBdr>
        </w:div>
        <w:div w:id="920601134">
          <w:marLeft w:val="0"/>
          <w:marRight w:val="0"/>
          <w:marTop w:val="0"/>
          <w:marBottom w:val="0"/>
          <w:divBdr>
            <w:top w:val="none" w:sz="0" w:space="0" w:color="auto"/>
            <w:left w:val="none" w:sz="0" w:space="0" w:color="auto"/>
            <w:bottom w:val="none" w:sz="0" w:space="0" w:color="auto"/>
            <w:right w:val="none" w:sz="0" w:space="0" w:color="auto"/>
          </w:divBdr>
        </w:div>
        <w:div w:id="1928032523">
          <w:marLeft w:val="0"/>
          <w:marRight w:val="0"/>
          <w:marTop w:val="0"/>
          <w:marBottom w:val="0"/>
          <w:divBdr>
            <w:top w:val="none" w:sz="0" w:space="0" w:color="auto"/>
            <w:left w:val="none" w:sz="0" w:space="0" w:color="auto"/>
            <w:bottom w:val="none" w:sz="0" w:space="0" w:color="auto"/>
            <w:right w:val="none" w:sz="0" w:space="0" w:color="auto"/>
          </w:divBdr>
        </w:div>
        <w:div w:id="1431121280">
          <w:marLeft w:val="0"/>
          <w:marRight w:val="0"/>
          <w:marTop w:val="0"/>
          <w:marBottom w:val="0"/>
          <w:divBdr>
            <w:top w:val="none" w:sz="0" w:space="0" w:color="auto"/>
            <w:left w:val="none" w:sz="0" w:space="0" w:color="auto"/>
            <w:bottom w:val="none" w:sz="0" w:space="0" w:color="auto"/>
            <w:right w:val="none" w:sz="0" w:space="0" w:color="auto"/>
          </w:divBdr>
        </w:div>
        <w:div w:id="685055642">
          <w:marLeft w:val="0"/>
          <w:marRight w:val="0"/>
          <w:marTop w:val="0"/>
          <w:marBottom w:val="0"/>
          <w:divBdr>
            <w:top w:val="none" w:sz="0" w:space="0" w:color="auto"/>
            <w:left w:val="none" w:sz="0" w:space="0" w:color="auto"/>
            <w:bottom w:val="none" w:sz="0" w:space="0" w:color="auto"/>
            <w:right w:val="none" w:sz="0" w:space="0" w:color="auto"/>
          </w:divBdr>
        </w:div>
        <w:div w:id="422917762">
          <w:marLeft w:val="0"/>
          <w:marRight w:val="0"/>
          <w:marTop w:val="0"/>
          <w:marBottom w:val="0"/>
          <w:divBdr>
            <w:top w:val="none" w:sz="0" w:space="0" w:color="auto"/>
            <w:left w:val="none" w:sz="0" w:space="0" w:color="auto"/>
            <w:bottom w:val="none" w:sz="0" w:space="0" w:color="auto"/>
            <w:right w:val="none" w:sz="0" w:space="0" w:color="auto"/>
          </w:divBdr>
        </w:div>
        <w:div w:id="1141533076">
          <w:marLeft w:val="0"/>
          <w:marRight w:val="0"/>
          <w:marTop w:val="0"/>
          <w:marBottom w:val="0"/>
          <w:divBdr>
            <w:top w:val="none" w:sz="0" w:space="0" w:color="auto"/>
            <w:left w:val="none" w:sz="0" w:space="0" w:color="auto"/>
            <w:bottom w:val="none" w:sz="0" w:space="0" w:color="auto"/>
            <w:right w:val="none" w:sz="0" w:space="0" w:color="auto"/>
          </w:divBdr>
        </w:div>
        <w:div w:id="1930382741">
          <w:marLeft w:val="0"/>
          <w:marRight w:val="0"/>
          <w:marTop w:val="0"/>
          <w:marBottom w:val="0"/>
          <w:divBdr>
            <w:top w:val="none" w:sz="0" w:space="0" w:color="auto"/>
            <w:left w:val="none" w:sz="0" w:space="0" w:color="auto"/>
            <w:bottom w:val="none" w:sz="0" w:space="0" w:color="auto"/>
            <w:right w:val="none" w:sz="0" w:space="0" w:color="auto"/>
          </w:divBdr>
        </w:div>
        <w:div w:id="1888641271">
          <w:marLeft w:val="0"/>
          <w:marRight w:val="0"/>
          <w:marTop w:val="0"/>
          <w:marBottom w:val="0"/>
          <w:divBdr>
            <w:top w:val="none" w:sz="0" w:space="0" w:color="auto"/>
            <w:left w:val="none" w:sz="0" w:space="0" w:color="auto"/>
            <w:bottom w:val="none" w:sz="0" w:space="0" w:color="auto"/>
            <w:right w:val="none" w:sz="0" w:space="0" w:color="auto"/>
          </w:divBdr>
        </w:div>
        <w:div w:id="170066358">
          <w:marLeft w:val="0"/>
          <w:marRight w:val="0"/>
          <w:marTop w:val="0"/>
          <w:marBottom w:val="0"/>
          <w:divBdr>
            <w:top w:val="none" w:sz="0" w:space="0" w:color="auto"/>
            <w:left w:val="none" w:sz="0" w:space="0" w:color="auto"/>
            <w:bottom w:val="none" w:sz="0" w:space="0" w:color="auto"/>
            <w:right w:val="none" w:sz="0" w:space="0" w:color="auto"/>
          </w:divBdr>
        </w:div>
        <w:div w:id="963845746">
          <w:marLeft w:val="0"/>
          <w:marRight w:val="0"/>
          <w:marTop w:val="0"/>
          <w:marBottom w:val="0"/>
          <w:divBdr>
            <w:top w:val="none" w:sz="0" w:space="0" w:color="auto"/>
            <w:left w:val="none" w:sz="0" w:space="0" w:color="auto"/>
            <w:bottom w:val="none" w:sz="0" w:space="0" w:color="auto"/>
            <w:right w:val="none" w:sz="0" w:space="0" w:color="auto"/>
          </w:divBdr>
        </w:div>
        <w:div w:id="72900014">
          <w:marLeft w:val="0"/>
          <w:marRight w:val="0"/>
          <w:marTop w:val="0"/>
          <w:marBottom w:val="0"/>
          <w:divBdr>
            <w:top w:val="none" w:sz="0" w:space="0" w:color="auto"/>
            <w:left w:val="none" w:sz="0" w:space="0" w:color="auto"/>
            <w:bottom w:val="none" w:sz="0" w:space="0" w:color="auto"/>
            <w:right w:val="none" w:sz="0" w:space="0" w:color="auto"/>
          </w:divBdr>
        </w:div>
        <w:div w:id="14767707">
          <w:marLeft w:val="0"/>
          <w:marRight w:val="0"/>
          <w:marTop w:val="0"/>
          <w:marBottom w:val="0"/>
          <w:divBdr>
            <w:top w:val="none" w:sz="0" w:space="0" w:color="auto"/>
            <w:left w:val="none" w:sz="0" w:space="0" w:color="auto"/>
            <w:bottom w:val="none" w:sz="0" w:space="0" w:color="auto"/>
            <w:right w:val="none" w:sz="0" w:space="0" w:color="auto"/>
          </w:divBdr>
        </w:div>
        <w:div w:id="2035114781">
          <w:marLeft w:val="0"/>
          <w:marRight w:val="0"/>
          <w:marTop w:val="0"/>
          <w:marBottom w:val="0"/>
          <w:divBdr>
            <w:top w:val="none" w:sz="0" w:space="0" w:color="auto"/>
            <w:left w:val="none" w:sz="0" w:space="0" w:color="auto"/>
            <w:bottom w:val="none" w:sz="0" w:space="0" w:color="auto"/>
            <w:right w:val="none" w:sz="0" w:space="0" w:color="auto"/>
          </w:divBdr>
        </w:div>
        <w:div w:id="1778479142">
          <w:marLeft w:val="0"/>
          <w:marRight w:val="0"/>
          <w:marTop w:val="0"/>
          <w:marBottom w:val="0"/>
          <w:divBdr>
            <w:top w:val="none" w:sz="0" w:space="0" w:color="auto"/>
            <w:left w:val="none" w:sz="0" w:space="0" w:color="auto"/>
            <w:bottom w:val="none" w:sz="0" w:space="0" w:color="auto"/>
            <w:right w:val="none" w:sz="0" w:space="0" w:color="auto"/>
          </w:divBdr>
        </w:div>
        <w:div w:id="123273935">
          <w:marLeft w:val="0"/>
          <w:marRight w:val="0"/>
          <w:marTop w:val="0"/>
          <w:marBottom w:val="0"/>
          <w:divBdr>
            <w:top w:val="none" w:sz="0" w:space="0" w:color="auto"/>
            <w:left w:val="none" w:sz="0" w:space="0" w:color="auto"/>
            <w:bottom w:val="none" w:sz="0" w:space="0" w:color="auto"/>
            <w:right w:val="none" w:sz="0" w:space="0" w:color="auto"/>
          </w:divBdr>
        </w:div>
        <w:div w:id="1224946879">
          <w:marLeft w:val="0"/>
          <w:marRight w:val="0"/>
          <w:marTop w:val="0"/>
          <w:marBottom w:val="0"/>
          <w:divBdr>
            <w:top w:val="none" w:sz="0" w:space="0" w:color="auto"/>
            <w:left w:val="none" w:sz="0" w:space="0" w:color="auto"/>
            <w:bottom w:val="none" w:sz="0" w:space="0" w:color="auto"/>
            <w:right w:val="none" w:sz="0" w:space="0" w:color="auto"/>
          </w:divBdr>
        </w:div>
        <w:div w:id="699358825">
          <w:marLeft w:val="0"/>
          <w:marRight w:val="0"/>
          <w:marTop w:val="0"/>
          <w:marBottom w:val="0"/>
          <w:divBdr>
            <w:top w:val="none" w:sz="0" w:space="0" w:color="auto"/>
            <w:left w:val="none" w:sz="0" w:space="0" w:color="auto"/>
            <w:bottom w:val="none" w:sz="0" w:space="0" w:color="auto"/>
            <w:right w:val="none" w:sz="0" w:space="0" w:color="auto"/>
          </w:divBdr>
        </w:div>
        <w:div w:id="318072827">
          <w:marLeft w:val="0"/>
          <w:marRight w:val="0"/>
          <w:marTop w:val="0"/>
          <w:marBottom w:val="0"/>
          <w:divBdr>
            <w:top w:val="none" w:sz="0" w:space="0" w:color="auto"/>
            <w:left w:val="none" w:sz="0" w:space="0" w:color="auto"/>
            <w:bottom w:val="none" w:sz="0" w:space="0" w:color="auto"/>
            <w:right w:val="none" w:sz="0" w:space="0" w:color="auto"/>
          </w:divBdr>
        </w:div>
        <w:div w:id="627399651">
          <w:marLeft w:val="0"/>
          <w:marRight w:val="0"/>
          <w:marTop w:val="0"/>
          <w:marBottom w:val="0"/>
          <w:divBdr>
            <w:top w:val="none" w:sz="0" w:space="0" w:color="auto"/>
            <w:left w:val="none" w:sz="0" w:space="0" w:color="auto"/>
            <w:bottom w:val="none" w:sz="0" w:space="0" w:color="auto"/>
            <w:right w:val="none" w:sz="0" w:space="0" w:color="auto"/>
          </w:divBdr>
        </w:div>
        <w:div w:id="1009714953">
          <w:marLeft w:val="0"/>
          <w:marRight w:val="0"/>
          <w:marTop w:val="0"/>
          <w:marBottom w:val="0"/>
          <w:divBdr>
            <w:top w:val="none" w:sz="0" w:space="0" w:color="auto"/>
            <w:left w:val="none" w:sz="0" w:space="0" w:color="auto"/>
            <w:bottom w:val="none" w:sz="0" w:space="0" w:color="auto"/>
            <w:right w:val="none" w:sz="0" w:space="0" w:color="auto"/>
          </w:divBdr>
        </w:div>
        <w:div w:id="1759248681">
          <w:marLeft w:val="0"/>
          <w:marRight w:val="0"/>
          <w:marTop w:val="0"/>
          <w:marBottom w:val="0"/>
          <w:divBdr>
            <w:top w:val="none" w:sz="0" w:space="0" w:color="auto"/>
            <w:left w:val="none" w:sz="0" w:space="0" w:color="auto"/>
            <w:bottom w:val="none" w:sz="0" w:space="0" w:color="auto"/>
            <w:right w:val="none" w:sz="0" w:space="0" w:color="auto"/>
          </w:divBdr>
        </w:div>
        <w:div w:id="2065367841">
          <w:marLeft w:val="0"/>
          <w:marRight w:val="0"/>
          <w:marTop w:val="0"/>
          <w:marBottom w:val="0"/>
          <w:divBdr>
            <w:top w:val="none" w:sz="0" w:space="0" w:color="auto"/>
            <w:left w:val="none" w:sz="0" w:space="0" w:color="auto"/>
            <w:bottom w:val="none" w:sz="0" w:space="0" w:color="auto"/>
            <w:right w:val="none" w:sz="0" w:space="0" w:color="auto"/>
          </w:divBdr>
        </w:div>
        <w:div w:id="201553359">
          <w:marLeft w:val="0"/>
          <w:marRight w:val="0"/>
          <w:marTop w:val="0"/>
          <w:marBottom w:val="0"/>
          <w:divBdr>
            <w:top w:val="none" w:sz="0" w:space="0" w:color="auto"/>
            <w:left w:val="none" w:sz="0" w:space="0" w:color="auto"/>
            <w:bottom w:val="none" w:sz="0" w:space="0" w:color="auto"/>
            <w:right w:val="none" w:sz="0" w:space="0" w:color="auto"/>
          </w:divBdr>
        </w:div>
        <w:div w:id="998726659">
          <w:marLeft w:val="0"/>
          <w:marRight w:val="0"/>
          <w:marTop w:val="0"/>
          <w:marBottom w:val="0"/>
          <w:divBdr>
            <w:top w:val="none" w:sz="0" w:space="0" w:color="auto"/>
            <w:left w:val="none" w:sz="0" w:space="0" w:color="auto"/>
            <w:bottom w:val="none" w:sz="0" w:space="0" w:color="auto"/>
            <w:right w:val="none" w:sz="0" w:space="0" w:color="auto"/>
          </w:divBdr>
        </w:div>
        <w:div w:id="1938053584">
          <w:marLeft w:val="0"/>
          <w:marRight w:val="0"/>
          <w:marTop w:val="0"/>
          <w:marBottom w:val="0"/>
          <w:divBdr>
            <w:top w:val="none" w:sz="0" w:space="0" w:color="auto"/>
            <w:left w:val="none" w:sz="0" w:space="0" w:color="auto"/>
            <w:bottom w:val="none" w:sz="0" w:space="0" w:color="auto"/>
            <w:right w:val="none" w:sz="0" w:space="0" w:color="auto"/>
          </w:divBdr>
        </w:div>
        <w:div w:id="543711678">
          <w:marLeft w:val="0"/>
          <w:marRight w:val="0"/>
          <w:marTop w:val="0"/>
          <w:marBottom w:val="0"/>
          <w:divBdr>
            <w:top w:val="none" w:sz="0" w:space="0" w:color="auto"/>
            <w:left w:val="none" w:sz="0" w:space="0" w:color="auto"/>
            <w:bottom w:val="none" w:sz="0" w:space="0" w:color="auto"/>
            <w:right w:val="none" w:sz="0" w:space="0" w:color="auto"/>
          </w:divBdr>
        </w:div>
        <w:div w:id="1396050903">
          <w:marLeft w:val="0"/>
          <w:marRight w:val="0"/>
          <w:marTop w:val="0"/>
          <w:marBottom w:val="0"/>
          <w:divBdr>
            <w:top w:val="none" w:sz="0" w:space="0" w:color="auto"/>
            <w:left w:val="none" w:sz="0" w:space="0" w:color="auto"/>
            <w:bottom w:val="none" w:sz="0" w:space="0" w:color="auto"/>
            <w:right w:val="none" w:sz="0" w:space="0" w:color="auto"/>
          </w:divBdr>
        </w:div>
        <w:div w:id="1369378498">
          <w:marLeft w:val="0"/>
          <w:marRight w:val="0"/>
          <w:marTop w:val="0"/>
          <w:marBottom w:val="0"/>
          <w:divBdr>
            <w:top w:val="none" w:sz="0" w:space="0" w:color="auto"/>
            <w:left w:val="none" w:sz="0" w:space="0" w:color="auto"/>
            <w:bottom w:val="none" w:sz="0" w:space="0" w:color="auto"/>
            <w:right w:val="none" w:sz="0" w:space="0" w:color="auto"/>
          </w:divBdr>
        </w:div>
        <w:div w:id="670985026">
          <w:marLeft w:val="0"/>
          <w:marRight w:val="0"/>
          <w:marTop w:val="0"/>
          <w:marBottom w:val="0"/>
          <w:divBdr>
            <w:top w:val="none" w:sz="0" w:space="0" w:color="auto"/>
            <w:left w:val="none" w:sz="0" w:space="0" w:color="auto"/>
            <w:bottom w:val="none" w:sz="0" w:space="0" w:color="auto"/>
            <w:right w:val="none" w:sz="0" w:space="0" w:color="auto"/>
          </w:divBdr>
        </w:div>
        <w:div w:id="1874802415">
          <w:marLeft w:val="0"/>
          <w:marRight w:val="0"/>
          <w:marTop w:val="0"/>
          <w:marBottom w:val="0"/>
          <w:divBdr>
            <w:top w:val="none" w:sz="0" w:space="0" w:color="auto"/>
            <w:left w:val="none" w:sz="0" w:space="0" w:color="auto"/>
            <w:bottom w:val="none" w:sz="0" w:space="0" w:color="auto"/>
            <w:right w:val="none" w:sz="0" w:space="0" w:color="auto"/>
          </w:divBdr>
        </w:div>
        <w:div w:id="2075930605">
          <w:marLeft w:val="0"/>
          <w:marRight w:val="0"/>
          <w:marTop w:val="0"/>
          <w:marBottom w:val="0"/>
          <w:divBdr>
            <w:top w:val="none" w:sz="0" w:space="0" w:color="auto"/>
            <w:left w:val="none" w:sz="0" w:space="0" w:color="auto"/>
            <w:bottom w:val="none" w:sz="0" w:space="0" w:color="auto"/>
            <w:right w:val="none" w:sz="0" w:space="0" w:color="auto"/>
          </w:divBdr>
        </w:div>
        <w:div w:id="922030260">
          <w:marLeft w:val="0"/>
          <w:marRight w:val="0"/>
          <w:marTop w:val="0"/>
          <w:marBottom w:val="0"/>
          <w:divBdr>
            <w:top w:val="none" w:sz="0" w:space="0" w:color="auto"/>
            <w:left w:val="none" w:sz="0" w:space="0" w:color="auto"/>
            <w:bottom w:val="none" w:sz="0" w:space="0" w:color="auto"/>
            <w:right w:val="none" w:sz="0" w:space="0" w:color="auto"/>
          </w:divBdr>
        </w:div>
        <w:div w:id="1648895045">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616372780">
          <w:marLeft w:val="0"/>
          <w:marRight w:val="0"/>
          <w:marTop w:val="0"/>
          <w:marBottom w:val="0"/>
          <w:divBdr>
            <w:top w:val="none" w:sz="0" w:space="0" w:color="auto"/>
            <w:left w:val="none" w:sz="0" w:space="0" w:color="auto"/>
            <w:bottom w:val="none" w:sz="0" w:space="0" w:color="auto"/>
            <w:right w:val="none" w:sz="0" w:space="0" w:color="auto"/>
          </w:divBdr>
        </w:div>
        <w:div w:id="207303588">
          <w:marLeft w:val="0"/>
          <w:marRight w:val="0"/>
          <w:marTop w:val="0"/>
          <w:marBottom w:val="0"/>
          <w:divBdr>
            <w:top w:val="none" w:sz="0" w:space="0" w:color="auto"/>
            <w:left w:val="none" w:sz="0" w:space="0" w:color="auto"/>
            <w:bottom w:val="none" w:sz="0" w:space="0" w:color="auto"/>
            <w:right w:val="none" w:sz="0" w:space="0" w:color="auto"/>
          </w:divBdr>
        </w:div>
        <w:div w:id="611790995">
          <w:marLeft w:val="0"/>
          <w:marRight w:val="0"/>
          <w:marTop w:val="0"/>
          <w:marBottom w:val="0"/>
          <w:divBdr>
            <w:top w:val="none" w:sz="0" w:space="0" w:color="auto"/>
            <w:left w:val="none" w:sz="0" w:space="0" w:color="auto"/>
            <w:bottom w:val="none" w:sz="0" w:space="0" w:color="auto"/>
            <w:right w:val="none" w:sz="0" w:space="0" w:color="auto"/>
          </w:divBdr>
        </w:div>
        <w:div w:id="80183227">
          <w:marLeft w:val="0"/>
          <w:marRight w:val="0"/>
          <w:marTop w:val="0"/>
          <w:marBottom w:val="0"/>
          <w:divBdr>
            <w:top w:val="none" w:sz="0" w:space="0" w:color="auto"/>
            <w:left w:val="none" w:sz="0" w:space="0" w:color="auto"/>
            <w:bottom w:val="none" w:sz="0" w:space="0" w:color="auto"/>
            <w:right w:val="none" w:sz="0" w:space="0" w:color="auto"/>
          </w:divBdr>
        </w:div>
        <w:div w:id="1594435429">
          <w:marLeft w:val="0"/>
          <w:marRight w:val="0"/>
          <w:marTop w:val="0"/>
          <w:marBottom w:val="0"/>
          <w:divBdr>
            <w:top w:val="none" w:sz="0" w:space="0" w:color="auto"/>
            <w:left w:val="none" w:sz="0" w:space="0" w:color="auto"/>
            <w:bottom w:val="none" w:sz="0" w:space="0" w:color="auto"/>
            <w:right w:val="none" w:sz="0" w:space="0" w:color="auto"/>
          </w:divBdr>
        </w:div>
        <w:div w:id="1392189358">
          <w:marLeft w:val="0"/>
          <w:marRight w:val="0"/>
          <w:marTop w:val="0"/>
          <w:marBottom w:val="0"/>
          <w:divBdr>
            <w:top w:val="none" w:sz="0" w:space="0" w:color="auto"/>
            <w:left w:val="none" w:sz="0" w:space="0" w:color="auto"/>
            <w:bottom w:val="none" w:sz="0" w:space="0" w:color="auto"/>
            <w:right w:val="none" w:sz="0" w:space="0" w:color="auto"/>
          </w:divBdr>
        </w:div>
        <w:div w:id="1535338981">
          <w:marLeft w:val="0"/>
          <w:marRight w:val="0"/>
          <w:marTop w:val="0"/>
          <w:marBottom w:val="0"/>
          <w:divBdr>
            <w:top w:val="none" w:sz="0" w:space="0" w:color="auto"/>
            <w:left w:val="none" w:sz="0" w:space="0" w:color="auto"/>
            <w:bottom w:val="none" w:sz="0" w:space="0" w:color="auto"/>
            <w:right w:val="none" w:sz="0" w:space="0" w:color="auto"/>
          </w:divBdr>
        </w:div>
        <w:div w:id="269121399">
          <w:marLeft w:val="0"/>
          <w:marRight w:val="0"/>
          <w:marTop w:val="0"/>
          <w:marBottom w:val="0"/>
          <w:divBdr>
            <w:top w:val="none" w:sz="0" w:space="0" w:color="auto"/>
            <w:left w:val="none" w:sz="0" w:space="0" w:color="auto"/>
            <w:bottom w:val="none" w:sz="0" w:space="0" w:color="auto"/>
            <w:right w:val="none" w:sz="0" w:space="0" w:color="auto"/>
          </w:divBdr>
        </w:div>
        <w:div w:id="1221210575">
          <w:marLeft w:val="0"/>
          <w:marRight w:val="0"/>
          <w:marTop w:val="0"/>
          <w:marBottom w:val="0"/>
          <w:divBdr>
            <w:top w:val="none" w:sz="0" w:space="0" w:color="auto"/>
            <w:left w:val="none" w:sz="0" w:space="0" w:color="auto"/>
            <w:bottom w:val="none" w:sz="0" w:space="0" w:color="auto"/>
            <w:right w:val="none" w:sz="0" w:space="0" w:color="auto"/>
          </w:divBdr>
        </w:div>
        <w:div w:id="1483959745">
          <w:marLeft w:val="0"/>
          <w:marRight w:val="0"/>
          <w:marTop w:val="0"/>
          <w:marBottom w:val="0"/>
          <w:divBdr>
            <w:top w:val="none" w:sz="0" w:space="0" w:color="auto"/>
            <w:left w:val="none" w:sz="0" w:space="0" w:color="auto"/>
            <w:bottom w:val="none" w:sz="0" w:space="0" w:color="auto"/>
            <w:right w:val="none" w:sz="0" w:space="0" w:color="auto"/>
          </w:divBdr>
        </w:div>
        <w:div w:id="1036083981">
          <w:marLeft w:val="0"/>
          <w:marRight w:val="0"/>
          <w:marTop w:val="0"/>
          <w:marBottom w:val="0"/>
          <w:divBdr>
            <w:top w:val="none" w:sz="0" w:space="0" w:color="auto"/>
            <w:left w:val="none" w:sz="0" w:space="0" w:color="auto"/>
            <w:bottom w:val="none" w:sz="0" w:space="0" w:color="auto"/>
            <w:right w:val="none" w:sz="0" w:space="0" w:color="auto"/>
          </w:divBdr>
        </w:div>
        <w:div w:id="262736628">
          <w:marLeft w:val="0"/>
          <w:marRight w:val="0"/>
          <w:marTop w:val="0"/>
          <w:marBottom w:val="0"/>
          <w:divBdr>
            <w:top w:val="none" w:sz="0" w:space="0" w:color="auto"/>
            <w:left w:val="none" w:sz="0" w:space="0" w:color="auto"/>
            <w:bottom w:val="none" w:sz="0" w:space="0" w:color="auto"/>
            <w:right w:val="none" w:sz="0" w:space="0" w:color="auto"/>
          </w:divBdr>
        </w:div>
        <w:div w:id="995456860">
          <w:marLeft w:val="0"/>
          <w:marRight w:val="0"/>
          <w:marTop w:val="0"/>
          <w:marBottom w:val="0"/>
          <w:divBdr>
            <w:top w:val="none" w:sz="0" w:space="0" w:color="auto"/>
            <w:left w:val="none" w:sz="0" w:space="0" w:color="auto"/>
            <w:bottom w:val="none" w:sz="0" w:space="0" w:color="auto"/>
            <w:right w:val="none" w:sz="0" w:space="0" w:color="auto"/>
          </w:divBdr>
        </w:div>
        <w:div w:id="841357495">
          <w:marLeft w:val="0"/>
          <w:marRight w:val="0"/>
          <w:marTop w:val="0"/>
          <w:marBottom w:val="0"/>
          <w:divBdr>
            <w:top w:val="none" w:sz="0" w:space="0" w:color="auto"/>
            <w:left w:val="none" w:sz="0" w:space="0" w:color="auto"/>
            <w:bottom w:val="none" w:sz="0" w:space="0" w:color="auto"/>
            <w:right w:val="none" w:sz="0" w:space="0" w:color="auto"/>
          </w:divBdr>
        </w:div>
        <w:div w:id="893078624">
          <w:marLeft w:val="0"/>
          <w:marRight w:val="0"/>
          <w:marTop w:val="0"/>
          <w:marBottom w:val="0"/>
          <w:divBdr>
            <w:top w:val="none" w:sz="0" w:space="0" w:color="auto"/>
            <w:left w:val="none" w:sz="0" w:space="0" w:color="auto"/>
            <w:bottom w:val="none" w:sz="0" w:space="0" w:color="auto"/>
            <w:right w:val="none" w:sz="0" w:space="0" w:color="auto"/>
          </w:divBdr>
        </w:div>
        <w:div w:id="478498911">
          <w:marLeft w:val="0"/>
          <w:marRight w:val="0"/>
          <w:marTop w:val="0"/>
          <w:marBottom w:val="0"/>
          <w:divBdr>
            <w:top w:val="none" w:sz="0" w:space="0" w:color="auto"/>
            <w:left w:val="none" w:sz="0" w:space="0" w:color="auto"/>
            <w:bottom w:val="none" w:sz="0" w:space="0" w:color="auto"/>
            <w:right w:val="none" w:sz="0" w:space="0" w:color="auto"/>
          </w:divBdr>
        </w:div>
        <w:div w:id="1873882021">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526603247">
          <w:marLeft w:val="0"/>
          <w:marRight w:val="0"/>
          <w:marTop w:val="0"/>
          <w:marBottom w:val="0"/>
          <w:divBdr>
            <w:top w:val="none" w:sz="0" w:space="0" w:color="auto"/>
            <w:left w:val="none" w:sz="0" w:space="0" w:color="auto"/>
            <w:bottom w:val="none" w:sz="0" w:space="0" w:color="auto"/>
            <w:right w:val="none" w:sz="0" w:space="0" w:color="auto"/>
          </w:divBdr>
        </w:div>
        <w:div w:id="1640528952">
          <w:marLeft w:val="0"/>
          <w:marRight w:val="0"/>
          <w:marTop w:val="0"/>
          <w:marBottom w:val="0"/>
          <w:divBdr>
            <w:top w:val="none" w:sz="0" w:space="0" w:color="auto"/>
            <w:left w:val="none" w:sz="0" w:space="0" w:color="auto"/>
            <w:bottom w:val="none" w:sz="0" w:space="0" w:color="auto"/>
            <w:right w:val="none" w:sz="0" w:space="0" w:color="auto"/>
          </w:divBdr>
        </w:div>
        <w:div w:id="236407282">
          <w:marLeft w:val="0"/>
          <w:marRight w:val="0"/>
          <w:marTop w:val="0"/>
          <w:marBottom w:val="0"/>
          <w:divBdr>
            <w:top w:val="none" w:sz="0" w:space="0" w:color="auto"/>
            <w:left w:val="none" w:sz="0" w:space="0" w:color="auto"/>
            <w:bottom w:val="none" w:sz="0" w:space="0" w:color="auto"/>
            <w:right w:val="none" w:sz="0" w:space="0" w:color="auto"/>
          </w:divBdr>
        </w:div>
        <w:div w:id="1961835808">
          <w:marLeft w:val="0"/>
          <w:marRight w:val="0"/>
          <w:marTop w:val="0"/>
          <w:marBottom w:val="0"/>
          <w:divBdr>
            <w:top w:val="none" w:sz="0" w:space="0" w:color="auto"/>
            <w:left w:val="none" w:sz="0" w:space="0" w:color="auto"/>
            <w:bottom w:val="none" w:sz="0" w:space="0" w:color="auto"/>
            <w:right w:val="none" w:sz="0" w:space="0" w:color="auto"/>
          </w:divBdr>
        </w:div>
        <w:div w:id="2074769143">
          <w:marLeft w:val="0"/>
          <w:marRight w:val="0"/>
          <w:marTop w:val="0"/>
          <w:marBottom w:val="0"/>
          <w:divBdr>
            <w:top w:val="none" w:sz="0" w:space="0" w:color="auto"/>
            <w:left w:val="none" w:sz="0" w:space="0" w:color="auto"/>
            <w:bottom w:val="none" w:sz="0" w:space="0" w:color="auto"/>
            <w:right w:val="none" w:sz="0" w:space="0" w:color="auto"/>
          </w:divBdr>
        </w:div>
        <w:div w:id="483544866">
          <w:marLeft w:val="0"/>
          <w:marRight w:val="0"/>
          <w:marTop w:val="0"/>
          <w:marBottom w:val="0"/>
          <w:divBdr>
            <w:top w:val="none" w:sz="0" w:space="0" w:color="auto"/>
            <w:left w:val="none" w:sz="0" w:space="0" w:color="auto"/>
            <w:bottom w:val="none" w:sz="0" w:space="0" w:color="auto"/>
            <w:right w:val="none" w:sz="0" w:space="0" w:color="auto"/>
          </w:divBdr>
        </w:div>
        <w:div w:id="1903981409">
          <w:marLeft w:val="0"/>
          <w:marRight w:val="0"/>
          <w:marTop w:val="0"/>
          <w:marBottom w:val="0"/>
          <w:divBdr>
            <w:top w:val="none" w:sz="0" w:space="0" w:color="auto"/>
            <w:left w:val="none" w:sz="0" w:space="0" w:color="auto"/>
            <w:bottom w:val="none" w:sz="0" w:space="0" w:color="auto"/>
            <w:right w:val="none" w:sz="0" w:space="0" w:color="auto"/>
          </w:divBdr>
        </w:div>
        <w:div w:id="68888313">
          <w:marLeft w:val="0"/>
          <w:marRight w:val="0"/>
          <w:marTop w:val="0"/>
          <w:marBottom w:val="0"/>
          <w:divBdr>
            <w:top w:val="none" w:sz="0" w:space="0" w:color="auto"/>
            <w:left w:val="none" w:sz="0" w:space="0" w:color="auto"/>
            <w:bottom w:val="none" w:sz="0" w:space="0" w:color="auto"/>
            <w:right w:val="none" w:sz="0" w:space="0" w:color="auto"/>
          </w:divBdr>
        </w:div>
        <w:div w:id="688029286">
          <w:marLeft w:val="0"/>
          <w:marRight w:val="0"/>
          <w:marTop w:val="0"/>
          <w:marBottom w:val="0"/>
          <w:divBdr>
            <w:top w:val="none" w:sz="0" w:space="0" w:color="auto"/>
            <w:left w:val="none" w:sz="0" w:space="0" w:color="auto"/>
            <w:bottom w:val="none" w:sz="0" w:space="0" w:color="auto"/>
            <w:right w:val="none" w:sz="0" w:space="0" w:color="auto"/>
          </w:divBdr>
        </w:div>
        <w:div w:id="1259557392">
          <w:marLeft w:val="0"/>
          <w:marRight w:val="0"/>
          <w:marTop w:val="0"/>
          <w:marBottom w:val="0"/>
          <w:divBdr>
            <w:top w:val="none" w:sz="0" w:space="0" w:color="auto"/>
            <w:left w:val="none" w:sz="0" w:space="0" w:color="auto"/>
            <w:bottom w:val="none" w:sz="0" w:space="0" w:color="auto"/>
            <w:right w:val="none" w:sz="0" w:space="0" w:color="auto"/>
          </w:divBdr>
        </w:div>
        <w:div w:id="1538009912">
          <w:marLeft w:val="0"/>
          <w:marRight w:val="0"/>
          <w:marTop w:val="0"/>
          <w:marBottom w:val="0"/>
          <w:divBdr>
            <w:top w:val="none" w:sz="0" w:space="0" w:color="auto"/>
            <w:left w:val="none" w:sz="0" w:space="0" w:color="auto"/>
            <w:bottom w:val="none" w:sz="0" w:space="0" w:color="auto"/>
            <w:right w:val="none" w:sz="0" w:space="0" w:color="auto"/>
          </w:divBdr>
        </w:div>
        <w:div w:id="599876683">
          <w:marLeft w:val="0"/>
          <w:marRight w:val="0"/>
          <w:marTop w:val="0"/>
          <w:marBottom w:val="0"/>
          <w:divBdr>
            <w:top w:val="none" w:sz="0" w:space="0" w:color="auto"/>
            <w:left w:val="none" w:sz="0" w:space="0" w:color="auto"/>
            <w:bottom w:val="none" w:sz="0" w:space="0" w:color="auto"/>
            <w:right w:val="none" w:sz="0" w:space="0" w:color="auto"/>
          </w:divBdr>
        </w:div>
        <w:div w:id="1198006370">
          <w:marLeft w:val="0"/>
          <w:marRight w:val="0"/>
          <w:marTop w:val="0"/>
          <w:marBottom w:val="0"/>
          <w:divBdr>
            <w:top w:val="none" w:sz="0" w:space="0" w:color="auto"/>
            <w:left w:val="none" w:sz="0" w:space="0" w:color="auto"/>
            <w:bottom w:val="none" w:sz="0" w:space="0" w:color="auto"/>
            <w:right w:val="none" w:sz="0" w:space="0" w:color="auto"/>
          </w:divBdr>
        </w:div>
        <w:div w:id="1908949857">
          <w:marLeft w:val="0"/>
          <w:marRight w:val="0"/>
          <w:marTop w:val="0"/>
          <w:marBottom w:val="0"/>
          <w:divBdr>
            <w:top w:val="none" w:sz="0" w:space="0" w:color="auto"/>
            <w:left w:val="none" w:sz="0" w:space="0" w:color="auto"/>
            <w:bottom w:val="none" w:sz="0" w:space="0" w:color="auto"/>
            <w:right w:val="none" w:sz="0" w:space="0" w:color="auto"/>
          </w:divBdr>
        </w:div>
        <w:div w:id="234048343">
          <w:marLeft w:val="0"/>
          <w:marRight w:val="0"/>
          <w:marTop w:val="0"/>
          <w:marBottom w:val="0"/>
          <w:divBdr>
            <w:top w:val="none" w:sz="0" w:space="0" w:color="auto"/>
            <w:left w:val="none" w:sz="0" w:space="0" w:color="auto"/>
            <w:bottom w:val="none" w:sz="0" w:space="0" w:color="auto"/>
            <w:right w:val="none" w:sz="0" w:space="0" w:color="auto"/>
          </w:divBdr>
        </w:div>
        <w:div w:id="1638336133">
          <w:marLeft w:val="0"/>
          <w:marRight w:val="0"/>
          <w:marTop w:val="0"/>
          <w:marBottom w:val="0"/>
          <w:divBdr>
            <w:top w:val="none" w:sz="0" w:space="0" w:color="auto"/>
            <w:left w:val="none" w:sz="0" w:space="0" w:color="auto"/>
            <w:bottom w:val="none" w:sz="0" w:space="0" w:color="auto"/>
            <w:right w:val="none" w:sz="0" w:space="0" w:color="auto"/>
          </w:divBdr>
        </w:div>
        <w:div w:id="933899984">
          <w:marLeft w:val="0"/>
          <w:marRight w:val="0"/>
          <w:marTop w:val="0"/>
          <w:marBottom w:val="0"/>
          <w:divBdr>
            <w:top w:val="none" w:sz="0" w:space="0" w:color="auto"/>
            <w:left w:val="none" w:sz="0" w:space="0" w:color="auto"/>
            <w:bottom w:val="none" w:sz="0" w:space="0" w:color="auto"/>
            <w:right w:val="none" w:sz="0" w:space="0" w:color="auto"/>
          </w:divBdr>
        </w:div>
        <w:div w:id="1796097310">
          <w:marLeft w:val="0"/>
          <w:marRight w:val="0"/>
          <w:marTop w:val="0"/>
          <w:marBottom w:val="0"/>
          <w:divBdr>
            <w:top w:val="none" w:sz="0" w:space="0" w:color="auto"/>
            <w:left w:val="none" w:sz="0" w:space="0" w:color="auto"/>
            <w:bottom w:val="none" w:sz="0" w:space="0" w:color="auto"/>
            <w:right w:val="none" w:sz="0" w:space="0" w:color="auto"/>
          </w:divBdr>
        </w:div>
        <w:div w:id="696850625">
          <w:marLeft w:val="0"/>
          <w:marRight w:val="0"/>
          <w:marTop w:val="0"/>
          <w:marBottom w:val="0"/>
          <w:divBdr>
            <w:top w:val="none" w:sz="0" w:space="0" w:color="auto"/>
            <w:left w:val="none" w:sz="0" w:space="0" w:color="auto"/>
            <w:bottom w:val="none" w:sz="0" w:space="0" w:color="auto"/>
            <w:right w:val="none" w:sz="0" w:space="0" w:color="auto"/>
          </w:divBdr>
        </w:div>
        <w:div w:id="841774414">
          <w:marLeft w:val="0"/>
          <w:marRight w:val="0"/>
          <w:marTop w:val="0"/>
          <w:marBottom w:val="0"/>
          <w:divBdr>
            <w:top w:val="none" w:sz="0" w:space="0" w:color="auto"/>
            <w:left w:val="none" w:sz="0" w:space="0" w:color="auto"/>
            <w:bottom w:val="none" w:sz="0" w:space="0" w:color="auto"/>
            <w:right w:val="none" w:sz="0" w:space="0" w:color="auto"/>
          </w:divBdr>
        </w:div>
        <w:div w:id="1237327679">
          <w:marLeft w:val="0"/>
          <w:marRight w:val="0"/>
          <w:marTop w:val="0"/>
          <w:marBottom w:val="0"/>
          <w:divBdr>
            <w:top w:val="none" w:sz="0" w:space="0" w:color="auto"/>
            <w:left w:val="none" w:sz="0" w:space="0" w:color="auto"/>
            <w:bottom w:val="none" w:sz="0" w:space="0" w:color="auto"/>
            <w:right w:val="none" w:sz="0" w:space="0" w:color="auto"/>
          </w:divBdr>
        </w:div>
        <w:div w:id="1051150501">
          <w:marLeft w:val="0"/>
          <w:marRight w:val="0"/>
          <w:marTop w:val="0"/>
          <w:marBottom w:val="0"/>
          <w:divBdr>
            <w:top w:val="none" w:sz="0" w:space="0" w:color="auto"/>
            <w:left w:val="none" w:sz="0" w:space="0" w:color="auto"/>
            <w:bottom w:val="none" w:sz="0" w:space="0" w:color="auto"/>
            <w:right w:val="none" w:sz="0" w:space="0" w:color="auto"/>
          </w:divBdr>
        </w:div>
        <w:div w:id="226914452">
          <w:marLeft w:val="0"/>
          <w:marRight w:val="0"/>
          <w:marTop w:val="0"/>
          <w:marBottom w:val="0"/>
          <w:divBdr>
            <w:top w:val="none" w:sz="0" w:space="0" w:color="auto"/>
            <w:left w:val="none" w:sz="0" w:space="0" w:color="auto"/>
            <w:bottom w:val="none" w:sz="0" w:space="0" w:color="auto"/>
            <w:right w:val="none" w:sz="0" w:space="0" w:color="auto"/>
          </w:divBdr>
        </w:div>
        <w:div w:id="22749937">
          <w:marLeft w:val="0"/>
          <w:marRight w:val="0"/>
          <w:marTop w:val="0"/>
          <w:marBottom w:val="0"/>
          <w:divBdr>
            <w:top w:val="none" w:sz="0" w:space="0" w:color="auto"/>
            <w:left w:val="none" w:sz="0" w:space="0" w:color="auto"/>
            <w:bottom w:val="none" w:sz="0" w:space="0" w:color="auto"/>
            <w:right w:val="none" w:sz="0" w:space="0" w:color="auto"/>
          </w:divBdr>
        </w:div>
        <w:div w:id="2047900906">
          <w:marLeft w:val="0"/>
          <w:marRight w:val="0"/>
          <w:marTop w:val="0"/>
          <w:marBottom w:val="0"/>
          <w:divBdr>
            <w:top w:val="none" w:sz="0" w:space="0" w:color="auto"/>
            <w:left w:val="none" w:sz="0" w:space="0" w:color="auto"/>
            <w:bottom w:val="none" w:sz="0" w:space="0" w:color="auto"/>
            <w:right w:val="none" w:sz="0" w:space="0" w:color="auto"/>
          </w:divBdr>
        </w:div>
        <w:div w:id="1000622772">
          <w:marLeft w:val="0"/>
          <w:marRight w:val="0"/>
          <w:marTop w:val="0"/>
          <w:marBottom w:val="0"/>
          <w:divBdr>
            <w:top w:val="none" w:sz="0" w:space="0" w:color="auto"/>
            <w:left w:val="none" w:sz="0" w:space="0" w:color="auto"/>
            <w:bottom w:val="none" w:sz="0" w:space="0" w:color="auto"/>
            <w:right w:val="none" w:sz="0" w:space="0" w:color="auto"/>
          </w:divBdr>
        </w:div>
        <w:div w:id="1728067539">
          <w:marLeft w:val="0"/>
          <w:marRight w:val="0"/>
          <w:marTop w:val="0"/>
          <w:marBottom w:val="0"/>
          <w:divBdr>
            <w:top w:val="none" w:sz="0" w:space="0" w:color="auto"/>
            <w:left w:val="none" w:sz="0" w:space="0" w:color="auto"/>
            <w:bottom w:val="none" w:sz="0" w:space="0" w:color="auto"/>
            <w:right w:val="none" w:sz="0" w:space="0" w:color="auto"/>
          </w:divBdr>
        </w:div>
        <w:div w:id="953708540">
          <w:marLeft w:val="0"/>
          <w:marRight w:val="0"/>
          <w:marTop w:val="0"/>
          <w:marBottom w:val="0"/>
          <w:divBdr>
            <w:top w:val="none" w:sz="0" w:space="0" w:color="auto"/>
            <w:left w:val="none" w:sz="0" w:space="0" w:color="auto"/>
            <w:bottom w:val="none" w:sz="0" w:space="0" w:color="auto"/>
            <w:right w:val="none" w:sz="0" w:space="0" w:color="auto"/>
          </w:divBdr>
        </w:div>
        <w:div w:id="1032995652">
          <w:marLeft w:val="0"/>
          <w:marRight w:val="0"/>
          <w:marTop w:val="0"/>
          <w:marBottom w:val="0"/>
          <w:divBdr>
            <w:top w:val="none" w:sz="0" w:space="0" w:color="auto"/>
            <w:left w:val="none" w:sz="0" w:space="0" w:color="auto"/>
            <w:bottom w:val="none" w:sz="0" w:space="0" w:color="auto"/>
            <w:right w:val="none" w:sz="0" w:space="0" w:color="auto"/>
          </w:divBdr>
        </w:div>
        <w:div w:id="875583337">
          <w:marLeft w:val="0"/>
          <w:marRight w:val="0"/>
          <w:marTop w:val="0"/>
          <w:marBottom w:val="0"/>
          <w:divBdr>
            <w:top w:val="none" w:sz="0" w:space="0" w:color="auto"/>
            <w:left w:val="none" w:sz="0" w:space="0" w:color="auto"/>
            <w:bottom w:val="none" w:sz="0" w:space="0" w:color="auto"/>
            <w:right w:val="none" w:sz="0" w:space="0" w:color="auto"/>
          </w:divBdr>
        </w:div>
        <w:div w:id="1831943319">
          <w:marLeft w:val="0"/>
          <w:marRight w:val="0"/>
          <w:marTop w:val="0"/>
          <w:marBottom w:val="0"/>
          <w:divBdr>
            <w:top w:val="none" w:sz="0" w:space="0" w:color="auto"/>
            <w:left w:val="none" w:sz="0" w:space="0" w:color="auto"/>
            <w:bottom w:val="none" w:sz="0" w:space="0" w:color="auto"/>
            <w:right w:val="none" w:sz="0" w:space="0" w:color="auto"/>
          </w:divBdr>
        </w:div>
        <w:div w:id="322514372">
          <w:marLeft w:val="0"/>
          <w:marRight w:val="0"/>
          <w:marTop w:val="0"/>
          <w:marBottom w:val="0"/>
          <w:divBdr>
            <w:top w:val="none" w:sz="0" w:space="0" w:color="auto"/>
            <w:left w:val="none" w:sz="0" w:space="0" w:color="auto"/>
            <w:bottom w:val="none" w:sz="0" w:space="0" w:color="auto"/>
            <w:right w:val="none" w:sz="0" w:space="0" w:color="auto"/>
          </w:divBdr>
        </w:div>
        <w:div w:id="1023094181">
          <w:marLeft w:val="0"/>
          <w:marRight w:val="0"/>
          <w:marTop w:val="0"/>
          <w:marBottom w:val="0"/>
          <w:divBdr>
            <w:top w:val="none" w:sz="0" w:space="0" w:color="auto"/>
            <w:left w:val="none" w:sz="0" w:space="0" w:color="auto"/>
            <w:bottom w:val="none" w:sz="0" w:space="0" w:color="auto"/>
            <w:right w:val="none" w:sz="0" w:space="0" w:color="auto"/>
          </w:divBdr>
        </w:div>
        <w:div w:id="530341800">
          <w:marLeft w:val="0"/>
          <w:marRight w:val="0"/>
          <w:marTop w:val="0"/>
          <w:marBottom w:val="0"/>
          <w:divBdr>
            <w:top w:val="none" w:sz="0" w:space="0" w:color="auto"/>
            <w:left w:val="none" w:sz="0" w:space="0" w:color="auto"/>
            <w:bottom w:val="none" w:sz="0" w:space="0" w:color="auto"/>
            <w:right w:val="none" w:sz="0" w:space="0" w:color="auto"/>
          </w:divBdr>
        </w:div>
        <w:div w:id="1417897208">
          <w:marLeft w:val="0"/>
          <w:marRight w:val="0"/>
          <w:marTop w:val="0"/>
          <w:marBottom w:val="0"/>
          <w:divBdr>
            <w:top w:val="none" w:sz="0" w:space="0" w:color="auto"/>
            <w:left w:val="none" w:sz="0" w:space="0" w:color="auto"/>
            <w:bottom w:val="none" w:sz="0" w:space="0" w:color="auto"/>
            <w:right w:val="none" w:sz="0" w:space="0" w:color="auto"/>
          </w:divBdr>
        </w:div>
        <w:div w:id="534929346">
          <w:marLeft w:val="0"/>
          <w:marRight w:val="0"/>
          <w:marTop w:val="0"/>
          <w:marBottom w:val="0"/>
          <w:divBdr>
            <w:top w:val="none" w:sz="0" w:space="0" w:color="auto"/>
            <w:left w:val="none" w:sz="0" w:space="0" w:color="auto"/>
            <w:bottom w:val="none" w:sz="0" w:space="0" w:color="auto"/>
            <w:right w:val="none" w:sz="0" w:space="0" w:color="auto"/>
          </w:divBdr>
        </w:div>
        <w:div w:id="922880281">
          <w:marLeft w:val="0"/>
          <w:marRight w:val="0"/>
          <w:marTop w:val="0"/>
          <w:marBottom w:val="0"/>
          <w:divBdr>
            <w:top w:val="none" w:sz="0" w:space="0" w:color="auto"/>
            <w:left w:val="none" w:sz="0" w:space="0" w:color="auto"/>
            <w:bottom w:val="none" w:sz="0" w:space="0" w:color="auto"/>
            <w:right w:val="none" w:sz="0" w:space="0" w:color="auto"/>
          </w:divBdr>
        </w:div>
        <w:div w:id="337317905">
          <w:marLeft w:val="0"/>
          <w:marRight w:val="0"/>
          <w:marTop w:val="0"/>
          <w:marBottom w:val="0"/>
          <w:divBdr>
            <w:top w:val="none" w:sz="0" w:space="0" w:color="auto"/>
            <w:left w:val="none" w:sz="0" w:space="0" w:color="auto"/>
            <w:bottom w:val="none" w:sz="0" w:space="0" w:color="auto"/>
            <w:right w:val="none" w:sz="0" w:space="0" w:color="auto"/>
          </w:divBdr>
        </w:div>
        <w:div w:id="1629356592">
          <w:marLeft w:val="0"/>
          <w:marRight w:val="0"/>
          <w:marTop w:val="0"/>
          <w:marBottom w:val="0"/>
          <w:divBdr>
            <w:top w:val="none" w:sz="0" w:space="0" w:color="auto"/>
            <w:left w:val="none" w:sz="0" w:space="0" w:color="auto"/>
            <w:bottom w:val="none" w:sz="0" w:space="0" w:color="auto"/>
            <w:right w:val="none" w:sz="0" w:space="0" w:color="auto"/>
          </w:divBdr>
        </w:div>
        <w:div w:id="1967351908">
          <w:marLeft w:val="0"/>
          <w:marRight w:val="0"/>
          <w:marTop w:val="0"/>
          <w:marBottom w:val="0"/>
          <w:divBdr>
            <w:top w:val="none" w:sz="0" w:space="0" w:color="auto"/>
            <w:left w:val="none" w:sz="0" w:space="0" w:color="auto"/>
            <w:bottom w:val="none" w:sz="0" w:space="0" w:color="auto"/>
            <w:right w:val="none" w:sz="0" w:space="0" w:color="auto"/>
          </w:divBdr>
        </w:div>
        <w:div w:id="2103909413">
          <w:marLeft w:val="0"/>
          <w:marRight w:val="0"/>
          <w:marTop w:val="0"/>
          <w:marBottom w:val="0"/>
          <w:divBdr>
            <w:top w:val="none" w:sz="0" w:space="0" w:color="auto"/>
            <w:left w:val="none" w:sz="0" w:space="0" w:color="auto"/>
            <w:bottom w:val="none" w:sz="0" w:space="0" w:color="auto"/>
            <w:right w:val="none" w:sz="0" w:space="0" w:color="auto"/>
          </w:divBdr>
        </w:div>
        <w:div w:id="1083335331">
          <w:marLeft w:val="0"/>
          <w:marRight w:val="0"/>
          <w:marTop w:val="0"/>
          <w:marBottom w:val="0"/>
          <w:divBdr>
            <w:top w:val="none" w:sz="0" w:space="0" w:color="auto"/>
            <w:left w:val="none" w:sz="0" w:space="0" w:color="auto"/>
            <w:bottom w:val="none" w:sz="0" w:space="0" w:color="auto"/>
            <w:right w:val="none" w:sz="0" w:space="0" w:color="auto"/>
          </w:divBdr>
        </w:div>
        <w:div w:id="732586388">
          <w:marLeft w:val="0"/>
          <w:marRight w:val="0"/>
          <w:marTop w:val="0"/>
          <w:marBottom w:val="0"/>
          <w:divBdr>
            <w:top w:val="none" w:sz="0" w:space="0" w:color="auto"/>
            <w:left w:val="none" w:sz="0" w:space="0" w:color="auto"/>
            <w:bottom w:val="none" w:sz="0" w:space="0" w:color="auto"/>
            <w:right w:val="none" w:sz="0" w:space="0" w:color="auto"/>
          </w:divBdr>
        </w:div>
        <w:div w:id="135495281">
          <w:marLeft w:val="0"/>
          <w:marRight w:val="0"/>
          <w:marTop w:val="0"/>
          <w:marBottom w:val="0"/>
          <w:divBdr>
            <w:top w:val="none" w:sz="0" w:space="0" w:color="auto"/>
            <w:left w:val="none" w:sz="0" w:space="0" w:color="auto"/>
            <w:bottom w:val="none" w:sz="0" w:space="0" w:color="auto"/>
            <w:right w:val="none" w:sz="0" w:space="0" w:color="auto"/>
          </w:divBdr>
        </w:div>
        <w:div w:id="1624313128">
          <w:marLeft w:val="0"/>
          <w:marRight w:val="0"/>
          <w:marTop w:val="0"/>
          <w:marBottom w:val="0"/>
          <w:divBdr>
            <w:top w:val="none" w:sz="0" w:space="0" w:color="auto"/>
            <w:left w:val="none" w:sz="0" w:space="0" w:color="auto"/>
            <w:bottom w:val="none" w:sz="0" w:space="0" w:color="auto"/>
            <w:right w:val="none" w:sz="0" w:space="0" w:color="auto"/>
          </w:divBdr>
        </w:div>
        <w:div w:id="1347976199">
          <w:marLeft w:val="0"/>
          <w:marRight w:val="0"/>
          <w:marTop w:val="0"/>
          <w:marBottom w:val="0"/>
          <w:divBdr>
            <w:top w:val="none" w:sz="0" w:space="0" w:color="auto"/>
            <w:left w:val="none" w:sz="0" w:space="0" w:color="auto"/>
            <w:bottom w:val="none" w:sz="0" w:space="0" w:color="auto"/>
            <w:right w:val="none" w:sz="0" w:space="0" w:color="auto"/>
          </w:divBdr>
        </w:div>
        <w:div w:id="864367879">
          <w:marLeft w:val="0"/>
          <w:marRight w:val="0"/>
          <w:marTop w:val="0"/>
          <w:marBottom w:val="0"/>
          <w:divBdr>
            <w:top w:val="none" w:sz="0" w:space="0" w:color="auto"/>
            <w:left w:val="none" w:sz="0" w:space="0" w:color="auto"/>
            <w:bottom w:val="none" w:sz="0" w:space="0" w:color="auto"/>
            <w:right w:val="none" w:sz="0" w:space="0" w:color="auto"/>
          </w:divBdr>
        </w:div>
        <w:div w:id="2001225223">
          <w:marLeft w:val="0"/>
          <w:marRight w:val="0"/>
          <w:marTop w:val="0"/>
          <w:marBottom w:val="0"/>
          <w:divBdr>
            <w:top w:val="none" w:sz="0" w:space="0" w:color="auto"/>
            <w:left w:val="none" w:sz="0" w:space="0" w:color="auto"/>
            <w:bottom w:val="none" w:sz="0" w:space="0" w:color="auto"/>
            <w:right w:val="none" w:sz="0" w:space="0" w:color="auto"/>
          </w:divBdr>
        </w:div>
        <w:div w:id="551422472">
          <w:marLeft w:val="0"/>
          <w:marRight w:val="0"/>
          <w:marTop w:val="0"/>
          <w:marBottom w:val="0"/>
          <w:divBdr>
            <w:top w:val="none" w:sz="0" w:space="0" w:color="auto"/>
            <w:left w:val="none" w:sz="0" w:space="0" w:color="auto"/>
            <w:bottom w:val="none" w:sz="0" w:space="0" w:color="auto"/>
            <w:right w:val="none" w:sz="0" w:space="0" w:color="auto"/>
          </w:divBdr>
        </w:div>
        <w:div w:id="1669480134">
          <w:marLeft w:val="0"/>
          <w:marRight w:val="0"/>
          <w:marTop w:val="0"/>
          <w:marBottom w:val="0"/>
          <w:divBdr>
            <w:top w:val="none" w:sz="0" w:space="0" w:color="auto"/>
            <w:left w:val="none" w:sz="0" w:space="0" w:color="auto"/>
            <w:bottom w:val="none" w:sz="0" w:space="0" w:color="auto"/>
            <w:right w:val="none" w:sz="0" w:space="0" w:color="auto"/>
          </w:divBdr>
        </w:div>
        <w:div w:id="1055354942">
          <w:marLeft w:val="0"/>
          <w:marRight w:val="0"/>
          <w:marTop w:val="0"/>
          <w:marBottom w:val="0"/>
          <w:divBdr>
            <w:top w:val="none" w:sz="0" w:space="0" w:color="auto"/>
            <w:left w:val="none" w:sz="0" w:space="0" w:color="auto"/>
            <w:bottom w:val="none" w:sz="0" w:space="0" w:color="auto"/>
            <w:right w:val="none" w:sz="0" w:space="0" w:color="auto"/>
          </w:divBdr>
        </w:div>
        <w:div w:id="447624572">
          <w:marLeft w:val="0"/>
          <w:marRight w:val="0"/>
          <w:marTop w:val="0"/>
          <w:marBottom w:val="0"/>
          <w:divBdr>
            <w:top w:val="none" w:sz="0" w:space="0" w:color="auto"/>
            <w:left w:val="none" w:sz="0" w:space="0" w:color="auto"/>
            <w:bottom w:val="none" w:sz="0" w:space="0" w:color="auto"/>
            <w:right w:val="none" w:sz="0" w:space="0" w:color="auto"/>
          </w:divBdr>
        </w:div>
        <w:div w:id="1757435171">
          <w:marLeft w:val="0"/>
          <w:marRight w:val="0"/>
          <w:marTop w:val="0"/>
          <w:marBottom w:val="0"/>
          <w:divBdr>
            <w:top w:val="none" w:sz="0" w:space="0" w:color="auto"/>
            <w:left w:val="none" w:sz="0" w:space="0" w:color="auto"/>
            <w:bottom w:val="none" w:sz="0" w:space="0" w:color="auto"/>
            <w:right w:val="none" w:sz="0" w:space="0" w:color="auto"/>
          </w:divBdr>
        </w:div>
        <w:div w:id="1111441072">
          <w:marLeft w:val="0"/>
          <w:marRight w:val="0"/>
          <w:marTop w:val="0"/>
          <w:marBottom w:val="0"/>
          <w:divBdr>
            <w:top w:val="none" w:sz="0" w:space="0" w:color="auto"/>
            <w:left w:val="none" w:sz="0" w:space="0" w:color="auto"/>
            <w:bottom w:val="none" w:sz="0" w:space="0" w:color="auto"/>
            <w:right w:val="none" w:sz="0" w:space="0" w:color="auto"/>
          </w:divBdr>
        </w:div>
        <w:div w:id="1941133708">
          <w:marLeft w:val="0"/>
          <w:marRight w:val="0"/>
          <w:marTop w:val="0"/>
          <w:marBottom w:val="0"/>
          <w:divBdr>
            <w:top w:val="none" w:sz="0" w:space="0" w:color="auto"/>
            <w:left w:val="none" w:sz="0" w:space="0" w:color="auto"/>
            <w:bottom w:val="none" w:sz="0" w:space="0" w:color="auto"/>
            <w:right w:val="none" w:sz="0" w:space="0" w:color="auto"/>
          </w:divBdr>
        </w:div>
        <w:div w:id="2072345210">
          <w:marLeft w:val="0"/>
          <w:marRight w:val="0"/>
          <w:marTop w:val="0"/>
          <w:marBottom w:val="0"/>
          <w:divBdr>
            <w:top w:val="none" w:sz="0" w:space="0" w:color="auto"/>
            <w:left w:val="none" w:sz="0" w:space="0" w:color="auto"/>
            <w:bottom w:val="none" w:sz="0" w:space="0" w:color="auto"/>
            <w:right w:val="none" w:sz="0" w:space="0" w:color="auto"/>
          </w:divBdr>
        </w:div>
        <w:div w:id="1510871053">
          <w:marLeft w:val="0"/>
          <w:marRight w:val="0"/>
          <w:marTop w:val="0"/>
          <w:marBottom w:val="0"/>
          <w:divBdr>
            <w:top w:val="none" w:sz="0" w:space="0" w:color="auto"/>
            <w:left w:val="none" w:sz="0" w:space="0" w:color="auto"/>
            <w:bottom w:val="none" w:sz="0" w:space="0" w:color="auto"/>
            <w:right w:val="none" w:sz="0" w:space="0" w:color="auto"/>
          </w:divBdr>
        </w:div>
        <w:div w:id="1512334791">
          <w:marLeft w:val="0"/>
          <w:marRight w:val="0"/>
          <w:marTop w:val="0"/>
          <w:marBottom w:val="0"/>
          <w:divBdr>
            <w:top w:val="none" w:sz="0" w:space="0" w:color="auto"/>
            <w:left w:val="none" w:sz="0" w:space="0" w:color="auto"/>
            <w:bottom w:val="none" w:sz="0" w:space="0" w:color="auto"/>
            <w:right w:val="none" w:sz="0" w:space="0" w:color="auto"/>
          </w:divBdr>
        </w:div>
        <w:div w:id="888610554">
          <w:marLeft w:val="0"/>
          <w:marRight w:val="0"/>
          <w:marTop w:val="0"/>
          <w:marBottom w:val="0"/>
          <w:divBdr>
            <w:top w:val="none" w:sz="0" w:space="0" w:color="auto"/>
            <w:left w:val="none" w:sz="0" w:space="0" w:color="auto"/>
            <w:bottom w:val="none" w:sz="0" w:space="0" w:color="auto"/>
            <w:right w:val="none" w:sz="0" w:space="0" w:color="auto"/>
          </w:divBdr>
        </w:div>
        <w:div w:id="1998457634">
          <w:marLeft w:val="0"/>
          <w:marRight w:val="0"/>
          <w:marTop w:val="0"/>
          <w:marBottom w:val="0"/>
          <w:divBdr>
            <w:top w:val="none" w:sz="0" w:space="0" w:color="auto"/>
            <w:left w:val="none" w:sz="0" w:space="0" w:color="auto"/>
            <w:bottom w:val="none" w:sz="0" w:space="0" w:color="auto"/>
            <w:right w:val="none" w:sz="0" w:space="0" w:color="auto"/>
          </w:divBdr>
        </w:div>
        <w:div w:id="792291264">
          <w:marLeft w:val="0"/>
          <w:marRight w:val="0"/>
          <w:marTop w:val="0"/>
          <w:marBottom w:val="0"/>
          <w:divBdr>
            <w:top w:val="none" w:sz="0" w:space="0" w:color="auto"/>
            <w:left w:val="none" w:sz="0" w:space="0" w:color="auto"/>
            <w:bottom w:val="none" w:sz="0" w:space="0" w:color="auto"/>
            <w:right w:val="none" w:sz="0" w:space="0" w:color="auto"/>
          </w:divBdr>
        </w:div>
        <w:div w:id="1727801271">
          <w:marLeft w:val="0"/>
          <w:marRight w:val="0"/>
          <w:marTop w:val="0"/>
          <w:marBottom w:val="0"/>
          <w:divBdr>
            <w:top w:val="none" w:sz="0" w:space="0" w:color="auto"/>
            <w:left w:val="none" w:sz="0" w:space="0" w:color="auto"/>
            <w:bottom w:val="none" w:sz="0" w:space="0" w:color="auto"/>
            <w:right w:val="none" w:sz="0" w:space="0" w:color="auto"/>
          </w:divBdr>
        </w:div>
        <w:div w:id="688021033">
          <w:marLeft w:val="0"/>
          <w:marRight w:val="0"/>
          <w:marTop w:val="0"/>
          <w:marBottom w:val="0"/>
          <w:divBdr>
            <w:top w:val="none" w:sz="0" w:space="0" w:color="auto"/>
            <w:left w:val="none" w:sz="0" w:space="0" w:color="auto"/>
            <w:bottom w:val="none" w:sz="0" w:space="0" w:color="auto"/>
            <w:right w:val="none" w:sz="0" w:space="0" w:color="auto"/>
          </w:divBdr>
        </w:div>
        <w:div w:id="2068989826">
          <w:marLeft w:val="0"/>
          <w:marRight w:val="0"/>
          <w:marTop w:val="0"/>
          <w:marBottom w:val="0"/>
          <w:divBdr>
            <w:top w:val="none" w:sz="0" w:space="0" w:color="auto"/>
            <w:left w:val="none" w:sz="0" w:space="0" w:color="auto"/>
            <w:bottom w:val="none" w:sz="0" w:space="0" w:color="auto"/>
            <w:right w:val="none" w:sz="0" w:space="0" w:color="auto"/>
          </w:divBdr>
        </w:div>
        <w:div w:id="1723291853">
          <w:marLeft w:val="0"/>
          <w:marRight w:val="0"/>
          <w:marTop w:val="0"/>
          <w:marBottom w:val="0"/>
          <w:divBdr>
            <w:top w:val="none" w:sz="0" w:space="0" w:color="auto"/>
            <w:left w:val="none" w:sz="0" w:space="0" w:color="auto"/>
            <w:bottom w:val="none" w:sz="0" w:space="0" w:color="auto"/>
            <w:right w:val="none" w:sz="0" w:space="0" w:color="auto"/>
          </w:divBdr>
        </w:div>
        <w:div w:id="1267614477">
          <w:marLeft w:val="0"/>
          <w:marRight w:val="0"/>
          <w:marTop w:val="0"/>
          <w:marBottom w:val="0"/>
          <w:divBdr>
            <w:top w:val="none" w:sz="0" w:space="0" w:color="auto"/>
            <w:left w:val="none" w:sz="0" w:space="0" w:color="auto"/>
            <w:bottom w:val="none" w:sz="0" w:space="0" w:color="auto"/>
            <w:right w:val="none" w:sz="0" w:space="0" w:color="auto"/>
          </w:divBdr>
        </w:div>
        <w:div w:id="1723796223">
          <w:marLeft w:val="0"/>
          <w:marRight w:val="0"/>
          <w:marTop w:val="0"/>
          <w:marBottom w:val="0"/>
          <w:divBdr>
            <w:top w:val="none" w:sz="0" w:space="0" w:color="auto"/>
            <w:left w:val="none" w:sz="0" w:space="0" w:color="auto"/>
            <w:bottom w:val="none" w:sz="0" w:space="0" w:color="auto"/>
            <w:right w:val="none" w:sz="0" w:space="0" w:color="auto"/>
          </w:divBdr>
        </w:div>
        <w:div w:id="1613128165">
          <w:marLeft w:val="0"/>
          <w:marRight w:val="0"/>
          <w:marTop w:val="0"/>
          <w:marBottom w:val="0"/>
          <w:divBdr>
            <w:top w:val="none" w:sz="0" w:space="0" w:color="auto"/>
            <w:left w:val="none" w:sz="0" w:space="0" w:color="auto"/>
            <w:bottom w:val="none" w:sz="0" w:space="0" w:color="auto"/>
            <w:right w:val="none" w:sz="0" w:space="0" w:color="auto"/>
          </w:divBdr>
        </w:div>
        <w:div w:id="630868403">
          <w:marLeft w:val="0"/>
          <w:marRight w:val="0"/>
          <w:marTop w:val="0"/>
          <w:marBottom w:val="0"/>
          <w:divBdr>
            <w:top w:val="none" w:sz="0" w:space="0" w:color="auto"/>
            <w:left w:val="none" w:sz="0" w:space="0" w:color="auto"/>
            <w:bottom w:val="none" w:sz="0" w:space="0" w:color="auto"/>
            <w:right w:val="none" w:sz="0" w:space="0" w:color="auto"/>
          </w:divBdr>
        </w:div>
        <w:div w:id="17589835">
          <w:marLeft w:val="0"/>
          <w:marRight w:val="0"/>
          <w:marTop w:val="0"/>
          <w:marBottom w:val="0"/>
          <w:divBdr>
            <w:top w:val="none" w:sz="0" w:space="0" w:color="auto"/>
            <w:left w:val="none" w:sz="0" w:space="0" w:color="auto"/>
            <w:bottom w:val="none" w:sz="0" w:space="0" w:color="auto"/>
            <w:right w:val="none" w:sz="0" w:space="0" w:color="auto"/>
          </w:divBdr>
        </w:div>
        <w:div w:id="5834191">
          <w:marLeft w:val="0"/>
          <w:marRight w:val="0"/>
          <w:marTop w:val="0"/>
          <w:marBottom w:val="0"/>
          <w:divBdr>
            <w:top w:val="none" w:sz="0" w:space="0" w:color="auto"/>
            <w:left w:val="none" w:sz="0" w:space="0" w:color="auto"/>
            <w:bottom w:val="none" w:sz="0" w:space="0" w:color="auto"/>
            <w:right w:val="none" w:sz="0" w:space="0" w:color="auto"/>
          </w:divBdr>
        </w:div>
        <w:div w:id="1627079428">
          <w:marLeft w:val="0"/>
          <w:marRight w:val="0"/>
          <w:marTop w:val="0"/>
          <w:marBottom w:val="0"/>
          <w:divBdr>
            <w:top w:val="none" w:sz="0" w:space="0" w:color="auto"/>
            <w:left w:val="none" w:sz="0" w:space="0" w:color="auto"/>
            <w:bottom w:val="none" w:sz="0" w:space="0" w:color="auto"/>
            <w:right w:val="none" w:sz="0" w:space="0" w:color="auto"/>
          </w:divBdr>
        </w:div>
        <w:div w:id="282926036">
          <w:marLeft w:val="0"/>
          <w:marRight w:val="0"/>
          <w:marTop w:val="0"/>
          <w:marBottom w:val="0"/>
          <w:divBdr>
            <w:top w:val="none" w:sz="0" w:space="0" w:color="auto"/>
            <w:left w:val="none" w:sz="0" w:space="0" w:color="auto"/>
            <w:bottom w:val="none" w:sz="0" w:space="0" w:color="auto"/>
            <w:right w:val="none" w:sz="0" w:space="0" w:color="auto"/>
          </w:divBdr>
        </w:div>
        <w:div w:id="928192911">
          <w:marLeft w:val="0"/>
          <w:marRight w:val="0"/>
          <w:marTop w:val="0"/>
          <w:marBottom w:val="0"/>
          <w:divBdr>
            <w:top w:val="none" w:sz="0" w:space="0" w:color="auto"/>
            <w:left w:val="none" w:sz="0" w:space="0" w:color="auto"/>
            <w:bottom w:val="none" w:sz="0" w:space="0" w:color="auto"/>
            <w:right w:val="none" w:sz="0" w:space="0" w:color="auto"/>
          </w:divBdr>
        </w:div>
        <w:div w:id="12923814">
          <w:marLeft w:val="0"/>
          <w:marRight w:val="0"/>
          <w:marTop w:val="0"/>
          <w:marBottom w:val="0"/>
          <w:divBdr>
            <w:top w:val="none" w:sz="0" w:space="0" w:color="auto"/>
            <w:left w:val="none" w:sz="0" w:space="0" w:color="auto"/>
            <w:bottom w:val="none" w:sz="0" w:space="0" w:color="auto"/>
            <w:right w:val="none" w:sz="0" w:space="0" w:color="auto"/>
          </w:divBdr>
        </w:div>
        <w:div w:id="283775112">
          <w:marLeft w:val="0"/>
          <w:marRight w:val="0"/>
          <w:marTop w:val="0"/>
          <w:marBottom w:val="0"/>
          <w:divBdr>
            <w:top w:val="none" w:sz="0" w:space="0" w:color="auto"/>
            <w:left w:val="none" w:sz="0" w:space="0" w:color="auto"/>
            <w:bottom w:val="none" w:sz="0" w:space="0" w:color="auto"/>
            <w:right w:val="none" w:sz="0" w:space="0" w:color="auto"/>
          </w:divBdr>
        </w:div>
        <w:div w:id="1091046514">
          <w:marLeft w:val="0"/>
          <w:marRight w:val="0"/>
          <w:marTop w:val="0"/>
          <w:marBottom w:val="0"/>
          <w:divBdr>
            <w:top w:val="none" w:sz="0" w:space="0" w:color="auto"/>
            <w:left w:val="none" w:sz="0" w:space="0" w:color="auto"/>
            <w:bottom w:val="none" w:sz="0" w:space="0" w:color="auto"/>
            <w:right w:val="none" w:sz="0" w:space="0" w:color="auto"/>
          </w:divBdr>
        </w:div>
        <w:div w:id="1844970276">
          <w:marLeft w:val="0"/>
          <w:marRight w:val="0"/>
          <w:marTop w:val="0"/>
          <w:marBottom w:val="0"/>
          <w:divBdr>
            <w:top w:val="none" w:sz="0" w:space="0" w:color="auto"/>
            <w:left w:val="none" w:sz="0" w:space="0" w:color="auto"/>
            <w:bottom w:val="none" w:sz="0" w:space="0" w:color="auto"/>
            <w:right w:val="none" w:sz="0" w:space="0" w:color="auto"/>
          </w:divBdr>
        </w:div>
        <w:div w:id="2000576439">
          <w:marLeft w:val="0"/>
          <w:marRight w:val="0"/>
          <w:marTop w:val="0"/>
          <w:marBottom w:val="0"/>
          <w:divBdr>
            <w:top w:val="none" w:sz="0" w:space="0" w:color="auto"/>
            <w:left w:val="none" w:sz="0" w:space="0" w:color="auto"/>
            <w:bottom w:val="none" w:sz="0" w:space="0" w:color="auto"/>
            <w:right w:val="none" w:sz="0" w:space="0" w:color="auto"/>
          </w:divBdr>
        </w:div>
        <w:div w:id="222982965">
          <w:marLeft w:val="0"/>
          <w:marRight w:val="0"/>
          <w:marTop w:val="0"/>
          <w:marBottom w:val="0"/>
          <w:divBdr>
            <w:top w:val="none" w:sz="0" w:space="0" w:color="auto"/>
            <w:left w:val="none" w:sz="0" w:space="0" w:color="auto"/>
            <w:bottom w:val="none" w:sz="0" w:space="0" w:color="auto"/>
            <w:right w:val="none" w:sz="0" w:space="0" w:color="auto"/>
          </w:divBdr>
        </w:div>
        <w:div w:id="1357655226">
          <w:marLeft w:val="0"/>
          <w:marRight w:val="0"/>
          <w:marTop w:val="0"/>
          <w:marBottom w:val="0"/>
          <w:divBdr>
            <w:top w:val="none" w:sz="0" w:space="0" w:color="auto"/>
            <w:left w:val="none" w:sz="0" w:space="0" w:color="auto"/>
            <w:bottom w:val="none" w:sz="0" w:space="0" w:color="auto"/>
            <w:right w:val="none" w:sz="0" w:space="0" w:color="auto"/>
          </w:divBdr>
        </w:div>
        <w:div w:id="1895656924">
          <w:marLeft w:val="0"/>
          <w:marRight w:val="0"/>
          <w:marTop w:val="0"/>
          <w:marBottom w:val="0"/>
          <w:divBdr>
            <w:top w:val="none" w:sz="0" w:space="0" w:color="auto"/>
            <w:left w:val="none" w:sz="0" w:space="0" w:color="auto"/>
            <w:bottom w:val="none" w:sz="0" w:space="0" w:color="auto"/>
            <w:right w:val="none" w:sz="0" w:space="0" w:color="auto"/>
          </w:divBdr>
        </w:div>
        <w:div w:id="778376835">
          <w:marLeft w:val="0"/>
          <w:marRight w:val="0"/>
          <w:marTop w:val="0"/>
          <w:marBottom w:val="0"/>
          <w:divBdr>
            <w:top w:val="none" w:sz="0" w:space="0" w:color="auto"/>
            <w:left w:val="none" w:sz="0" w:space="0" w:color="auto"/>
            <w:bottom w:val="none" w:sz="0" w:space="0" w:color="auto"/>
            <w:right w:val="none" w:sz="0" w:space="0" w:color="auto"/>
          </w:divBdr>
        </w:div>
        <w:div w:id="778993650">
          <w:marLeft w:val="0"/>
          <w:marRight w:val="0"/>
          <w:marTop w:val="0"/>
          <w:marBottom w:val="0"/>
          <w:divBdr>
            <w:top w:val="none" w:sz="0" w:space="0" w:color="auto"/>
            <w:left w:val="none" w:sz="0" w:space="0" w:color="auto"/>
            <w:bottom w:val="none" w:sz="0" w:space="0" w:color="auto"/>
            <w:right w:val="none" w:sz="0" w:space="0" w:color="auto"/>
          </w:divBdr>
        </w:div>
        <w:div w:id="456215163">
          <w:marLeft w:val="0"/>
          <w:marRight w:val="0"/>
          <w:marTop w:val="0"/>
          <w:marBottom w:val="0"/>
          <w:divBdr>
            <w:top w:val="none" w:sz="0" w:space="0" w:color="auto"/>
            <w:left w:val="none" w:sz="0" w:space="0" w:color="auto"/>
            <w:bottom w:val="none" w:sz="0" w:space="0" w:color="auto"/>
            <w:right w:val="none" w:sz="0" w:space="0" w:color="auto"/>
          </w:divBdr>
        </w:div>
        <w:div w:id="2047101312">
          <w:marLeft w:val="0"/>
          <w:marRight w:val="0"/>
          <w:marTop w:val="0"/>
          <w:marBottom w:val="0"/>
          <w:divBdr>
            <w:top w:val="none" w:sz="0" w:space="0" w:color="auto"/>
            <w:left w:val="none" w:sz="0" w:space="0" w:color="auto"/>
            <w:bottom w:val="none" w:sz="0" w:space="0" w:color="auto"/>
            <w:right w:val="none" w:sz="0" w:space="0" w:color="auto"/>
          </w:divBdr>
        </w:div>
        <w:div w:id="1629779440">
          <w:marLeft w:val="0"/>
          <w:marRight w:val="0"/>
          <w:marTop w:val="0"/>
          <w:marBottom w:val="0"/>
          <w:divBdr>
            <w:top w:val="none" w:sz="0" w:space="0" w:color="auto"/>
            <w:left w:val="none" w:sz="0" w:space="0" w:color="auto"/>
            <w:bottom w:val="none" w:sz="0" w:space="0" w:color="auto"/>
            <w:right w:val="none" w:sz="0" w:space="0" w:color="auto"/>
          </w:divBdr>
        </w:div>
        <w:div w:id="834564847">
          <w:marLeft w:val="0"/>
          <w:marRight w:val="0"/>
          <w:marTop w:val="0"/>
          <w:marBottom w:val="0"/>
          <w:divBdr>
            <w:top w:val="none" w:sz="0" w:space="0" w:color="auto"/>
            <w:left w:val="none" w:sz="0" w:space="0" w:color="auto"/>
            <w:bottom w:val="none" w:sz="0" w:space="0" w:color="auto"/>
            <w:right w:val="none" w:sz="0" w:space="0" w:color="auto"/>
          </w:divBdr>
        </w:div>
        <w:div w:id="1448547868">
          <w:marLeft w:val="0"/>
          <w:marRight w:val="0"/>
          <w:marTop w:val="0"/>
          <w:marBottom w:val="0"/>
          <w:divBdr>
            <w:top w:val="none" w:sz="0" w:space="0" w:color="auto"/>
            <w:left w:val="none" w:sz="0" w:space="0" w:color="auto"/>
            <w:bottom w:val="none" w:sz="0" w:space="0" w:color="auto"/>
            <w:right w:val="none" w:sz="0" w:space="0" w:color="auto"/>
          </w:divBdr>
        </w:div>
        <w:div w:id="959609070">
          <w:marLeft w:val="0"/>
          <w:marRight w:val="0"/>
          <w:marTop w:val="0"/>
          <w:marBottom w:val="0"/>
          <w:divBdr>
            <w:top w:val="none" w:sz="0" w:space="0" w:color="auto"/>
            <w:left w:val="none" w:sz="0" w:space="0" w:color="auto"/>
            <w:bottom w:val="none" w:sz="0" w:space="0" w:color="auto"/>
            <w:right w:val="none" w:sz="0" w:space="0" w:color="auto"/>
          </w:divBdr>
        </w:div>
        <w:div w:id="1751853519">
          <w:marLeft w:val="0"/>
          <w:marRight w:val="0"/>
          <w:marTop w:val="0"/>
          <w:marBottom w:val="0"/>
          <w:divBdr>
            <w:top w:val="none" w:sz="0" w:space="0" w:color="auto"/>
            <w:left w:val="none" w:sz="0" w:space="0" w:color="auto"/>
            <w:bottom w:val="none" w:sz="0" w:space="0" w:color="auto"/>
            <w:right w:val="none" w:sz="0" w:space="0" w:color="auto"/>
          </w:divBdr>
        </w:div>
        <w:div w:id="2058310278">
          <w:marLeft w:val="0"/>
          <w:marRight w:val="0"/>
          <w:marTop w:val="0"/>
          <w:marBottom w:val="0"/>
          <w:divBdr>
            <w:top w:val="none" w:sz="0" w:space="0" w:color="auto"/>
            <w:left w:val="none" w:sz="0" w:space="0" w:color="auto"/>
            <w:bottom w:val="none" w:sz="0" w:space="0" w:color="auto"/>
            <w:right w:val="none" w:sz="0" w:space="0" w:color="auto"/>
          </w:divBdr>
        </w:div>
        <w:div w:id="2093815978">
          <w:marLeft w:val="0"/>
          <w:marRight w:val="0"/>
          <w:marTop w:val="0"/>
          <w:marBottom w:val="0"/>
          <w:divBdr>
            <w:top w:val="none" w:sz="0" w:space="0" w:color="auto"/>
            <w:left w:val="none" w:sz="0" w:space="0" w:color="auto"/>
            <w:bottom w:val="none" w:sz="0" w:space="0" w:color="auto"/>
            <w:right w:val="none" w:sz="0" w:space="0" w:color="auto"/>
          </w:divBdr>
        </w:div>
        <w:div w:id="1069619404">
          <w:marLeft w:val="0"/>
          <w:marRight w:val="0"/>
          <w:marTop w:val="0"/>
          <w:marBottom w:val="0"/>
          <w:divBdr>
            <w:top w:val="none" w:sz="0" w:space="0" w:color="auto"/>
            <w:left w:val="none" w:sz="0" w:space="0" w:color="auto"/>
            <w:bottom w:val="none" w:sz="0" w:space="0" w:color="auto"/>
            <w:right w:val="none" w:sz="0" w:space="0" w:color="auto"/>
          </w:divBdr>
        </w:div>
        <w:div w:id="1562718057">
          <w:marLeft w:val="0"/>
          <w:marRight w:val="0"/>
          <w:marTop w:val="0"/>
          <w:marBottom w:val="0"/>
          <w:divBdr>
            <w:top w:val="none" w:sz="0" w:space="0" w:color="auto"/>
            <w:left w:val="none" w:sz="0" w:space="0" w:color="auto"/>
            <w:bottom w:val="none" w:sz="0" w:space="0" w:color="auto"/>
            <w:right w:val="none" w:sz="0" w:space="0" w:color="auto"/>
          </w:divBdr>
        </w:div>
        <w:div w:id="1929340685">
          <w:marLeft w:val="0"/>
          <w:marRight w:val="0"/>
          <w:marTop w:val="0"/>
          <w:marBottom w:val="0"/>
          <w:divBdr>
            <w:top w:val="none" w:sz="0" w:space="0" w:color="auto"/>
            <w:left w:val="none" w:sz="0" w:space="0" w:color="auto"/>
            <w:bottom w:val="none" w:sz="0" w:space="0" w:color="auto"/>
            <w:right w:val="none" w:sz="0" w:space="0" w:color="auto"/>
          </w:divBdr>
        </w:div>
        <w:div w:id="196936744">
          <w:marLeft w:val="0"/>
          <w:marRight w:val="0"/>
          <w:marTop w:val="0"/>
          <w:marBottom w:val="0"/>
          <w:divBdr>
            <w:top w:val="none" w:sz="0" w:space="0" w:color="auto"/>
            <w:left w:val="none" w:sz="0" w:space="0" w:color="auto"/>
            <w:bottom w:val="none" w:sz="0" w:space="0" w:color="auto"/>
            <w:right w:val="none" w:sz="0" w:space="0" w:color="auto"/>
          </w:divBdr>
        </w:div>
        <w:div w:id="131866807">
          <w:marLeft w:val="0"/>
          <w:marRight w:val="0"/>
          <w:marTop w:val="0"/>
          <w:marBottom w:val="0"/>
          <w:divBdr>
            <w:top w:val="none" w:sz="0" w:space="0" w:color="auto"/>
            <w:left w:val="none" w:sz="0" w:space="0" w:color="auto"/>
            <w:bottom w:val="none" w:sz="0" w:space="0" w:color="auto"/>
            <w:right w:val="none" w:sz="0" w:space="0" w:color="auto"/>
          </w:divBdr>
        </w:div>
        <w:div w:id="549073760">
          <w:marLeft w:val="0"/>
          <w:marRight w:val="0"/>
          <w:marTop w:val="0"/>
          <w:marBottom w:val="0"/>
          <w:divBdr>
            <w:top w:val="none" w:sz="0" w:space="0" w:color="auto"/>
            <w:left w:val="none" w:sz="0" w:space="0" w:color="auto"/>
            <w:bottom w:val="none" w:sz="0" w:space="0" w:color="auto"/>
            <w:right w:val="none" w:sz="0" w:space="0" w:color="auto"/>
          </w:divBdr>
        </w:div>
        <w:div w:id="2026056522">
          <w:marLeft w:val="0"/>
          <w:marRight w:val="0"/>
          <w:marTop w:val="0"/>
          <w:marBottom w:val="0"/>
          <w:divBdr>
            <w:top w:val="none" w:sz="0" w:space="0" w:color="auto"/>
            <w:left w:val="none" w:sz="0" w:space="0" w:color="auto"/>
            <w:bottom w:val="none" w:sz="0" w:space="0" w:color="auto"/>
            <w:right w:val="none" w:sz="0" w:space="0" w:color="auto"/>
          </w:divBdr>
        </w:div>
        <w:div w:id="1203324301">
          <w:marLeft w:val="0"/>
          <w:marRight w:val="0"/>
          <w:marTop w:val="0"/>
          <w:marBottom w:val="0"/>
          <w:divBdr>
            <w:top w:val="none" w:sz="0" w:space="0" w:color="auto"/>
            <w:left w:val="none" w:sz="0" w:space="0" w:color="auto"/>
            <w:bottom w:val="none" w:sz="0" w:space="0" w:color="auto"/>
            <w:right w:val="none" w:sz="0" w:space="0" w:color="auto"/>
          </w:divBdr>
        </w:div>
        <w:div w:id="1159342932">
          <w:marLeft w:val="0"/>
          <w:marRight w:val="0"/>
          <w:marTop w:val="0"/>
          <w:marBottom w:val="0"/>
          <w:divBdr>
            <w:top w:val="none" w:sz="0" w:space="0" w:color="auto"/>
            <w:left w:val="none" w:sz="0" w:space="0" w:color="auto"/>
            <w:bottom w:val="none" w:sz="0" w:space="0" w:color="auto"/>
            <w:right w:val="none" w:sz="0" w:space="0" w:color="auto"/>
          </w:divBdr>
        </w:div>
        <w:div w:id="1340619032">
          <w:marLeft w:val="0"/>
          <w:marRight w:val="0"/>
          <w:marTop w:val="0"/>
          <w:marBottom w:val="0"/>
          <w:divBdr>
            <w:top w:val="none" w:sz="0" w:space="0" w:color="auto"/>
            <w:left w:val="none" w:sz="0" w:space="0" w:color="auto"/>
            <w:bottom w:val="none" w:sz="0" w:space="0" w:color="auto"/>
            <w:right w:val="none" w:sz="0" w:space="0" w:color="auto"/>
          </w:divBdr>
        </w:div>
      </w:divsChild>
    </w:div>
    <w:div w:id="1804889479">
      <w:bodyDiv w:val="1"/>
      <w:marLeft w:val="0"/>
      <w:marRight w:val="0"/>
      <w:marTop w:val="0"/>
      <w:marBottom w:val="0"/>
      <w:divBdr>
        <w:top w:val="none" w:sz="0" w:space="0" w:color="auto"/>
        <w:left w:val="none" w:sz="0" w:space="0" w:color="auto"/>
        <w:bottom w:val="none" w:sz="0" w:space="0" w:color="auto"/>
        <w:right w:val="none" w:sz="0" w:space="0" w:color="auto"/>
      </w:divBdr>
    </w:div>
    <w:div w:id="1840464082">
      <w:bodyDiv w:val="1"/>
      <w:marLeft w:val="0"/>
      <w:marRight w:val="0"/>
      <w:marTop w:val="0"/>
      <w:marBottom w:val="0"/>
      <w:divBdr>
        <w:top w:val="none" w:sz="0" w:space="0" w:color="auto"/>
        <w:left w:val="none" w:sz="0" w:space="0" w:color="auto"/>
        <w:bottom w:val="none" w:sz="0" w:space="0" w:color="auto"/>
        <w:right w:val="none" w:sz="0" w:space="0" w:color="auto"/>
      </w:divBdr>
    </w:div>
    <w:div w:id="1846902050">
      <w:bodyDiv w:val="1"/>
      <w:marLeft w:val="0"/>
      <w:marRight w:val="0"/>
      <w:marTop w:val="0"/>
      <w:marBottom w:val="0"/>
      <w:divBdr>
        <w:top w:val="none" w:sz="0" w:space="0" w:color="auto"/>
        <w:left w:val="none" w:sz="0" w:space="0" w:color="auto"/>
        <w:bottom w:val="none" w:sz="0" w:space="0" w:color="auto"/>
        <w:right w:val="none" w:sz="0" w:space="0" w:color="auto"/>
      </w:divBdr>
    </w:div>
    <w:div w:id="1854145391">
      <w:bodyDiv w:val="1"/>
      <w:marLeft w:val="0"/>
      <w:marRight w:val="0"/>
      <w:marTop w:val="0"/>
      <w:marBottom w:val="0"/>
      <w:divBdr>
        <w:top w:val="none" w:sz="0" w:space="0" w:color="auto"/>
        <w:left w:val="none" w:sz="0" w:space="0" w:color="auto"/>
        <w:bottom w:val="none" w:sz="0" w:space="0" w:color="auto"/>
        <w:right w:val="none" w:sz="0" w:space="0" w:color="auto"/>
      </w:divBdr>
      <w:divsChild>
        <w:div w:id="1280528091">
          <w:marLeft w:val="0"/>
          <w:marRight w:val="0"/>
          <w:marTop w:val="0"/>
          <w:marBottom w:val="0"/>
          <w:divBdr>
            <w:top w:val="none" w:sz="0" w:space="0" w:color="auto"/>
            <w:left w:val="none" w:sz="0" w:space="0" w:color="auto"/>
            <w:bottom w:val="none" w:sz="0" w:space="0" w:color="auto"/>
            <w:right w:val="none" w:sz="0" w:space="0" w:color="auto"/>
          </w:divBdr>
        </w:div>
        <w:div w:id="1029061454">
          <w:marLeft w:val="0"/>
          <w:marRight w:val="0"/>
          <w:marTop w:val="0"/>
          <w:marBottom w:val="0"/>
          <w:divBdr>
            <w:top w:val="none" w:sz="0" w:space="0" w:color="auto"/>
            <w:left w:val="none" w:sz="0" w:space="0" w:color="auto"/>
            <w:bottom w:val="none" w:sz="0" w:space="0" w:color="auto"/>
            <w:right w:val="none" w:sz="0" w:space="0" w:color="auto"/>
          </w:divBdr>
        </w:div>
        <w:div w:id="774402479">
          <w:marLeft w:val="0"/>
          <w:marRight w:val="0"/>
          <w:marTop w:val="0"/>
          <w:marBottom w:val="0"/>
          <w:divBdr>
            <w:top w:val="none" w:sz="0" w:space="0" w:color="auto"/>
            <w:left w:val="none" w:sz="0" w:space="0" w:color="auto"/>
            <w:bottom w:val="none" w:sz="0" w:space="0" w:color="auto"/>
            <w:right w:val="none" w:sz="0" w:space="0" w:color="auto"/>
          </w:divBdr>
        </w:div>
        <w:div w:id="1973233">
          <w:marLeft w:val="0"/>
          <w:marRight w:val="0"/>
          <w:marTop w:val="0"/>
          <w:marBottom w:val="0"/>
          <w:divBdr>
            <w:top w:val="none" w:sz="0" w:space="0" w:color="auto"/>
            <w:left w:val="none" w:sz="0" w:space="0" w:color="auto"/>
            <w:bottom w:val="none" w:sz="0" w:space="0" w:color="auto"/>
            <w:right w:val="none" w:sz="0" w:space="0" w:color="auto"/>
          </w:divBdr>
        </w:div>
        <w:div w:id="2132624906">
          <w:marLeft w:val="0"/>
          <w:marRight w:val="0"/>
          <w:marTop w:val="0"/>
          <w:marBottom w:val="0"/>
          <w:divBdr>
            <w:top w:val="none" w:sz="0" w:space="0" w:color="auto"/>
            <w:left w:val="none" w:sz="0" w:space="0" w:color="auto"/>
            <w:bottom w:val="none" w:sz="0" w:space="0" w:color="auto"/>
            <w:right w:val="none" w:sz="0" w:space="0" w:color="auto"/>
          </w:divBdr>
        </w:div>
        <w:div w:id="304555352">
          <w:marLeft w:val="0"/>
          <w:marRight w:val="0"/>
          <w:marTop w:val="0"/>
          <w:marBottom w:val="0"/>
          <w:divBdr>
            <w:top w:val="none" w:sz="0" w:space="0" w:color="auto"/>
            <w:left w:val="none" w:sz="0" w:space="0" w:color="auto"/>
            <w:bottom w:val="none" w:sz="0" w:space="0" w:color="auto"/>
            <w:right w:val="none" w:sz="0" w:space="0" w:color="auto"/>
          </w:divBdr>
        </w:div>
        <w:div w:id="842819934">
          <w:marLeft w:val="0"/>
          <w:marRight w:val="0"/>
          <w:marTop w:val="0"/>
          <w:marBottom w:val="0"/>
          <w:divBdr>
            <w:top w:val="none" w:sz="0" w:space="0" w:color="auto"/>
            <w:left w:val="none" w:sz="0" w:space="0" w:color="auto"/>
            <w:bottom w:val="none" w:sz="0" w:space="0" w:color="auto"/>
            <w:right w:val="none" w:sz="0" w:space="0" w:color="auto"/>
          </w:divBdr>
        </w:div>
        <w:div w:id="1444954004">
          <w:marLeft w:val="0"/>
          <w:marRight w:val="0"/>
          <w:marTop w:val="0"/>
          <w:marBottom w:val="0"/>
          <w:divBdr>
            <w:top w:val="none" w:sz="0" w:space="0" w:color="auto"/>
            <w:left w:val="none" w:sz="0" w:space="0" w:color="auto"/>
            <w:bottom w:val="none" w:sz="0" w:space="0" w:color="auto"/>
            <w:right w:val="none" w:sz="0" w:space="0" w:color="auto"/>
          </w:divBdr>
        </w:div>
        <w:div w:id="1022393461">
          <w:marLeft w:val="0"/>
          <w:marRight w:val="0"/>
          <w:marTop w:val="0"/>
          <w:marBottom w:val="0"/>
          <w:divBdr>
            <w:top w:val="none" w:sz="0" w:space="0" w:color="auto"/>
            <w:left w:val="none" w:sz="0" w:space="0" w:color="auto"/>
            <w:bottom w:val="none" w:sz="0" w:space="0" w:color="auto"/>
            <w:right w:val="none" w:sz="0" w:space="0" w:color="auto"/>
          </w:divBdr>
        </w:div>
        <w:div w:id="936711969">
          <w:marLeft w:val="0"/>
          <w:marRight w:val="0"/>
          <w:marTop w:val="0"/>
          <w:marBottom w:val="0"/>
          <w:divBdr>
            <w:top w:val="none" w:sz="0" w:space="0" w:color="auto"/>
            <w:left w:val="none" w:sz="0" w:space="0" w:color="auto"/>
            <w:bottom w:val="none" w:sz="0" w:space="0" w:color="auto"/>
            <w:right w:val="none" w:sz="0" w:space="0" w:color="auto"/>
          </w:divBdr>
        </w:div>
        <w:div w:id="1747260184">
          <w:marLeft w:val="0"/>
          <w:marRight w:val="0"/>
          <w:marTop w:val="0"/>
          <w:marBottom w:val="0"/>
          <w:divBdr>
            <w:top w:val="none" w:sz="0" w:space="0" w:color="auto"/>
            <w:left w:val="none" w:sz="0" w:space="0" w:color="auto"/>
            <w:bottom w:val="none" w:sz="0" w:space="0" w:color="auto"/>
            <w:right w:val="none" w:sz="0" w:space="0" w:color="auto"/>
          </w:divBdr>
        </w:div>
        <w:div w:id="2106995281">
          <w:marLeft w:val="0"/>
          <w:marRight w:val="0"/>
          <w:marTop w:val="0"/>
          <w:marBottom w:val="0"/>
          <w:divBdr>
            <w:top w:val="none" w:sz="0" w:space="0" w:color="auto"/>
            <w:left w:val="none" w:sz="0" w:space="0" w:color="auto"/>
            <w:bottom w:val="none" w:sz="0" w:space="0" w:color="auto"/>
            <w:right w:val="none" w:sz="0" w:space="0" w:color="auto"/>
          </w:divBdr>
        </w:div>
        <w:div w:id="1636641894">
          <w:marLeft w:val="0"/>
          <w:marRight w:val="0"/>
          <w:marTop w:val="0"/>
          <w:marBottom w:val="0"/>
          <w:divBdr>
            <w:top w:val="none" w:sz="0" w:space="0" w:color="auto"/>
            <w:left w:val="none" w:sz="0" w:space="0" w:color="auto"/>
            <w:bottom w:val="none" w:sz="0" w:space="0" w:color="auto"/>
            <w:right w:val="none" w:sz="0" w:space="0" w:color="auto"/>
          </w:divBdr>
        </w:div>
        <w:div w:id="1453014301">
          <w:marLeft w:val="0"/>
          <w:marRight w:val="0"/>
          <w:marTop w:val="0"/>
          <w:marBottom w:val="0"/>
          <w:divBdr>
            <w:top w:val="none" w:sz="0" w:space="0" w:color="auto"/>
            <w:left w:val="none" w:sz="0" w:space="0" w:color="auto"/>
            <w:bottom w:val="none" w:sz="0" w:space="0" w:color="auto"/>
            <w:right w:val="none" w:sz="0" w:space="0" w:color="auto"/>
          </w:divBdr>
        </w:div>
        <w:div w:id="707990344">
          <w:marLeft w:val="0"/>
          <w:marRight w:val="0"/>
          <w:marTop w:val="0"/>
          <w:marBottom w:val="0"/>
          <w:divBdr>
            <w:top w:val="none" w:sz="0" w:space="0" w:color="auto"/>
            <w:left w:val="none" w:sz="0" w:space="0" w:color="auto"/>
            <w:bottom w:val="none" w:sz="0" w:space="0" w:color="auto"/>
            <w:right w:val="none" w:sz="0" w:space="0" w:color="auto"/>
          </w:divBdr>
        </w:div>
        <w:div w:id="939216279">
          <w:marLeft w:val="0"/>
          <w:marRight w:val="0"/>
          <w:marTop w:val="0"/>
          <w:marBottom w:val="0"/>
          <w:divBdr>
            <w:top w:val="none" w:sz="0" w:space="0" w:color="auto"/>
            <w:left w:val="none" w:sz="0" w:space="0" w:color="auto"/>
            <w:bottom w:val="none" w:sz="0" w:space="0" w:color="auto"/>
            <w:right w:val="none" w:sz="0" w:space="0" w:color="auto"/>
          </w:divBdr>
        </w:div>
        <w:div w:id="971791526">
          <w:marLeft w:val="0"/>
          <w:marRight w:val="0"/>
          <w:marTop w:val="0"/>
          <w:marBottom w:val="0"/>
          <w:divBdr>
            <w:top w:val="none" w:sz="0" w:space="0" w:color="auto"/>
            <w:left w:val="none" w:sz="0" w:space="0" w:color="auto"/>
            <w:bottom w:val="none" w:sz="0" w:space="0" w:color="auto"/>
            <w:right w:val="none" w:sz="0" w:space="0" w:color="auto"/>
          </w:divBdr>
        </w:div>
        <w:div w:id="2104915246">
          <w:marLeft w:val="0"/>
          <w:marRight w:val="0"/>
          <w:marTop w:val="0"/>
          <w:marBottom w:val="0"/>
          <w:divBdr>
            <w:top w:val="none" w:sz="0" w:space="0" w:color="auto"/>
            <w:left w:val="none" w:sz="0" w:space="0" w:color="auto"/>
            <w:bottom w:val="none" w:sz="0" w:space="0" w:color="auto"/>
            <w:right w:val="none" w:sz="0" w:space="0" w:color="auto"/>
          </w:divBdr>
        </w:div>
        <w:div w:id="157042661">
          <w:marLeft w:val="0"/>
          <w:marRight w:val="0"/>
          <w:marTop w:val="0"/>
          <w:marBottom w:val="0"/>
          <w:divBdr>
            <w:top w:val="none" w:sz="0" w:space="0" w:color="auto"/>
            <w:left w:val="none" w:sz="0" w:space="0" w:color="auto"/>
            <w:bottom w:val="none" w:sz="0" w:space="0" w:color="auto"/>
            <w:right w:val="none" w:sz="0" w:space="0" w:color="auto"/>
          </w:divBdr>
        </w:div>
        <w:div w:id="816607847">
          <w:marLeft w:val="0"/>
          <w:marRight w:val="0"/>
          <w:marTop w:val="0"/>
          <w:marBottom w:val="0"/>
          <w:divBdr>
            <w:top w:val="none" w:sz="0" w:space="0" w:color="auto"/>
            <w:left w:val="none" w:sz="0" w:space="0" w:color="auto"/>
            <w:bottom w:val="none" w:sz="0" w:space="0" w:color="auto"/>
            <w:right w:val="none" w:sz="0" w:space="0" w:color="auto"/>
          </w:divBdr>
        </w:div>
        <w:div w:id="374963053">
          <w:marLeft w:val="0"/>
          <w:marRight w:val="0"/>
          <w:marTop w:val="0"/>
          <w:marBottom w:val="0"/>
          <w:divBdr>
            <w:top w:val="none" w:sz="0" w:space="0" w:color="auto"/>
            <w:left w:val="none" w:sz="0" w:space="0" w:color="auto"/>
            <w:bottom w:val="none" w:sz="0" w:space="0" w:color="auto"/>
            <w:right w:val="none" w:sz="0" w:space="0" w:color="auto"/>
          </w:divBdr>
        </w:div>
        <w:div w:id="1102803258">
          <w:marLeft w:val="0"/>
          <w:marRight w:val="0"/>
          <w:marTop w:val="0"/>
          <w:marBottom w:val="0"/>
          <w:divBdr>
            <w:top w:val="none" w:sz="0" w:space="0" w:color="auto"/>
            <w:left w:val="none" w:sz="0" w:space="0" w:color="auto"/>
            <w:bottom w:val="none" w:sz="0" w:space="0" w:color="auto"/>
            <w:right w:val="none" w:sz="0" w:space="0" w:color="auto"/>
          </w:divBdr>
        </w:div>
        <w:div w:id="1574923639">
          <w:marLeft w:val="0"/>
          <w:marRight w:val="0"/>
          <w:marTop w:val="0"/>
          <w:marBottom w:val="0"/>
          <w:divBdr>
            <w:top w:val="none" w:sz="0" w:space="0" w:color="auto"/>
            <w:left w:val="none" w:sz="0" w:space="0" w:color="auto"/>
            <w:bottom w:val="none" w:sz="0" w:space="0" w:color="auto"/>
            <w:right w:val="none" w:sz="0" w:space="0" w:color="auto"/>
          </w:divBdr>
        </w:div>
        <w:div w:id="194541515">
          <w:marLeft w:val="0"/>
          <w:marRight w:val="0"/>
          <w:marTop w:val="0"/>
          <w:marBottom w:val="0"/>
          <w:divBdr>
            <w:top w:val="none" w:sz="0" w:space="0" w:color="auto"/>
            <w:left w:val="none" w:sz="0" w:space="0" w:color="auto"/>
            <w:bottom w:val="none" w:sz="0" w:space="0" w:color="auto"/>
            <w:right w:val="none" w:sz="0" w:space="0" w:color="auto"/>
          </w:divBdr>
        </w:div>
        <w:div w:id="1706128695">
          <w:marLeft w:val="0"/>
          <w:marRight w:val="0"/>
          <w:marTop w:val="0"/>
          <w:marBottom w:val="0"/>
          <w:divBdr>
            <w:top w:val="none" w:sz="0" w:space="0" w:color="auto"/>
            <w:left w:val="none" w:sz="0" w:space="0" w:color="auto"/>
            <w:bottom w:val="none" w:sz="0" w:space="0" w:color="auto"/>
            <w:right w:val="none" w:sz="0" w:space="0" w:color="auto"/>
          </w:divBdr>
        </w:div>
        <w:div w:id="1831486003">
          <w:marLeft w:val="0"/>
          <w:marRight w:val="0"/>
          <w:marTop w:val="0"/>
          <w:marBottom w:val="0"/>
          <w:divBdr>
            <w:top w:val="none" w:sz="0" w:space="0" w:color="auto"/>
            <w:left w:val="none" w:sz="0" w:space="0" w:color="auto"/>
            <w:bottom w:val="none" w:sz="0" w:space="0" w:color="auto"/>
            <w:right w:val="none" w:sz="0" w:space="0" w:color="auto"/>
          </w:divBdr>
        </w:div>
        <w:div w:id="839779532">
          <w:marLeft w:val="0"/>
          <w:marRight w:val="0"/>
          <w:marTop w:val="0"/>
          <w:marBottom w:val="0"/>
          <w:divBdr>
            <w:top w:val="none" w:sz="0" w:space="0" w:color="auto"/>
            <w:left w:val="none" w:sz="0" w:space="0" w:color="auto"/>
            <w:bottom w:val="none" w:sz="0" w:space="0" w:color="auto"/>
            <w:right w:val="none" w:sz="0" w:space="0" w:color="auto"/>
          </w:divBdr>
        </w:div>
        <w:div w:id="325010833">
          <w:marLeft w:val="0"/>
          <w:marRight w:val="0"/>
          <w:marTop w:val="0"/>
          <w:marBottom w:val="0"/>
          <w:divBdr>
            <w:top w:val="none" w:sz="0" w:space="0" w:color="auto"/>
            <w:left w:val="none" w:sz="0" w:space="0" w:color="auto"/>
            <w:bottom w:val="none" w:sz="0" w:space="0" w:color="auto"/>
            <w:right w:val="none" w:sz="0" w:space="0" w:color="auto"/>
          </w:divBdr>
        </w:div>
        <w:div w:id="1923680272">
          <w:marLeft w:val="0"/>
          <w:marRight w:val="0"/>
          <w:marTop w:val="0"/>
          <w:marBottom w:val="0"/>
          <w:divBdr>
            <w:top w:val="none" w:sz="0" w:space="0" w:color="auto"/>
            <w:left w:val="none" w:sz="0" w:space="0" w:color="auto"/>
            <w:bottom w:val="none" w:sz="0" w:space="0" w:color="auto"/>
            <w:right w:val="none" w:sz="0" w:space="0" w:color="auto"/>
          </w:divBdr>
        </w:div>
        <w:div w:id="1472790575">
          <w:marLeft w:val="0"/>
          <w:marRight w:val="0"/>
          <w:marTop w:val="0"/>
          <w:marBottom w:val="0"/>
          <w:divBdr>
            <w:top w:val="none" w:sz="0" w:space="0" w:color="auto"/>
            <w:left w:val="none" w:sz="0" w:space="0" w:color="auto"/>
            <w:bottom w:val="none" w:sz="0" w:space="0" w:color="auto"/>
            <w:right w:val="none" w:sz="0" w:space="0" w:color="auto"/>
          </w:divBdr>
        </w:div>
        <w:div w:id="140731187">
          <w:marLeft w:val="0"/>
          <w:marRight w:val="0"/>
          <w:marTop w:val="0"/>
          <w:marBottom w:val="0"/>
          <w:divBdr>
            <w:top w:val="none" w:sz="0" w:space="0" w:color="auto"/>
            <w:left w:val="none" w:sz="0" w:space="0" w:color="auto"/>
            <w:bottom w:val="none" w:sz="0" w:space="0" w:color="auto"/>
            <w:right w:val="none" w:sz="0" w:space="0" w:color="auto"/>
          </w:divBdr>
        </w:div>
        <w:div w:id="1177577329">
          <w:marLeft w:val="0"/>
          <w:marRight w:val="0"/>
          <w:marTop w:val="0"/>
          <w:marBottom w:val="0"/>
          <w:divBdr>
            <w:top w:val="none" w:sz="0" w:space="0" w:color="auto"/>
            <w:left w:val="none" w:sz="0" w:space="0" w:color="auto"/>
            <w:bottom w:val="none" w:sz="0" w:space="0" w:color="auto"/>
            <w:right w:val="none" w:sz="0" w:space="0" w:color="auto"/>
          </w:divBdr>
        </w:div>
        <w:div w:id="2063407333">
          <w:marLeft w:val="0"/>
          <w:marRight w:val="0"/>
          <w:marTop w:val="0"/>
          <w:marBottom w:val="0"/>
          <w:divBdr>
            <w:top w:val="none" w:sz="0" w:space="0" w:color="auto"/>
            <w:left w:val="none" w:sz="0" w:space="0" w:color="auto"/>
            <w:bottom w:val="none" w:sz="0" w:space="0" w:color="auto"/>
            <w:right w:val="none" w:sz="0" w:space="0" w:color="auto"/>
          </w:divBdr>
        </w:div>
        <w:div w:id="493183590">
          <w:marLeft w:val="0"/>
          <w:marRight w:val="0"/>
          <w:marTop w:val="0"/>
          <w:marBottom w:val="0"/>
          <w:divBdr>
            <w:top w:val="none" w:sz="0" w:space="0" w:color="auto"/>
            <w:left w:val="none" w:sz="0" w:space="0" w:color="auto"/>
            <w:bottom w:val="none" w:sz="0" w:space="0" w:color="auto"/>
            <w:right w:val="none" w:sz="0" w:space="0" w:color="auto"/>
          </w:divBdr>
        </w:div>
        <w:div w:id="2140369050">
          <w:marLeft w:val="0"/>
          <w:marRight w:val="0"/>
          <w:marTop w:val="0"/>
          <w:marBottom w:val="0"/>
          <w:divBdr>
            <w:top w:val="none" w:sz="0" w:space="0" w:color="auto"/>
            <w:left w:val="none" w:sz="0" w:space="0" w:color="auto"/>
            <w:bottom w:val="none" w:sz="0" w:space="0" w:color="auto"/>
            <w:right w:val="none" w:sz="0" w:space="0" w:color="auto"/>
          </w:divBdr>
        </w:div>
        <w:div w:id="1881556136">
          <w:marLeft w:val="0"/>
          <w:marRight w:val="0"/>
          <w:marTop w:val="0"/>
          <w:marBottom w:val="0"/>
          <w:divBdr>
            <w:top w:val="none" w:sz="0" w:space="0" w:color="auto"/>
            <w:left w:val="none" w:sz="0" w:space="0" w:color="auto"/>
            <w:bottom w:val="none" w:sz="0" w:space="0" w:color="auto"/>
            <w:right w:val="none" w:sz="0" w:space="0" w:color="auto"/>
          </w:divBdr>
        </w:div>
        <w:div w:id="2105756956">
          <w:marLeft w:val="0"/>
          <w:marRight w:val="0"/>
          <w:marTop w:val="0"/>
          <w:marBottom w:val="0"/>
          <w:divBdr>
            <w:top w:val="none" w:sz="0" w:space="0" w:color="auto"/>
            <w:left w:val="none" w:sz="0" w:space="0" w:color="auto"/>
            <w:bottom w:val="none" w:sz="0" w:space="0" w:color="auto"/>
            <w:right w:val="none" w:sz="0" w:space="0" w:color="auto"/>
          </w:divBdr>
        </w:div>
        <w:div w:id="935405041">
          <w:marLeft w:val="0"/>
          <w:marRight w:val="0"/>
          <w:marTop w:val="0"/>
          <w:marBottom w:val="0"/>
          <w:divBdr>
            <w:top w:val="none" w:sz="0" w:space="0" w:color="auto"/>
            <w:left w:val="none" w:sz="0" w:space="0" w:color="auto"/>
            <w:bottom w:val="none" w:sz="0" w:space="0" w:color="auto"/>
            <w:right w:val="none" w:sz="0" w:space="0" w:color="auto"/>
          </w:divBdr>
        </w:div>
        <w:div w:id="755784434">
          <w:marLeft w:val="0"/>
          <w:marRight w:val="0"/>
          <w:marTop w:val="0"/>
          <w:marBottom w:val="0"/>
          <w:divBdr>
            <w:top w:val="none" w:sz="0" w:space="0" w:color="auto"/>
            <w:left w:val="none" w:sz="0" w:space="0" w:color="auto"/>
            <w:bottom w:val="none" w:sz="0" w:space="0" w:color="auto"/>
            <w:right w:val="none" w:sz="0" w:space="0" w:color="auto"/>
          </w:divBdr>
        </w:div>
        <w:div w:id="182402599">
          <w:marLeft w:val="0"/>
          <w:marRight w:val="0"/>
          <w:marTop w:val="0"/>
          <w:marBottom w:val="0"/>
          <w:divBdr>
            <w:top w:val="none" w:sz="0" w:space="0" w:color="auto"/>
            <w:left w:val="none" w:sz="0" w:space="0" w:color="auto"/>
            <w:bottom w:val="none" w:sz="0" w:space="0" w:color="auto"/>
            <w:right w:val="none" w:sz="0" w:space="0" w:color="auto"/>
          </w:divBdr>
        </w:div>
        <w:div w:id="1822388198">
          <w:marLeft w:val="0"/>
          <w:marRight w:val="0"/>
          <w:marTop w:val="0"/>
          <w:marBottom w:val="0"/>
          <w:divBdr>
            <w:top w:val="none" w:sz="0" w:space="0" w:color="auto"/>
            <w:left w:val="none" w:sz="0" w:space="0" w:color="auto"/>
            <w:bottom w:val="none" w:sz="0" w:space="0" w:color="auto"/>
            <w:right w:val="none" w:sz="0" w:space="0" w:color="auto"/>
          </w:divBdr>
        </w:div>
        <w:div w:id="1762217541">
          <w:marLeft w:val="0"/>
          <w:marRight w:val="0"/>
          <w:marTop w:val="0"/>
          <w:marBottom w:val="0"/>
          <w:divBdr>
            <w:top w:val="none" w:sz="0" w:space="0" w:color="auto"/>
            <w:left w:val="none" w:sz="0" w:space="0" w:color="auto"/>
            <w:bottom w:val="none" w:sz="0" w:space="0" w:color="auto"/>
            <w:right w:val="none" w:sz="0" w:space="0" w:color="auto"/>
          </w:divBdr>
        </w:div>
        <w:div w:id="1085758913">
          <w:marLeft w:val="0"/>
          <w:marRight w:val="0"/>
          <w:marTop w:val="0"/>
          <w:marBottom w:val="0"/>
          <w:divBdr>
            <w:top w:val="none" w:sz="0" w:space="0" w:color="auto"/>
            <w:left w:val="none" w:sz="0" w:space="0" w:color="auto"/>
            <w:bottom w:val="none" w:sz="0" w:space="0" w:color="auto"/>
            <w:right w:val="none" w:sz="0" w:space="0" w:color="auto"/>
          </w:divBdr>
        </w:div>
        <w:div w:id="1666123771">
          <w:marLeft w:val="0"/>
          <w:marRight w:val="0"/>
          <w:marTop w:val="0"/>
          <w:marBottom w:val="0"/>
          <w:divBdr>
            <w:top w:val="none" w:sz="0" w:space="0" w:color="auto"/>
            <w:left w:val="none" w:sz="0" w:space="0" w:color="auto"/>
            <w:bottom w:val="none" w:sz="0" w:space="0" w:color="auto"/>
            <w:right w:val="none" w:sz="0" w:space="0" w:color="auto"/>
          </w:divBdr>
        </w:div>
        <w:div w:id="1114909094">
          <w:marLeft w:val="0"/>
          <w:marRight w:val="0"/>
          <w:marTop w:val="0"/>
          <w:marBottom w:val="0"/>
          <w:divBdr>
            <w:top w:val="none" w:sz="0" w:space="0" w:color="auto"/>
            <w:left w:val="none" w:sz="0" w:space="0" w:color="auto"/>
            <w:bottom w:val="none" w:sz="0" w:space="0" w:color="auto"/>
            <w:right w:val="none" w:sz="0" w:space="0" w:color="auto"/>
          </w:divBdr>
        </w:div>
        <w:div w:id="1723868226">
          <w:marLeft w:val="0"/>
          <w:marRight w:val="0"/>
          <w:marTop w:val="0"/>
          <w:marBottom w:val="0"/>
          <w:divBdr>
            <w:top w:val="none" w:sz="0" w:space="0" w:color="auto"/>
            <w:left w:val="none" w:sz="0" w:space="0" w:color="auto"/>
            <w:bottom w:val="none" w:sz="0" w:space="0" w:color="auto"/>
            <w:right w:val="none" w:sz="0" w:space="0" w:color="auto"/>
          </w:divBdr>
        </w:div>
        <w:div w:id="401874802">
          <w:marLeft w:val="0"/>
          <w:marRight w:val="0"/>
          <w:marTop w:val="0"/>
          <w:marBottom w:val="0"/>
          <w:divBdr>
            <w:top w:val="none" w:sz="0" w:space="0" w:color="auto"/>
            <w:left w:val="none" w:sz="0" w:space="0" w:color="auto"/>
            <w:bottom w:val="none" w:sz="0" w:space="0" w:color="auto"/>
            <w:right w:val="none" w:sz="0" w:space="0" w:color="auto"/>
          </w:divBdr>
        </w:div>
        <w:div w:id="2029863585">
          <w:marLeft w:val="0"/>
          <w:marRight w:val="0"/>
          <w:marTop w:val="0"/>
          <w:marBottom w:val="0"/>
          <w:divBdr>
            <w:top w:val="none" w:sz="0" w:space="0" w:color="auto"/>
            <w:left w:val="none" w:sz="0" w:space="0" w:color="auto"/>
            <w:bottom w:val="none" w:sz="0" w:space="0" w:color="auto"/>
            <w:right w:val="none" w:sz="0" w:space="0" w:color="auto"/>
          </w:divBdr>
        </w:div>
        <w:div w:id="1049888207">
          <w:marLeft w:val="0"/>
          <w:marRight w:val="0"/>
          <w:marTop w:val="0"/>
          <w:marBottom w:val="0"/>
          <w:divBdr>
            <w:top w:val="none" w:sz="0" w:space="0" w:color="auto"/>
            <w:left w:val="none" w:sz="0" w:space="0" w:color="auto"/>
            <w:bottom w:val="none" w:sz="0" w:space="0" w:color="auto"/>
            <w:right w:val="none" w:sz="0" w:space="0" w:color="auto"/>
          </w:divBdr>
        </w:div>
        <w:div w:id="1697585421">
          <w:marLeft w:val="0"/>
          <w:marRight w:val="0"/>
          <w:marTop w:val="0"/>
          <w:marBottom w:val="0"/>
          <w:divBdr>
            <w:top w:val="none" w:sz="0" w:space="0" w:color="auto"/>
            <w:left w:val="none" w:sz="0" w:space="0" w:color="auto"/>
            <w:bottom w:val="none" w:sz="0" w:space="0" w:color="auto"/>
            <w:right w:val="none" w:sz="0" w:space="0" w:color="auto"/>
          </w:divBdr>
        </w:div>
        <w:div w:id="259263579">
          <w:marLeft w:val="0"/>
          <w:marRight w:val="0"/>
          <w:marTop w:val="0"/>
          <w:marBottom w:val="0"/>
          <w:divBdr>
            <w:top w:val="none" w:sz="0" w:space="0" w:color="auto"/>
            <w:left w:val="none" w:sz="0" w:space="0" w:color="auto"/>
            <w:bottom w:val="none" w:sz="0" w:space="0" w:color="auto"/>
            <w:right w:val="none" w:sz="0" w:space="0" w:color="auto"/>
          </w:divBdr>
        </w:div>
        <w:div w:id="2018265545">
          <w:marLeft w:val="0"/>
          <w:marRight w:val="0"/>
          <w:marTop w:val="0"/>
          <w:marBottom w:val="0"/>
          <w:divBdr>
            <w:top w:val="none" w:sz="0" w:space="0" w:color="auto"/>
            <w:left w:val="none" w:sz="0" w:space="0" w:color="auto"/>
            <w:bottom w:val="none" w:sz="0" w:space="0" w:color="auto"/>
            <w:right w:val="none" w:sz="0" w:space="0" w:color="auto"/>
          </w:divBdr>
        </w:div>
        <w:div w:id="1237126360">
          <w:marLeft w:val="0"/>
          <w:marRight w:val="0"/>
          <w:marTop w:val="0"/>
          <w:marBottom w:val="0"/>
          <w:divBdr>
            <w:top w:val="none" w:sz="0" w:space="0" w:color="auto"/>
            <w:left w:val="none" w:sz="0" w:space="0" w:color="auto"/>
            <w:bottom w:val="none" w:sz="0" w:space="0" w:color="auto"/>
            <w:right w:val="none" w:sz="0" w:space="0" w:color="auto"/>
          </w:divBdr>
        </w:div>
        <w:div w:id="948201089">
          <w:marLeft w:val="0"/>
          <w:marRight w:val="0"/>
          <w:marTop w:val="0"/>
          <w:marBottom w:val="0"/>
          <w:divBdr>
            <w:top w:val="none" w:sz="0" w:space="0" w:color="auto"/>
            <w:left w:val="none" w:sz="0" w:space="0" w:color="auto"/>
            <w:bottom w:val="none" w:sz="0" w:space="0" w:color="auto"/>
            <w:right w:val="none" w:sz="0" w:space="0" w:color="auto"/>
          </w:divBdr>
        </w:div>
        <w:div w:id="235870679">
          <w:marLeft w:val="0"/>
          <w:marRight w:val="0"/>
          <w:marTop w:val="0"/>
          <w:marBottom w:val="0"/>
          <w:divBdr>
            <w:top w:val="none" w:sz="0" w:space="0" w:color="auto"/>
            <w:left w:val="none" w:sz="0" w:space="0" w:color="auto"/>
            <w:bottom w:val="none" w:sz="0" w:space="0" w:color="auto"/>
            <w:right w:val="none" w:sz="0" w:space="0" w:color="auto"/>
          </w:divBdr>
        </w:div>
        <w:div w:id="1241795494">
          <w:marLeft w:val="0"/>
          <w:marRight w:val="0"/>
          <w:marTop w:val="0"/>
          <w:marBottom w:val="0"/>
          <w:divBdr>
            <w:top w:val="none" w:sz="0" w:space="0" w:color="auto"/>
            <w:left w:val="none" w:sz="0" w:space="0" w:color="auto"/>
            <w:bottom w:val="none" w:sz="0" w:space="0" w:color="auto"/>
            <w:right w:val="none" w:sz="0" w:space="0" w:color="auto"/>
          </w:divBdr>
        </w:div>
        <w:div w:id="819200006">
          <w:marLeft w:val="0"/>
          <w:marRight w:val="0"/>
          <w:marTop w:val="0"/>
          <w:marBottom w:val="0"/>
          <w:divBdr>
            <w:top w:val="none" w:sz="0" w:space="0" w:color="auto"/>
            <w:left w:val="none" w:sz="0" w:space="0" w:color="auto"/>
            <w:bottom w:val="none" w:sz="0" w:space="0" w:color="auto"/>
            <w:right w:val="none" w:sz="0" w:space="0" w:color="auto"/>
          </w:divBdr>
        </w:div>
        <w:div w:id="1947882944">
          <w:marLeft w:val="0"/>
          <w:marRight w:val="0"/>
          <w:marTop w:val="0"/>
          <w:marBottom w:val="0"/>
          <w:divBdr>
            <w:top w:val="none" w:sz="0" w:space="0" w:color="auto"/>
            <w:left w:val="none" w:sz="0" w:space="0" w:color="auto"/>
            <w:bottom w:val="none" w:sz="0" w:space="0" w:color="auto"/>
            <w:right w:val="none" w:sz="0" w:space="0" w:color="auto"/>
          </w:divBdr>
        </w:div>
        <w:div w:id="921913339">
          <w:marLeft w:val="0"/>
          <w:marRight w:val="0"/>
          <w:marTop w:val="0"/>
          <w:marBottom w:val="0"/>
          <w:divBdr>
            <w:top w:val="none" w:sz="0" w:space="0" w:color="auto"/>
            <w:left w:val="none" w:sz="0" w:space="0" w:color="auto"/>
            <w:bottom w:val="none" w:sz="0" w:space="0" w:color="auto"/>
            <w:right w:val="none" w:sz="0" w:space="0" w:color="auto"/>
          </w:divBdr>
        </w:div>
        <w:div w:id="394553015">
          <w:marLeft w:val="0"/>
          <w:marRight w:val="0"/>
          <w:marTop w:val="0"/>
          <w:marBottom w:val="0"/>
          <w:divBdr>
            <w:top w:val="none" w:sz="0" w:space="0" w:color="auto"/>
            <w:left w:val="none" w:sz="0" w:space="0" w:color="auto"/>
            <w:bottom w:val="none" w:sz="0" w:space="0" w:color="auto"/>
            <w:right w:val="none" w:sz="0" w:space="0" w:color="auto"/>
          </w:divBdr>
        </w:div>
        <w:div w:id="305625257">
          <w:marLeft w:val="0"/>
          <w:marRight w:val="0"/>
          <w:marTop w:val="0"/>
          <w:marBottom w:val="0"/>
          <w:divBdr>
            <w:top w:val="none" w:sz="0" w:space="0" w:color="auto"/>
            <w:left w:val="none" w:sz="0" w:space="0" w:color="auto"/>
            <w:bottom w:val="none" w:sz="0" w:space="0" w:color="auto"/>
            <w:right w:val="none" w:sz="0" w:space="0" w:color="auto"/>
          </w:divBdr>
        </w:div>
        <w:div w:id="275328768">
          <w:marLeft w:val="0"/>
          <w:marRight w:val="0"/>
          <w:marTop w:val="0"/>
          <w:marBottom w:val="0"/>
          <w:divBdr>
            <w:top w:val="none" w:sz="0" w:space="0" w:color="auto"/>
            <w:left w:val="none" w:sz="0" w:space="0" w:color="auto"/>
            <w:bottom w:val="none" w:sz="0" w:space="0" w:color="auto"/>
            <w:right w:val="none" w:sz="0" w:space="0" w:color="auto"/>
          </w:divBdr>
        </w:div>
        <w:div w:id="932130810">
          <w:marLeft w:val="0"/>
          <w:marRight w:val="0"/>
          <w:marTop w:val="0"/>
          <w:marBottom w:val="0"/>
          <w:divBdr>
            <w:top w:val="none" w:sz="0" w:space="0" w:color="auto"/>
            <w:left w:val="none" w:sz="0" w:space="0" w:color="auto"/>
            <w:bottom w:val="none" w:sz="0" w:space="0" w:color="auto"/>
            <w:right w:val="none" w:sz="0" w:space="0" w:color="auto"/>
          </w:divBdr>
        </w:div>
        <w:div w:id="416950860">
          <w:marLeft w:val="0"/>
          <w:marRight w:val="0"/>
          <w:marTop w:val="0"/>
          <w:marBottom w:val="0"/>
          <w:divBdr>
            <w:top w:val="none" w:sz="0" w:space="0" w:color="auto"/>
            <w:left w:val="none" w:sz="0" w:space="0" w:color="auto"/>
            <w:bottom w:val="none" w:sz="0" w:space="0" w:color="auto"/>
            <w:right w:val="none" w:sz="0" w:space="0" w:color="auto"/>
          </w:divBdr>
        </w:div>
        <w:div w:id="694575235">
          <w:marLeft w:val="0"/>
          <w:marRight w:val="0"/>
          <w:marTop w:val="0"/>
          <w:marBottom w:val="0"/>
          <w:divBdr>
            <w:top w:val="none" w:sz="0" w:space="0" w:color="auto"/>
            <w:left w:val="none" w:sz="0" w:space="0" w:color="auto"/>
            <w:bottom w:val="none" w:sz="0" w:space="0" w:color="auto"/>
            <w:right w:val="none" w:sz="0" w:space="0" w:color="auto"/>
          </w:divBdr>
        </w:div>
        <w:div w:id="793796412">
          <w:marLeft w:val="0"/>
          <w:marRight w:val="0"/>
          <w:marTop w:val="0"/>
          <w:marBottom w:val="0"/>
          <w:divBdr>
            <w:top w:val="none" w:sz="0" w:space="0" w:color="auto"/>
            <w:left w:val="none" w:sz="0" w:space="0" w:color="auto"/>
            <w:bottom w:val="none" w:sz="0" w:space="0" w:color="auto"/>
            <w:right w:val="none" w:sz="0" w:space="0" w:color="auto"/>
          </w:divBdr>
        </w:div>
        <w:div w:id="715155985">
          <w:marLeft w:val="0"/>
          <w:marRight w:val="0"/>
          <w:marTop w:val="0"/>
          <w:marBottom w:val="0"/>
          <w:divBdr>
            <w:top w:val="none" w:sz="0" w:space="0" w:color="auto"/>
            <w:left w:val="none" w:sz="0" w:space="0" w:color="auto"/>
            <w:bottom w:val="none" w:sz="0" w:space="0" w:color="auto"/>
            <w:right w:val="none" w:sz="0" w:space="0" w:color="auto"/>
          </w:divBdr>
        </w:div>
        <w:div w:id="979729636">
          <w:marLeft w:val="0"/>
          <w:marRight w:val="0"/>
          <w:marTop w:val="0"/>
          <w:marBottom w:val="0"/>
          <w:divBdr>
            <w:top w:val="none" w:sz="0" w:space="0" w:color="auto"/>
            <w:left w:val="none" w:sz="0" w:space="0" w:color="auto"/>
            <w:bottom w:val="none" w:sz="0" w:space="0" w:color="auto"/>
            <w:right w:val="none" w:sz="0" w:space="0" w:color="auto"/>
          </w:divBdr>
        </w:div>
        <w:div w:id="1828743015">
          <w:marLeft w:val="0"/>
          <w:marRight w:val="0"/>
          <w:marTop w:val="0"/>
          <w:marBottom w:val="0"/>
          <w:divBdr>
            <w:top w:val="none" w:sz="0" w:space="0" w:color="auto"/>
            <w:left w:val="none" w:sz="0" w:space="0" w:color="auto"/>
            <w:bottom w:val="none" w:sz="0" w:space="0" w:color="auto"/>
            <w:right w:val="none" w:sz="0" w:space="0" w:color="auto"/>
          </w:divBdr>
        </w:div>
        <w:div w:id="43797570">
          <w:marLeft w:val="0"/>
          <w:marRight w:val="0"/>
          <w:marTop w:val="0"/>
          <w:marBottom w:val="0"/>
          <w:divBdr>
            <w:top w:val="none" w:sz="0" w:space="0" w:color="auto"/>
            <w:left w:val="none" w:sz="0" w:space="0" w:color="auto"/>
            <w:bottom w:val="none" w:sz="0" w:space="0" w:color="auto"/>
            <w:right w:val="none" w:sz="0" w:space="0" w:color="auto"/>
          </w:divBdr>
        </w:div>
        <w:div w:id="679157699">
          <w:marLeft w:val="0"/>
          <w:marRight w:val="0"/>
          <w:marTop w:val="0"/>
          <w:marBottom w:val="0"/>
          <w:divBdr>
            <w:top w:val="none" w:sz="0" w:space="0" w:color="auto"/>
            <w:left w:val="none" w:sz="0" w:space="0" w:color="auto"/>
            <w:bottom w:val="none" w:sz="0" w:space="0" w:color="auto"/>
            <w:right w:val="none" w:sz="0" w:space="0" w:color="auto"/>
          </w:divBdr>
        </w:div>
        <w:div w:id="58287304">
          <w:marLeft w:val="0"/>
          <w:marRight w:val="0"/>
          <w:marTop w:val="0"/>
          <w:marBottom w:val="0"/>
          <w:divBdr>
            <w:top w:val="none" w:sz="0" w:space="0" w:color="auto"/>
            <w:left w:val="none" w:sz="0" w:space="0" w:color="auto"/>
            <w:bottom w:val="none" w:sz="0" w:space="0" w:color="auto"/>
            <w:right w:val="none" w:sz="0" w:space="0" w:color="auto"/>
          </w:divBdr>
        </w:div>
        <w:div w:id="2001076990">
          <w:marLeft w:val="0"/>
          <w:marRight w:val="0"/>
          <w:marTop w:val="0"/>
          <w:marBottom w:val="0"/>
          <w:divBdr>
            <w:top w:val="none" w:sz="0" w:space="0" w:color="auto"/>
            <w:left w:val="none" w:sz="0" w:space="0" w:color="auto"/>
            <w:bottom w:val="none" w:sz="0" w:space="0" w:color="auto"/>
            <w:right w:val="none" w:sz="0" w:space="0" w:color="auto"/>
          </w:divBdr>
        </w:div>
        <w:div w:id="1544753110">
          <w:marLeft w:val="0"/>
          <w:marRight w:val="0"/>
          <w:marTop w:val="0"/>
          <w:marBottom w:val="0"/>
          <w:divBdr>
            <w:top w:val="none" w:sz="0" w:space="0" w:color="auto"/>
            <w:left w:val="none" w:sz="0" w:space="0" w:color="auto"/>
            <w:bottom w:val="none" w:sz="0" w:space="0" w:color="auto"/>
            <w:right w:val="none" w:sz="0" w:space="0" w:color="auto"/>
          </w:divBdr>
        </w:div>
        <w:div w:id="285936246">
          <w:marLeft w:val="0"/>
          <w:marRight w:val="0"/>
          <w:marTop w:val="0"/>
          <w:marBottom w:val="0"/>
          <w:divBdr>
            <w:top w:val="none" w:sz="0" w:space="0" w:color="auto"/>
            <w:left w:val="none" w:sz="0" w:space="0" w:color="auto"/>
            <w:bottom w:val="none" w:sz="0" w:space="0" w:color="auto"/>
            <w:right w:val="none" w:sz="0" w:space="0" w:color="auto"/>
          </w:divBdr>
        </w:div>
      </w:divsChild>
    </w:div>
    <w:div w:id="1862667947">
      <w:bodyDiv w:val="1"/>
      <w:marLeft w:val="0"/>
      <w:marRight w:val="0"/>
      <w:marTop w:val="0"/>
      <w:marBottom w:val="0"/>
      <w:divBdr>
        <w:top w:val="none" w:sz="0" w:space="0" w:color="auto"/>
        <w:left w:val="none" w:sz="0" w:space="0" w:color="auto"/>
        <w:bottom w:val="none" w:sz="0" w:space="0" w:color="auto"/>
        <w:right w:val="none" w:sz="0" w:space="0" w:color="auto"/>
      </w:divBdr>
      <w:divsChild>
        <w:div w:id="1799689942">
          <w:marLeft w:val="0"/>
          <w:marRight w:val="0"/>
          <w:marTop w:val="0"/>
          <w:marBottom w:val="0"/>
          <w:divBdr>
            <w:top w:val="none" w:sz="0" w:space="0" w:color="auto"/>
            <w:left w:val="none" w:sz="0" w:space="0" w:color="auto"/>
            <w:bottom w:val="none" w:sz="0" w:space="0" w:color="auto"/>
            <w:right w:val="none" w:sz="0" w:space="0" w:color="auto"/>
          </w:divBdr>
        </w:div>
        <w:div w:id="274023497">
          <w:marLeft w:val="0"/>
          <w:marRight w:val="0"/>
          <w:marTop w:val="0"/>
          <w:marBottom w:val="0"/>
          <w:divBdr>
            <w:top w:val="none" w:sz="0" w:space="0" w:color="auto"/>
            <w:left w:val="none" w:sz="0" w:space="0" w:color="auto"/>
            <w:bottom w:val="none" w:sz="0" w:space="0" w:color="auto"/>
            <w:right w:val="none" w:sz="0" w:space="0" w:color="auto"/>
          </w:divBdr>
        </w:div>
        <w:div w:id="1214151040">
          <w:marLeft w:val="0"/>
          <w:marRight w:val="0"/>
          <w:marTop w:val="0"/>
          <w:marBottom w:val="0"/>
          <w:divBdr>
            <w:top w:val="none" w:sz="0" w:space="0" w:color="auto"/>
            <w:left w:val="none" w:sz="0" w:space="0" w:color="auto"/>
            <w:bottom w:val="none" w:sz="0" w:space="0" w:color="auto"/>
            <w:right w:val="none" w:sz="0" w:space="0" w:color="auto"/>
          </w:divBdr>
        </w:div>
        <w:div w:id="1028946119">
          <w:marLeft w:val="0"/>
          <w:marRight w:val="0"/>
          <w:marTop w:val="0"/>
          <w:marBottom w:val="0"/>
          <w:divBdr>
            <w:top w:val="none" w:sz="0" w:space="0" w:color="auto"/>
            <w:left w:val="none" w:sz="0" w:space="0" w:color="auto"/>
            <w:bottom w:val="none" w:sz="0" w:space="0" w:color="auto"/>
            <w:right w:val="none" w:sz="0" w:space="0" w:color="auto"/>
          </w:divBdr>
        </w:div>
        <w:div w:id="83502042">
          <w:marLeft w:val="0"/>
          <w:marRight w:val="0"/>
          <w:marTop w:val="0"/>
          <w:marBottom w:val="0"/>
          <w:divBdr>
            <w:top w:val="none" w:sz="0" w:space="0" w:color="auto"/>
            <w:left w:val="none" w:sz="0" w:space="0" w:color="auto"/>
            <w:bottom w:val="none" w:sz="0" w:space="0" w:color="auto"/>
            <w:right w:val="none" w:sz="0" w:space="0" w:color="auto"/>
          </w:divBdr>
        </w:div>
        <w:div w:id="39482133">
          <w:marLeft w:val="0"/>
          <w:marRight w:val="0"/>
          <w:marTop w:val="0"/>
          <w:marBottom w:val="0"/>
          <w:divBdr>
            <w:top w:val="none" w:sz="0" w:space="0" w:color="auto"/>
            <w:left w:val="none" w:sz="0" w:space="0" w:color="auto"/>
            <w:bottom w:val="none" w:sz="0" w:space="0" w:color="auto"/>
            <w:right w:val="none" w:sz="0" w:space="0" w:color="auto"/>
          </w:divBdr>
        </w:div>
        <w:div w:id="361903071">
          <w:marLeft w:val="0"/>
          <w:marRight w:val="0"/>
          <w:marTop w:val="0"/>
          <w:marBottom w:val="0"/>
          <w:divBdr>
            <w:top w:val="none" w:sz="0" w:space="0" w:color="auto"/>
            <w:left w:val="none" w:sz="0" w:space="0" w:color="auto"/>
            <w:bottom w:val="none" w:sz="0" w:space="0" w:color="auto"/>
            <w:right w:val="none" w:sz="0" w:space="0" w:color="auto"/>
          </w:divBdr>
        </w:div>
        <w:div w:id="163665414">
          <w:marLeft w:val="0"/>
          <w:marRight w:val="0"/>
          <w:marTop w:val="0"/>
          <w:marBottom w:val="0"/>
          <w:divBdr>
            <w:top w:val="none" w:sz="0" w:space="0" w:color="auto"/>
            <w:left w:val="none" w:sz="0" w:space="0" w:color="auto"/>
            <w:bottom w:val="none" w:sz="0" w:space="0" w:color="auto"/>
            <w:right w:val="none" w:sz="0" w:space="0" w:color="auto"/>
          </w:divBdr>
        </w:div>
        <w:div w:id="1197427753">
          <w:marLeft w:val="0"/>
          <w:marRight w:val="0"/>
          <w:marTop w:val="0"/>
          <w:marBottom w:val="0"/>
          <w:divBdr>
            <w:top w:val="none" w:sz="0" w:space="0" w:color="auto"/>
            <w:left w:val="none" w:sz="0" w:space="0" w:color="auto"/>
            <w:bottom w:val="none" w:sz="0" w:space="0" w:color="auto"/>
            <w:right w:val="none" w:sz="0" w:space="0" w:color="auto"/>
          </w:divBdr>
        </w:div>
        <w:div w:id="1312250233">
          <w:marLeft w:val="0"/>
          <w:marRight w:val="0"/>
          <w:marTop w:val="0"/>
          <w:marBottom w:val="0"/>
          <w:divBdr>
            <w:top w:val="none" w:sz="0" w:space="0" w:color="auto"/>
            <w:left w:val="none" w:sz="0" w:space="0" w:color="auto"/>
            <w:bottom w:val="none" w:sz="0" w:space="0" w:color="auto"/>
            <w:right w:val="none" w:sz="0" w:space="0" w:color="auto"/>
          </w:divBdr>
        </w:div>
        <w:div w:id="432021261">
          <w:marLeft w:val="0"/>
          <w:marRight w:val="0"/>
          <w:marTop w:val="0"/>
          <w:marBottom w:val="0"/>
          <w:divBdr>
            <w:top w:val="none" w:sz="0" w:space="0" w:color="auto"/>
            <w:left w:val="none" w:sz="0" w:space="0" w:color="auto"/>
            <w:bottom w:val="none" w:sz="0" w:space="0" w:color="auto"/>
            <w:right w:val="none" w:sz="0" w:space="0" w:color="auto"/>
          </w:divBdr>
        </w:div>
        <w:div w:id="1489786054">
          <w:marLeft w:val="0"/>
          <w:marRight w:val="0"/>
          <w:marTop w:val="0"/>
          <w:marBottom w:val="0"/>
          <w:divBdr>
            <w:top w:val="none" w:sz="0" w:space="0" w:color="auto"/>
            <w:left w:val="none" w:sz="0" w:space="0" w:color="auto"/>
            <w:bottom w:val="none" w:sz="0" w:space="0" w:color="auto"/>
            <w:right w:val="none" w:sz="0" w:space="0" w:color="auto"/>
          </w:divBdr>
        </w:div>
        <w:div w:id="1516187760">
          <w:marLeft w:val="0"/>
          <w:marRight w:val="0"/>
          <w:marTop w:val="0"/>
          <w:marBottom w:val="0"/>
          <w:divBdr>
            <w:top w:val="none" w:sz="0" w:space="0" w:color="auto"/>
            <w:left w:val="none" w:sz="0" w:space="0" w:color="auto"/>
            <w:bottom w:val="none" w:sz="0" w:space="0" w:color="auto"/>
            <w:right w:val="none" w:sz="0" w:space="0" w:color="auto"/>
          </w:divBdr>
        </w:div>
        <w:div w:id="1609041705">
          <w:marLeft w:val="0"/>
          <w:marRight w:val="0"/>
          <w:marTop w:val="0"/>
          <w:marBottom w:val="0"/>
          <w:divBdr>
            <w:top w:val="none" w:sz="0" w:space="0" w:color="auto"/>
            <w:left w:val="none" w:sz="0" w:space="0" w:color="auto"/>
            <w:bottom w:val="none" w:sz="0" w:space="0" w:color="auto"/>
            <w:right w:val="none" w:sz="0" w:space="0" w:color="auto"/>
          </w:divBdr>
        </w:div>
        <w:div w:id="681711822">
          <w:marLeft w:val="0"/>
          <w:marRight w:val="0"/>
          <w:marTop w:val="0"/>
          <w:marBottom w:val="0"/>
          <w:divBdr>
            <w:top w:val="none" w:sz="0" w:space="0" w:color="auto"/>
            <w:left w:val="none" w:sz="0" w:space="0" w:color="auto"/>
            <w:bottom w:val="none" w:sz="0" w:space="0" w:color="auto"/>
            <w:right w:val="none" w:sz="0" w:space="0" w:color="auto"/>
          </w:divBdr>
        </w:div>
        <w:div w:id="850146273">
          <w:marLeft w:val="0"/>
          <w:marRight w:val="0"/>
          <w:marTop w:val="0"/>
          <w:marBottom w:val="0"/>
          <w:divBdr>
            <w:top w:val="none" w:sz="0" w:space="0" w:color="auto"/>
            <w:left w:val="none" w:sz="0" w:space="0" w:color="auto"/>
            <w:bottom w:val="none" w:sz="0" w:space="0" w:color="auto"/>
            <w:right w:val="none" w:sz="0" w:space="0" w:color="auto"/>
          </w:divBdr>
        </w:div>
        <w:div w:id="1504928071">
          <w:marLeft w:val="0"/>
          <w:marRight w:val="0"/>
          <w:marTop w:val="0"/>
          <w:marBottom w:val="0"/>
          <w:divBdr>
            <w:top w:val="none" w:sz="0" w:space="0" w:color="auto"/>
            <w:left w:val="none" w:sz="0" w:space="0" w:color="auto"/>
            <w:bottom w:val="none" w:sz="0" w:space="0" w:color="auto"/>
            <w:right w:val="none" w:sz="0" w:space="0" w:color="auto"/>
          </w:divBdr>
        </w:div>
        <w:div w:id="1966423279">
          <w:marLeft w:val="0"/>
          <w:marRight w:val="0"/>
          <w:marTop w:val="0"/>
          <w:marBottom w:val="0"/>
          <w:divBdr>
            <w:top w:val="none" w:sz="0" w:space="0" w:color="auto"/>
            <w:left w:val="none" w:sz="0" w:space="0" w:color="auto"/>
            <w:bottom w:val="none" w:sz="0" w:space="0" w:color="auto"/>
            <w:right w:val="none" w:sz="0" w:space="0" w:color="auto"/>
          </w:divBdr>
        </w:div>
        <w:div w:id="654919674">
          <w:marLeft w:val="0"/>
          <w:marRight w:val="0"/>
          <w:marTop w:val="0"/>
          <w:marBottom w:val="0"/>
          <w:divBdr>
            <w:top w:val="none" w:sz="0" w:space="0" w:color="auto"/>
            <w:left w:val="none" w:sz="0" w:space="0" w:color="auto"/>
            <w:bottom w:val="none" w:sz="0" w:space="0" w:color="auto"/>
            <w:right w:val="none" w:sz="0" w:space="0" w:color="auto"/>
          </w:divBdr>
        </w:div>
        <w:div w:id="1429109411">
          <w:marLeft w:val="0"/>
          <w:marRight w:val="0"/>
          <w:marTop w:val="0"/>
          <w:marBottom w:val="0"/>
          <w:divBdr>
            <w:top w:val="none" w:sz="0" w:space="0" w:color="auto"/>
            <w:left w:val="none" w:sz="0" w:space="0" w:color="auto"/>
            <w:bottom w:val="none" w:sz="0" w:space="0" w:color="auto"/>
            <w:right w:val="none" w:sz="0" w:space="0" w:color="auto"/>
          </w:divBdr>
        </w:div>
        <w:div w:id="2115054569">
          <w:marLeft w:val="0"/>
          <w:marRight w:val="0"/>
          <w:marTop w:val="0"/>
          <w:marBottom w:val="0"/>
          <w:divBdr>
            <w:top w:val="none" w:sz="0" w:space="0" w:color="auto"/>
            <w:left w:val="none" w:sz="0" w:space="0" w:color="auto"/>
            <w:bottom w:val="none" w:sz="0" w:space="0" w:color="auto"/>
            <w:right w:val="none" w:sz="0" w:space="0" w:color="auto"/>
          </w:divBdr>
        </w:div>
        <w:div w:id="484250154">
          <w:marLeft w:val="0"/>
          <w:marRight w:val="0"/>
          <w:marTop w:val="0"/>
          <w:marBottom w:val="0"/>
          <w:divBdr>
            <w:top w:val="none" w:sz="0" w:space="0" w:color="auto"/>
            <w:left w:val="none" w:sz="0" w:space="0" w:color="auto"/>
            <w:bottom w:val="none" w:sz="0" w:space="0" w:color="auto"/>
            <w:right w:val="none" w:sz="0" w:space="0" w:color="auto"/>
          </w:divBdr>
        </w:div>
      </w:divsChild>
    </w:div>
    <w:div w:id="1863862733">
      <w:bodyDiv w:val="1"/>
      <w:marLeft w:val="0"/>
      <w:marRight w:val="0"/>
      <w:marTop w:val="0"/>
      <w:marBottom w:val="0"/>
      <w:divBdr>
        <w:top w:val="none" w:sz="0" w:space="0" w:color="auto"/>
        <w:left w:val="none" w:sz="0" w:space="0" w:color="auto"/>
        <w:bottom w:val="none" w:sz="0" w:space="0" w:color="auto"/>
        <w:right w:val="none" w:sz="0" w:space="0" w:color="auto"/>
      </w:divBdr>
      <w:divsChild>
        <w:div w:id="243690084">
          <w:marLeft w:val="0"/>
          <w:marRight w:val="0"/>
          <w:marTop w:val="0"/>
          <w:marBottom w:val="0"/>
          <w:divBdr>
            <w:top w:val="none" w:sz="0" w:space="0" w:color="auto"/>
            <w:left w:val="none" w:sz="0" w:space="0" w:color="auto"/>
            <w:bottom w:val="none" w:sz="0" w:space="0" w:color="auto"/>
            <w:right w:val="none" w:sz="0" w:space="0" w:color="auto"/>
          </w:divBdr>
        </w:div>
        <w:div w:id="941642336">
          <w:marLeft w:val="0"/>
          <w:marRight w:val="0"/>
          <w:marTop w:val="0"/>
          <w:marBottom w:val="0"/>
          <w:divBdr>
            <w:top w:val="none" w:sz="0" w:space="0" w:color="auto"/>
            <w:left w:val="none" w:sz="0" w:space="0" w:color="auto"/>
            <w:bottom w:val="none" w:sz="0" w:space="0" w:color="auto"/>
            <w:right w:val="none" w:sz="0" w:space="0" w:color="auto"/>
          </w:divBdr>
        </w:div>
        <w:div w:id="1073089637">
          <w:marLeft w:val="0"/>
          <w:marRight w:val="0"/>
          <w:marTop w:val="0"/>
          <w:marBottom w:val="0"/>
          <w:divBdr>
            <w:top w:val="none" w:sz="0" w:space="0" w:color="auto"/>
            <w:left w:val="none" w:sz="0" w:space="0" w:color="auto"/>
            <w:bottom w:val="none" w:sz="0" w:space="0" w:color="auto"/>
            <w:right w:val="none" w:sz="0" w:space="0" w:color="auto"/>
          </w:divBdr>
        </w:div>
        <w:div w:id="328140664">
          <w:marLeft w:val="0"/>
          <w:marRight w:val="0"/>
          <w:marTop w:val="0"/>
          <w:marBottom w:val="0"/>
          <w:divBdr>
            <w:top w:val="none" w:sz="0" w:space="0" w:color="auto"/>
            <w:left w:val="none" w:sz="0" w:space="0" w:color="auto"/>
            <w:bottom w:val="none" w:sz="0" w:space="0" w:color="auto"/>
            <w:right w:val="none" w:sz="0" w:space="0" w:color="auto"/>
          </w:divBdr>
        </w:div>
        <w:div w:id="360203840">
          <w:marLeft w:val="0"/>
          <w:marRight w:val="0"/>
          <w:marTop w:val="0"/>
          <w:marBottom w:val="0"/>
          <w:divBdr>
            <w:top w:val="none" w:sz="0" w:space="0" w:color="auto"/>
            <w:left w:val="none" w:sz="0" w:space="0" w:color="auto"/>
            <w:bottom w:val="none" w:sz="0" w:space="0" w:color="auto"/>
            <w:right w:val="none" w:sz="0" w:space="0" w:color="auto"/>
          </w:divBdr>
        </w:div>
        <w:div w:id="868879717">
          <w:marLeft w:val="0"/>
          <w:marRight w:val="0"/>
          <w:marTop w:val="0"/>
          <w:marBottom w:val="0"/>
          <w:divBdr>
            <w:top w:val="none" w:sz="0" w:space="0" w:color="auto"/>
            <w:left w:val="none" w:sz="0" w:space="0" w:color="auto"/>
            <w:bottom w:val="none" w:sz="0" w:space="0" w:color="auto"/>
            <w:right w:val="none" w:sz="0" w:space="0" w:color="auto"/>
          </w:divBdr>
        </w:div>
        <w:div w:id="1534804884">
          <w:marLeft w:val="0"/>
          <w:marRight w:val="0"/>
          <w:marTop w:val="0"/>
          <w:marBottom w:val="0"/>
          <w:divBdr>
            <w:top w:val="none" w:sz="0" w:space="0" w:color="auto"/>
            <w:left w:val="none" w:sz="0" w:space="0" w:color="auto"/>
            <w:bottom w:val="none" w:sz="0" w:space="0" w:color="auto"/>
            <w:right w:val="none" w:sz="0" w:space="0" w:color="auto"/>
          </w:divBdr>
        </w:div>
        <w:div w:id="232357248">
          <w:marLeft w:val="0"/>
          <w:marRight w:val="0"/>
          <w:marTop w:val="0"/>
          <w:marBottom w:val="0"/>
          <w:divBdr>
            <w:top w:val="none" w:sz="0" w:space="0" w:color="auto"/>
            <w:left w:val="none" w:sz="0" w:space="0" w:color="auto"/>
            <w:bottom w:val="none" w:sz="0" w:space="0" w:color="auto"/>
            <w:right w:val="none" w:sz="0" w:space="0" w:color="auto"/>
          </w:divBdr>
        </w:div>
        <w:div w:id="1117606444">
          <w:marLeft w:val="0"/>
          <w:marRight w:val="0"/>
          <w:marTop w:val="0"/>
          <w:marBottom w:val="0"/>
          <w:divBdr>
            <w:top w:val="none" w:sz="0" w:space="0" w:color="auto"/>
            <w:left w:val="none" w:sz="0" w:space="0" w:color="auto"/>
            <w:bottom w:val="none" w:sz="0" w:space="0" w:color="auto"/>
            <w:right w:val="none" w:sz="0" w:space="0" w:color="auto"/>
          </w:divBdr>
        </w:div>
        <w:div w:id="279924411">
          <w:marLeft w:val="0"/>
          <w:marRight w:val="0"/>
          <w:marTop w:val="0"/>
          <w:marBottom w:val="0"/>
          <w:divBdr>
            <w:top w:val="none" w:sz="0" w:space="0" w:color="auto"/>
            <w:left w:val="none" w:sz="0" w:space="0" w:color="auto"/>
            <w:bottom w:val="none" w:sz="0" w:space="0" w:color="auto"/>
            <w:right w:val="none" w:sz="0" w:space="0" w:color="auto"/>
          </w:divBdr>
        </w:div>
        <w:div w:id="2052220217">
          <w:marLeft w:val="0"/>
          <w:marRight w:val="0"/>
          <w:marTop w:val="0"/>
          <w:marBottom w:val="0"/>
          <w:divBdr>
            <w:top w:val="none" w:sz="0" w:space="0" w:color="auto"/>
            <w:left w:val="none" w:sz="0" w:space="0" w:color="auto"/>
            <w:bottom w:val="none" w:sz="0" w:space="0" w:color="auto"/>
            <w:right w:val="none" w:sz="0" w:space="0" w:color="auto"/>
          </w:divBdr>
        </w:div>
        <w:div w:id="1713577855">
          <w:marLeft w:val="0"/>
          <w:marRight w:val="0"/>
          <w:marTop w:val="0"/>
          <w:marBottom w:val="0"/>
          <w:divBdr>
            <w:top w:val="none" w:sz="0" w:space="0" w:color="auto"/>
            <w:left w:val="none" w:sz="0" w:space="0" w:color="auto"/>
            <w:bottom w:val="none" w:sz="0" w:space="0" w:color="auto"/>
            <w:right w:val="none" w:sz="0" w:space="0" w:color="auto"/>
          </w:divBdr>
        </w:div>
        <w:div w:id="1303773947">
          <w:marLeft w:val="0"/>
          <w:marRight w:val="0"/>
          <w:marTop w:val="0"/>
          <w:marBottom w:val="0"/>
          <w:divBdr>
            <w:top w:val="none" w:sz="0" w:space="0" w:color="auto"/>
            <w:left w:val="none" w:sz="0" w:space="0" w:color="auto"/>
            <w:bottom w:val="none" w:sz="0" w:space="0" w:color="auto"/>
            <w:right w:val="none" w:sz="0" w:space="0" w:color="auto"/>
          </w:divBdr>
        </w:div>
        <w:div w:id="1345934636">
          <w:marLeft w:val="0"/>
          <w:marRight w:val="0"/>
          <w:marTop w:val="0"/>
          <w:marBottom w:val="0"/>
          <w:divBdr>
            <w:top w:val="none" w:sz="0" w:space="0" w:color="auto"/>
            <w:left w:val="none" w:sz="0" w:space="0" w:color="auto"/>
            <w:bottom w:val="none" w:sz="0" w:space="0" w:color="auto"/>
            <w:right w:val="none" w:sz="0" w:space="0" w:color="auto"/>
          </w:divBdr>
        </w:div>
        <w:div w:id="619729134">
          <w:marLeft w:val="0"/>
          <w:marRight w:val="0"/>
          <w:marTop w:val="0"/>
          <w:marBottom w:val="0"/>
          <w:divBdr>
            <w:top w:val="none" w:sz="0" w:space="0" w:color="auto"/>
            <w:left w:val="none" w:sz="0" w:space="0" w:color="auto"/>
            <w:bottom w:val="none" w:sz="0" w:space="0" w:color="auto"/>
            <w:right w:val="none" w:sz="0" w:space="0" w:color="auto"/>
          </w:divBdr>
        </w:div>
        <w:div w:id="1232158507">
          <w:marLeft w:val="0"/>
          <w:marRight w:val="0"/>
          <w:marTop w:val="0"/>
          <w:marBottom w:val="0"/>
          <w:divBdr>
            <w:top w:val="none" w:sz="0" w:space="0" w:color="auto"/>
            <w:left w:val="none" w:sz="0" w:space="0" w:color="auto"/>
            <w:bottom w:val="none" w:sz="0" w:space="0" w:color="auto"/>
            <w:right w:val="none" w:sz="0" w:space="0" w:color="auto"/>
          </w:divBdr>
        </w:div>
        <w:div w:id="1809668116">
          <w:marLeft w:val="0"/>
          <w:marRight w:val="0"/>
          <w:marTop w:val="0"/>
          <w:marBottom w:val="0"/>
          <w:divBdr>
            <w:top w:val="none" w:sz="0" w:space="0" w:color="auto"/>
            <w:left w:val="none" w:sz="0" w:space="0" w:color="auto"/>
            <w:bottom w:val="none" w:sz="0" w:space="0" w:color="auto"/>
            <w:right w:val="none" w:sz="0" w:space="0" w:color="auto"/>
          </w:divBdr>
        </w:div>
        <w:div w:id="606816188">
          <w:marLeft w:val="0"/>
          <w:marRight w:val="0"/>
          <w:marTop w:val="0"/>
          <w:marBottom w:val="0"/>
          <w:divBdr>
            <w:top w:val="none" w:sz="0" w:space="0" w:color="auto"/>
            <w:left w:val="none" w:sz="0" w:space="0" w:color="auto"/>
            <w:bottom w:val="none" w:sz="0" w:space="0" w:color="auto"/>
            <w:right w:val="none" w:sz="0" w:space="0" w:color="auto"/>
          </w:divBdr>
        </w:div>
        <w:div w:id="666132235">
          <w:marLeft w:val="0"/>
          <w:marRight w:val="0"/>
          <w:marTop w:val="0"/>
          <w:marBottom w:val="0"/>
          <w:divBdr>
            <w:top w:val="none" w:sz="0" w:space="0" w:color="auto"/>
            <w:left w:val="none" w:sz="0" w:space="0" w:color="auto"/>
            <w:bottom w:val="none" w:sz="0" w:space="0" w:color="auto"/>
            <w:right w:val="none" w:sz="0" w:space="0" w:color="auto"/>
          </w:divBdr>
        </w:div>
        <w:div w:id="1414861739">
          <w:marLeft w:val="0"/>
          <w:marRight w:val="0"/>
          <w:marTop w:val="0"/>
          <w:marBottom w:val="0"/>
          <w:divBdr>
            <w:top w:val="none" w:sz="0" w:space="0" w:color="auto"/>
            <w:left w:val="none" w:sz="0" w:space="0" w:color="auto"/>
            <w:bottom w:val="none" w:sz="0" w:space="0" w:color="auto"/>
            <w:right w:val="none" w:sz="0" w:space="0" w:color="auto"/>
          </w:divBdr>
        </w:div>
        <w:div w:id="206920199">
          <w:marLeft w:val="0"/>
          <w:marRight w:val="0"/>
          <w:marTop w:val="0"/>
          <w:marBottom w:val="0"/>
          <w:divBdr>
            <w:top w:val="none" w:sz="0" w:space="0" w:color="auto"/>
            <w:left w:val="none" w:sz="0" w:space="0" w:color="auto"/>
            <w:bottom w:val="none" w:sz="0" w:space="0" w:color="auto"/>
            <w:right w:val="none" w:sz="0" w:space="0" w:color="auto"/>
          </w:divBdr>
        </w:div>
        <w:div w:id="1946227249">
          <w:marLeft w:val="0"/>
          <w:marRight w:val="0"/>
          <w:marTop w:val="0"/>
          <w:marBottom w:val="0"/>
          <w:divBdr>
            <w:top w:val="none" w:sz="0" w:space="0" w:color="auto"/>
            <w:left w:val="none" w:sz="0" w:space="0" w:color="auto"/>
            <w:bottom w:val="none" w:sz="0" w:space="0" w:color="auto"/>
            <w:right w:val="none" w:sz="0" w:space="0" w:color="auto"/>
          </w:divBdr>
        </w:div>
        <w:div w:id="1865512580">
          <w:marLeft w:val="0"/>
          <w:marRight w:val="0"/>
          <w:marTop w:val="0"/>
          <w:marBottom w:val="0"/>
          <w:divBdr>
            <w:top w:val="none" w:sz="0" w:space="0" w:color="auto"/>
            <w:left w:val="none" w:sz="0" w:space="0" w:color="auto"/>
            <w:bottom w:val="none" w:sz="0" w:space="0" w:color="auto"/>
            <w:right w:val="none" w:sz="0" w:space="0" w:color="auto"/>
          </w:divBdr>
        </w:div>
        <w:div w:id="1237939335">
          <w:marLeft w:val="0"/>
          <w:marRight w:val="0"/>
          <w:marTop w:val="0"/>
          <w:marBottom w:val="0"/>
          <w:divBdr>
            <w:top w:val="none" w:sz="0" w:space="0" w:color="auto"/>
            <w:left w:val="none" w:sz="0" w:space="0" w:color="auto"/>
            <w:bottom w:val="none" w:sz="0" w:space="0" w:color="auto"/>
            <w:right w:val="none" w:sz="0" w:space="0" w:color="auto"/>
          </w:divBdr>
        </w:div>
        <w:div w:id="332487685">
          <w:marLeft w:val="0"/>
          <w:marRight w:val="0"/>
          <w:marTop w:val="0"/>
          <w:marBottom w:val="0"/>
          <w:divBdr>
            <w:top w:val="none" w:sz="0" w:space="0" w:color="auto"/>
            <w:left w:val="none" w:sz="0" w:space="0" w:color="auto"/>
            <w:bottom w:val="none" w:sz="0" w:space="0" w:color="auto"/>
            <w:right w:val="none" w:sz="0" w:space="0" w:color="auto"/>
          </w:divBdr>
        </w:div>
        <w:div w:id="1315986969">
          <w:marLeft w:val="0"/>
          <w:marRight w:val="0"/>
          <w:marTop w:val="0"/>
          <w:marBottom w:val="0"/>
          <w:divBdr>
            <w:top w:val="none" w:sz="0" w:space="0" w:color="auto"/>
            <w:left w:val="none" w:sz="0" w:space="0" w:color="auto"/>
            <w:bottom w:val="none" w:sz="0" w:space="0" w:color="auto"/>
            <w:right w:val="none" w:sz="0" w:space="0" w:color="auto"/>
          </w:divBdr>
        </w:div>
        <w:div w:id="81486824">
          <w:marLeft w:val="0"/>
          <w:marRight w:val="0"/>
          <w:marTop w:val="0"/>
          <w:marBottom w:val="0"/>
          <w:divBdr>
            <w:top w:val="none" w:sz="0" w:space="0" w:color="auto"/>
            <w:left w:val="none" w:sz="0" w:space="0" w:color="auto"/>
            <w:bottom w:val="none" w:sz="0" w:space="0" w:color="auto"/>
            <w:right w:val="none" w:sz="0" w:space="0" w:color="auto"/>
          </w:divBdr>
        </w:div>
        <w:div w:id="1841659741">
          <w:marLeft w:val="0"/>
          <w:marRight w:val="0"/>
          <w:marTop w:val="0"/>
          <w:marBottom w:val="0"/>
          <w:divBdr>
            <w:top w:val="none" w:sz="0" w:space="0" w:color="auto"/>
            <w:left w:val="none" w:sz="0" w:space="0" w:color="auto"/>
            <w:bottom w:val="none" w:sz="0" w:space="0" w:color="auto"/>
            <w:right w:val="none" w:sz="0" w:space="0" w:color="auto"/>
          </w:divBdr>
        </w:div>
        <w:div w:id="851408757">
          <w:marLeft w:val="0"/>
          <w:marRight w:val="0"/>
          <w:marTop w:val="0"/>
          <w:marBottom w:val="0"/>
          <w:divBdr>
            <w:top w:val="none" w:sz="0" w:space="0" w:color="auto"/>
            <w:left w:val="none" w:sz="0" w:space="0" w:color="auto"/>
            <w:bottom w:val="none" w:sz="0" w:space="0" w:color="auto"/>
            <w:right w:val="none" w:sz="0" w:space="0" w:color="auto"/>
          </w:divBdr>
        </w:div>
      </w:divsChild>
    </w:div>
    <w:div w:id="1875801236">
      <w:bodyDiv w:val="1"/>
      <w:marLeft w:val="0"/>
      <w:marRight w:val="0"/>
      <w:marTop w:val="0"/>
      <w:marBottom w:val="0"/>
      <w:divBdr>
        <w:top w:val="none" w:sz="0" w:space="0" w:color="auto"/>
        <w:left w:val="none" w:sz="0" w:space="0" w:color="auto"/>
        <w:bottom w:val="none" w:sz="0" w:space="0" w:color="auto"/>
        <w:right w:val="none" w:sz="0" w:space="0" w:color="auto"/>
      </w:divBdr>
      <w:divsChild>
        <w:div w:id="382099181">
          <w:marLeft w:val="0"/>
          <w:marRight w:val="0"/>
          <w:marTop w:val="0"/>
          <w:marBottom w:val="0"/>
          <w:divBdr>
            <w:top w:val="none" w:sz="0" w:space="0" w:color="auto"/>
            <w:left w:val="none" w:sz="0" w:space="0" w:color="auto"/>
            <w:bottom w:val="none" w:sz="0" w:space="0" w:color="auto"/>
            <w:right w:val="none" w:sz="0" w:space="0" w:color="auto"/>
          </w:divBdr>
        </w:div>
        <w:div w:id="1233931648">
          <w:marLeft w:val="0"/>
          <w:marRight w:val="0"/>
          <w:marTop w:val="0"/>
          <w:marBottom w:val="0"/>
          <w:divBdr>
            <w:top w:val="none" w:sz="0" w:space="0" w:color="auto"/>
            <w:left w:val="none" w:sz="0" w:space="0" w:color="auto"/>
            <w:bottom w:val="none" w:sz="0" w:space="0" w:color="auto"/>
            <w:right w:val="none" w:sz="0" w:space="0" w:color="auto"/>
          </w:divBdr>
        </w:div>
        <w:div w:id="1432508358">
          <w:marLeft w:val="0"/>
          <w:marRight w:val="0"/>
          <w:marTop w:val="0"/>
          <w:marBottom w:val="0"/>
          <w:divBdr>
            <w:top w:val="none" w:sz="0" w:space="0" w:color="auto"/>
            <w:left w:val="none" w:sz="0" w:space="0" w:color="auto"/>
            <w:bottom w:val="none" w:sz="0" w:space="0" w:color="auto"/>
            <w:right w:val="none" w:sz="0" w:space="0" w:color="auto"/>
          </w:divBdr>
        </w:div>
        <w:div w:id="1630548237">
          <w:marLeft w:val="0"/>
          <w:marRight w:val="0"/>
          <w:marTop w:val="0"/>
          <w:marBottom w:val="0"/>
          <w:divBdr>
            <w:top w:val="none" w:sz="0" w:space="0" w:color="auto"/>
            <w:left w:val="none" w:sz="0" w:space="0" w:color="auto"/>
            <w:bottom w:val="none" w:sz="0" w:space="0" w:color="auto"/>
            <w:right w:val="none" w:sz="0" w:space="0" w:color="auto"/>
          </w:divBdr>
        </w:div>
        <w:div w:id="1738434898">
          <w:marLeft w:val="0"/>
          <w:marRight w:val="0"/>
          <w:marTop w:val="0"/>
          <w:marBottom w:val="0"/>
          <w:divBdr>
            <w:top w:val="none" w:sz="0" w:space="0" w:color="auto"/>
            <w:left w:val="none" w:sz="0" w:space="0" w:color="auto"/>
            <w:bottom w:val="none" w:sz="0" w:space="0" w:color="auto"/>
            <w:right w:val="none" w:sz="0" w:space="0" w:color="auto"/>
          </w:divBdr>
        </w:div>
        <w:div w:id="159660121">
          <w:marLeft w:val="0"/>
          <w:marRight w:val="0"/>
          <w:marTop w:val="0"/>
          <w:marBottom w:val="0"/>
          <w:divBdr>
            <w:top w:val="none" w:sz="0" w:space="0" w:color="auto"/>
            <w:left w:val="none" w:sz="0" w:space="0" w:color="auto"/>
            <w:bottom w:val="none" w:sz="0" w:space="0" w:color="auto"/>
            <w:right w:val="none" w:sz="0" w:space="0" w:color="auto"/>
          </w:divBdr>
        </w:div>
        <w:div w:id="1076784709">
          <w:marLeft w:val="0"/>
          <w:marRight w:val="0"/>
          <w:marTop w:val="0"/>
          <w:marBottom w:val="0"/>
          <w:divBdr>
            <w:top w:val="none" w:sz="0" w:space="0" w:color="auto"/>
            <w:left w:val="none" w:sz="0" w:space="0" w:color="auto"/>
            <w:bottom w:val="none" w:sz="0" w:space="0" w:color="auto"/>
            <w:right w:val="none" w:sz="0" w:space="0" w:color="auto"/>
          </w:divBdr>
        </w:div>
        <w:div w:id="1965773745">
          <w:marLeft w:val="0"/>
          <w:marRight w:val="0"/>
          <w:marTop w:val="0"/>
          <w:marBottom w:val="0"/>
          <w:divBdr>
            <w:top w:val="none" w:sz="0" w:space="0" w:color="auto"/>
            <w:left w:val="none" w:sz="0" w:space="0" w:color="auto"/>
            <w:bottom w:val="none" w:sz="0" w:space="0" w:color="auto"/>
            <w:right w:val="none" w:sz="0" w:space="0" w:color="auto"/>
          </w:divBdr>
        </w:div>
        <w:div w:id="1238172166">
          <w:marLeft w:val="0"/>
          <w:marRight w:val="0"/>
          <w:marTop w:val="0"/>
          <w:marBottom w:val="0"/>
          <w:divBdr>
            <w:top w:val="none" w:sz="0" w:space="0" w:color="auto"/>
            <w:left w:val="none" w:sz="0" w:space="0" w:color="auto"/>
            <w:bottom w:val="none" w:sz="0" w:space="0" w:color="auto"/>
            <w:right w:val="none" w:sz="0" w:space="0" w:color="auto"/>
          </w:divBdr>
        </w:div>
        <w:div w:id="930313637">
          <w:marLeft w:val="0"/>
          <w:marRight w:val="0"/>
          <w:marTop w:val="0"/>
          <w:marBottom w:val="0"/>
          <w:divBdr>
            <w:top w:val="none" w:sz="0" w:space="0" w:color="auto"/>
            <w:left w:val="none" w:sz="0" w:space="0" w:color="auto"/>
            <w:bottom w:val="none" w:sz="0" w:space="0" w:color="auto"/>
            <w:right w:val="none" w:sz="0" w:space="0" w:color="auto"/>
          </w:divBdr>
        </w:div>
        <w:div w:id="1452281837">
          <w:marLeft w:val="0"/>
          <w:marRight w:val="0"/>
          <w:marTop w:val="0"/>
          <w:marBottom w:val="0"/>
          <w:divBdr>
            <w:top w:val="none" w:sz="0" w:space="0" w:color="auto"/>
            <w:left w:val="none" w:sz="0" w:space="0" w:color="auto"/>
            <w:bottom w:val="none" w:sz="0" w:space="0" w:color="auto"/>
            <w:right w:val="none" w:sz="0" w:space="0" w:color="auto"/>
          </w:divBdr>
        </w:div>
        <w:div w:id="103775281">
          <w:marLeft w:val="0"/>
          <w:marRight w:val="0"/>
          <w:marTop w:val="0"/>
          <w:marBottom w:val="0"/>
          <w:divBdr>
            <w:top w:val="none" w:sz="0" w:space="0" w:color="auto"/>
            <w:left w:val="none" w:sz="0" w:space="0" w:color="auto"/>
            <w:bottom w:val="none" w:sz="0" w:space="0" w:color="auto"/>
            <w:right w:val="none" w:sz="0" w:space="0" w:color="auto"/>
          </w:divBdr>
        </w:div>
        <w:div w:id="404760073">
          <w:marLeft w:val="0"/>
          <w:marRight w:val="0"/>
          <w:marTop w:val="0"/>
          <w:marBottom w:val="0"/>
          <w:divBdr>
            <w:top w:val="none" w:sz="0" w:space="0" w:color="auto"/>
            <w:left w:val="none" w:sz="0" w:space="0" w:color="auto"/>
            <w:bottom w:val="none" w:sz="0" w:space="0" w:color="auto"/>
            <w:right w:val="none" w:sz="0" w:space="0" w:color="auto"/>
          </w:divBdr>
        </w:div>
        <w:div w:id="1091466100">
          <w:marLeft w:val="0"/>
          <w:marRight w:val="0"/>
          <w:marTop w:val="0"/>
          <w:marBottom w:val="0"/>
          <w:divBdr>
            <w:top w:val="none" w:sz="0" w:space="0" w:color="auto"/>
            <w:left w:val="none" w:sz="0" w:space="0" w:color="auto"/>
            <w:bottom w:val="none" w:sz="0" w:space="0" w:color="auto"/>
            <w:right w:val="none" w:sz="0" w:space="0" w:color="auto"/>
          </w:divBdr>
        </w:div>
        <w:div w:id="1090270997">
          <w:marLeft w:val="0"/>
          <w:marRight w:val="0"/>
          <w:marTop w:val="0"/>
          <w:marBottom w:val="0"/>
          <w:divBdr>
            <w:top w:val="none" w:sz="0" w:space="0" w:color="auto"/>
            <w:left w:val="none" w:sz="0" w:space="0" w:color="auto"/>
            <w:bottom w:val="none" w:sz="0" w:space="0" w:color="auto"/>
            <w:right w:val="none" w:sz="0" w:space="0" w:color="auto"/>
          </w:divBdr>
        </w:div>
        <w:div w:id="955211428">
          <w:marLeft w:val="0"/>
          <w:marRight w:val="0"/>
          <w:marTop w:val="0"/>
          <w:marBottom w:val="0"/>
          <w:divBdr>
            <w:top w:val="none" w:sz="0" w:space="0" w:color="auto"/>
            <w:left w:val="none" w:sz="0" w:space="0" w:color="auto"/>
            <w:bottom w:val="none" w:sz="0" w:space="0" w:color="auto"/>
            <w:right w:val="none" w:sz="0" w:space="0" w:color="auto"/>
          </w:divBdr>
        </w:div>
        <w:div w:id="1360819151">
          <w:marLeft w:val="0"/>
          <w:marRight w:val="0"/>
          <w:marTop w:val="0"/>
          <w:marBottom w:val="0"/>
          <w:divBdr>
            <w:top w:val="none" w:sz="0" w:space="0" w:color="auto"/>
            <w:left w:val="none" w:sz="0" w:space="0" w:color="auto"/>
            <w:bottom w:val="none" w:sz="0" w:space="0" w:color="auto"/>
            <w:right w:val="none" w:sz="0" w:space="0" w:color="auto"/>
          </w:divBdr>
        </w:div>
        <w:div w:id="1744327904">
          <w:marLeft w:val="0"/>
          <w:marRight w:val="0"/>
          <w:marTop w:val="0"/>
          <w:marBottom w:val="0"/>
          <w:divBdr>
            <w:top w:val="none" w:sz="0" w:space="0" w:color="auto"/>
            <w:left w:val="none" w:sz="0" w:space="0" w:color="auto"/>
            <w:bottom w:val="none" w:sz="0" w:space="0" w:color="auto"/>
            <w:right w:val="none" w:sz="0" w:space="0" w:color="auto"/>
          </w:divBdr>
        </w:div>
        <w:div w:id="814219900">
          <w:marLeft w:val="0"/>
          <w:marRight w:val="0"/>
          <w:marTop w:val="0"/>
          <w:marBottom w:val="0"/>
          <w:divBdr>
            <w:top w:val="none" w:sz="0" w:space="0" w:color="auto"/>
            <w:left w:val="none" w:sz="0" w:space="0" w:color="auto"/>
            <w:bottom w:val="none" w:sz="0" w:space="0" w:color="auto"/>
            <w:right w:val="none" w:sz="0" w:space="0" w:color="auto"/>
          </w:divBdr>
        </w:div>
        <w:div w:id="1229732689">
          <w:marLeft w:val="0"/>
          <w:marRight w:val="0"/>
          <w:marTop w:val="0"/>
          <w:marBottom w:val="0"/>
          <w:divBdr>
            <w:top w:val="none" w:sz="0" w:space="0" w:color="auto"/>
            <w:left w:val="none" w:sz="0" w:space="0" w:color="auto"/>
            <w:bottom w:val="none" w:sz="0" w:space="0" w:color="auto"/>
            <w:right w:val="none" w:sz="0" w:space="0" w:color="auto"/>
          </w:divBdr>
        </w:div>
        <w:div w:id="870142205">
          <w:marLeft w:val="0"/>
          <w:marRight w:val="0"/>
          <w:marTop w:val="0"/>
          <w:marBottom w:val="0"/>
          <w:divBdr>
            <w:top w:val="none" w:sz="0" w:space="0" w:color="auto"/>
            <w:left w:val="none" w:sz="0" w:space="0" w:color="auto"/>
            <w:bottom w:val="none" w:sz="0" w:space="0" w:color="auto"/>
            <w:right w:val="none" w:sz="0" w:space="0" w:color="auto"/>
          </w:divBdr>
        </w:div>
        <w:div w:id="423302650">
          <w:marLeft w:val="0"/>
          <w:marRight w:val="0"/>
          <w:marTop w:val="0"/>
          <w:marBottom w:val="0"/>
          <w:divBdr>
            <w:top w:val="none" w:sz="0" w:space="0" w:color="auto"/>
            <w:left w:val="none" w:sz="0" w:space="0" w:color="auto"/>
            <w:bottom w:val="none" w:sz="0" w:space="0" w:color="auto"/>
            <w:right w:val="none" w:sz="0" w:space="0" w:color="auto"/>
          </w:divBdr>
        </w:div>
        <w:div w:id="498232679">
          <w:marLeft w:val="0"/>
          <w:marRight w:val="0"/>
          <w:marTop w:val="0"/>
          <w:marBottom w:val="0"/>
          <w:divBdr>
            <w:top w:val="none" w:sz="0" w:space="0" w:color="auto"/>
            <w:left w:val="none" w:sz="0" w:space="0" w:color="auto"/>
            <w:bottom w:val="none" w:sz="0" w:space="0" w:color="auto"/>
            <w:right w:val="none" w:sz="0" w:space="0" w:color="auto"/>
          </w:divBdr>
        </w:div>
        <w:div w:id="1040861752">
          <w:marLeft w:val="0"/>
          <w:marRight w:val="0"/>
          <w:marTop w:val="0"/>
          <w:marBottom w:val="0"/>
          <w:divBdr>
            <w:top w:val="none" w:sz="0" w:space="0" w:color="auto"/>
            <w:left w:val="none" w:sz="0" w:space="0" w:color="auto"/>
            <w:bottom w:val="none" w:sz="0" w:space="0" w:color="auto"/>
            <w:right w:val="none" w:sz="0" w:space="0" w:color="auto"/>
          </w:divBdr>
        </w:div>
        <w:div w:id="1649626617">
          <w:marLeft w:val="0"/>
          <w:marRight w:val="0"/>
          <w:marTop w:val="0"/>
          <w:marBottom w:val="0"/>
          <w:divBdr>
            <w:top w:val="none" w:sz="0" w:space="0" w:color="auto"/>
            <w:left w:val="none" w:sz="0" w:space="0" w:color="auto"/>
            <w:bottom w:val="none" w:sz="0" w:space="0" w:color="auto"/>
            <w:right w:val="none" w:sz="0" w:space="0" w:color="auto"/>
          </w:divBdr>
        </w:div>
        <w:div w:id="1439595009">
          <w:marLeft w:val="0"/>
          <w:marRight w:val="0"/>
          <w:marTop w:val="0"/>
          <w:marBottom w:val="0"/>
          <w:divBdr>
            <w:top w:val="none" w:sz="0" w:space="0" w:color="auto"/>
            <w:left w:val="none" w:sz="0" w:space="0" w:color="auto"/>
            <w:bottom w:val="none" w:sz="0" w:space="0" w:color="auto"/>
            <w:right w:val="none" w:sz="0" w:space="0" w:color="auto"/>
          </w:divBdr>
        </w:div>
        <w:div w:id="476455065">
          <w:marLeft w:val="0"/>
          <w:marRight w:val="0"/>
          <w:marTop w:val="0"/>
          <w:marBottom w:val="0"/>
          <w:divBdr>
            <w:top w:val="none" w:sz="0" w:space="0" w:color="auto"/>
            <w:left w:val="none" w:sz="0" w:space="0" w:color="auto"/>
            <w:bottom w:val="none" w:sz="0" w:space="0" w:color="auto"/>
            <w:right w:val="none" w:sz="0" w:space="0" w:color="auto"/>
          </w:divBdr>
        </w:div>
        <w:div w:id="815031073">
          <w:marLeft w:val="0"/>
          <w:marRight w:val="0"/>
          <w:marTop w:val="0"/>
          <w:marBottom w:val="0"/>
          <w:divBdr>
            <w:top w:val="none" w:sz="0" w:space="0" w:color="auto"/>
            <w:left w:val="none" w:sz="0" w:space="0" w:color="auto"/>
            <w:bottom w:val="none" w:sz="0" w:space="0" w:color="auto"/>
            <w:right w:val="none" w:sz="0" w:space="0" w:color="auto"/>
          </w:divBdr>
        </w:div>
        <w:div w:id="492330328">
          <w:marLeft w:val="0"/>
          <w:marRight w:val="0"/>
          <w:marTop w:val="0"/>
          <w:marBottom w:val="0"/>
          <w:divBdr>
            <w:top w:val="none" w:sz="0" w:space="0" w:color="auto"/>
            <w:left w:val="none" w:sz="0" w:space="0" w:color="auto"/>
            <w:bottom w:val="none" w:sz="0" w:space="0" w:color="auto"/>
            <w:right w:val="none" w:sz="0" w:space="0" w:color="auto"/>
          </w:divBdr>
        </w:div>
        <w:div w:id="703099262">
          <w:marLeft w:val="0"/>
          <w:marRight w:val="0"/>
          <w:marTop w:val="0"/>
          <w:marBottom w:val="0"/>
          <w:divBdr>
            <w:top w:val="none" w:sz="0" w:space="0" w:color="auto"/>
            <w:left w:val="none" w:sz="0" w:space="0" w:color="auto"/>
            <w:bottom w:val="none" w:sz="0" w:space="0" w:color="auto"/>
            <w:right w:val="none" w:sz="0" w:space="0" w:color="auto"/>
          </w:divBdr>
        </w:div>
        <w:div w:id="135418066">
          <w:marLeft w:val="0"/>
          <w:marRight w:val="0"/>
          <w:marTop w:val="0"/>
          <w:marBottom w:val="0"/>
          <w:divBdr>
            <w:top w:val="none" w:sz="0" w:space="0" w:color="auto"/>
            <w:left w:val="none" w:sz="0" w:space="0" w:color="auto"/>
            <w:bottom w:val="none" w:sz="0" w:space="0" w:color="auto"/>
            <w:right w:val="none" w:sz="0" w:space="0" w:color="auto"/>
          </w:divBdr>
        </w:div>
        <w:div w:id="743844853">
          <w:marLeft w:val="0"/>
          <w:marRight w:val="0"/>
          <w:marTop w:val="0"/>
          <w:marBottom w:val="0"/>
          <w:divBdr>
            <w:top w:val="none" w:sz="0" w:space="0" w:color="auto"/>
            <w:left w:val="none" w:sz="0" w:space="0" w:color="auto"/>
            <w:bottom w:val="none" w:sz="0" w:space="0" w:color="auto"/>
            <w:right w:val="none" w:sz="0" w:space="0" w:color="auto"/>
          </w:divBdr>
        </w:div>
        <w:div w:id="1920014927">
          <w:marLeft w:val="0"/>
          <w:marRight w:val="0"/>
          <w:marTop w:val="0"/>
          <w:marBottom w:val="0"/>
          <w:divBdr>
            <w:top w:val="none" w:sz="0" w:space="0" w:color="auto"/>
            <w:left w:val="none" w:sz="0" w:space="0" w:color="auto"/>
            <w:bottom w:val="none" w:sz="0" w:space="0" w:color="auto"/>
            <w:right w:val="none" w:sz="0" w:space="0" w:color="auto"/>
          </w:divBdr>
        </w:div>
        <w:div w:id="1377850614">
          <w:marLeft w:val="0"/>
          <w:marRight w:val="0"/>
          <w:marTop w:val="0"/>
          <w:marBottom w:val="0"/>
          <w:divBdr>
            <w:top w:val="none" w:sz="0" w:space="0" w:color="auto"/>
            <w:left w:val="none" w:sz="0" w:space="0" w:color="auto"/>
            <w:bottom w:val="none" w:sz="0" w:space="0" w:color="auto"/>
            <w:right w:val="none" w:sz="0" w:space="0" w:color="auto"/>
          </w:divBdr>
        </w:div>
      </w:divsChild>
    </w:div>
    <w:div w:id="1899777677">
      <w:bodyDiv w:val="1"/>
      <w:marLeft w:val="0"/>
      <w:marRight w:val="0"/>
      <w:marTop w:val="0"/>
      <w:marBottom w:val="0"/>
      <w:divBdr>
        <w:top w:val="none" w:sz="0" w:space="0" w:color="auto"/>
        <w:left w:val="none" w:sz="0" w:space="0" w:color="auto"/>
        <w:bottom w:val="none" w:sz="0" w:space="0" w:color="auto"/>
        <w:right w:val="none" w:sz="0" w:space="0" w:color="auto"/>
      </w:divBdr>
      <w:divsChild>
        <w:div w:id="2015185867">
          <w:marLeft w:val="0"/>
          <w:marRight w:val="0"/>
          <w:marTop w:val="0"/>
          <w:marBottom w:val="0"/>
          <w:divBdr>
            <w:top w:val="none" w:sz="0" w:space="0" w:color="auto"/>
            <w:left w:val="none" w:sz="0" w:space="0" w:color="auto"/>
            <w:bottom w:val="none" w:sz="0" w:space="0" w:color="auto"/>
            <w:right w:val="none" w:sz="0" w:space="0" w:color="auto"/>
          </w:divBdr>
        </w:div>
        <w:div w:id="1086339567">
          <w:marLeft w:val="0"/>
          <w:marRight w:val="0"/>
          <w:marTop w:val="0"/>
          <w:marBottom w:val="0"/>
          <w:divBdr>
            <w:top w:val="none" w:sz="0" w:space="0" w:color="auto"/>
            <w:left w:val="none" w:sz="0" w:space="0" w:color="auto"/>
            <w:bottom w:val="none" w:sz="0" w:space="0" w:color="auto"/>
            <w:right w:val="none" w:sz="0" w:space="0" w:color="auto"/>
          </w:divBdr>
        </w:div>
        <w:div w:id="530995893">
          <w:marLeft w:val="0"/>
          <w:marRight w:val="0"/>
          <w:marTop w:val="0"/>
          <w:marBottom w:val="0"/>
          <w:divBdr>
            <w:top w:val="none" w:sz="0" w:space="0" w:color="auto"/>
            <w:left w:val="none" w:sz="0" w:space="0" w:color="auto"/>
            <w:bottom w:val="none" w:sz="0" w:space="0" w:color="auto"/>
            <w:right w:val="none" w:sz="0" w:space="0" w:color="auto"/>
          </w:divBdr>
        </w:div>
        <w:div w:id="31806312">
          <w:marLeft w:val="0"/>
          <w:marRight w:val="0"/>
          <w:marTop w:val="0"/>
          <w:marBottom w:val="0"/>
          <w:divBdr>
            <w:top w:val="none" w:sz="0" w:space="0" w:color="auto"/>
            <w:left w:val="none" w:sz="0" w:space="0" w:color="auto"/>
            <w:bottom w:val="none" w:sz="0" w:space="0" w:color="auto"/>
            <w:right w:val="none" w:sz="0" w:space="0" w:color="auto"/>
          </w:divBdr>
        </w:div>
        <w:div w:id="1799685091">
          <w:marLeft w:val="0"/>
          <w:marRight w:val="0"/>
          <w:marTop w:val="0"/>
          <w:marBottom w:val="0"/>
          <w:divBdr>
            <w:top w:val="none" w:sz="0" w:space="0" w:color="auto"/>
            <w:left w:val="none" w:sz="0" w:space="0" w:color="auto"/>
            <w:bottom w:val="none" w:sz="0" w:space="0" w:color="auto"/>
            <w:right w:val="none" w:sz="0" w:space="0" w:color="auto"/>
          </w:divBdr>
        </w:div>
        <w:div w:id="667439734">
          <w:marLeft w:val="0"/>
          <w:marRight w:val="0"/>
          <w:marTop w:val="0"/>
          <w:marBottom w:val="0"/>
          <w:divBdr>
            <w:top w:val="none" w:sz="0" w:space="0" w:color="auto"/>
            <w:left w:val="none" w:sz="0" w:space="0" w:color="auto"/>
            <w:bottom w:val="none" w:sz="0" w:space="0" w:color="auto"/>
            <w:right w:val="none" w:sz="0" w:space="0" w:color="auto"/>
          </w:divBdr>
        </w:div>
        <w:div w:id="127213063">
          <w:marLeft w:val="0"/>
          <w:marRight w:val="0"/>
          <w:marTop w:val="0"/>
          <w:marBottom w:val="0"/>
          <w:divBdr>
            <w:top w:val="none" w:sz="0" w:space="0" w:color="auto"/>
            <w:left w:val="none" w:sz="0" w:space="0" w:color="auto"/>
            <w:bottom w:val="none" w:sz="0" w:space="0" w:color="auto"/>
            <w:right w:val="none" w:sz="0" w:space="0" w:color="auto"/>
          </w:divBdr>
        </w:div>
        <w:div w:id="191571913">
          <w:marLeft w:val="0"/>
          <w:marRight w:val="0"/>
          <w:marTop w:val="0"/>
          <w:marBottom w:val="0"/>
          <w:divBdr>
            <w:top w:val="none" w:sz="0" w:space="0" w:color="auto"/>
            <w:left w:val="none" w:sz="0" w:space="0" w:color="auto"/>
            <w:bottom w:val="none" w:sz="0" w:space="0" w:color="auto"/>
            <w:right w:val="none" w:sz="0" w:space="0" w:color="auto"/>
          </w:divBdr>
        </w:div>
        <w:div w:id="1549872544">
          <w:marLeft w:val="0"/>
          <w:marRight w:val="0"/>
          <w:marTop w:val="0"/>
          <w:marBottom w:val="0"/>
          <w:divBdr>
            <w:top w:val="none" w:sz="0" w:space="0" w:color="auto"/>
            <w:left w:val="none" w:sz="0" w:space="0" w:color="auto"/>
            <w:bottom w:val="none" w:sz="0" w:space="0" w:color="auto"/>
            <w:right w:val="none" w:sz="0" w:space="0" w:color="auto"/>
          </w:divBdr>
        </w:div>
        <w:div w:id="1451121307">
          <w:marLeft w:val="0"/>
          <w:marRight w:val="0"/>
          <w:marTop w:val="0"/>
          <w:marBottom w:val="0"/>
          <w:divBdr>
            <w:top w:val="none" w:sz="0" w:space="0" w:color="auto"/>
            <w:left w:val="none" w:sz="0" w:space="0" w:color="auto"/>
            <w:bottom w:val="none" w:sz="0" w:space="0" w:color="auto"/>
            <w:right w:val="none" w:sz="0" w:space="0" w:color="auto"/>
          </w:divBdr>
        </w:div>
        <w:div w:id="376123348">
          <w:marLeft w:val="0"/>
          <w:marRight w:val="0"/>
          <w:marTop w:val="0"/>
          <w:marBottom w:val="0"/>
          <w:divBdr>
            <w:top w:val="none" w:sz="0" w:space="0" w:color="auto"/>
            <w:left w:val="none" w:sz="0" w:space="0" w:color="auto"/>
            <w:bottom w:val="none" w:sz="0" w:space="0" w:color="auto"/>
            <w:right w:val="none" w:sz="0" w:space="0" w:color="auto"/>
          </w:divBdr>
        </w:div>
        <w:div w:id="1624992233">
          <w:marLeft w:val="0"/>
          <w:marRight w:val="0"/>
          <w:marTop w:val="0"/>
          <w:marBottom w:val="0"/>
          <w:divBdr>
            <w:top w:val="none" w:sz="0" w:space="0" w:color="auto"/>
            <w:left w:val="none" w:sz="0" w:space="0" w:color="auto"/>
            <w:bottom w:val="none" w:sz="0" w:space="0" w:color="auto"/>
            <w:right w:val="none" w:sz="0" w:space="0" w:color="auto"/>
          </w:divBdr>
        </w:div>
        <w:div w:id="642122520">
          <w:marLeft w:val="0"/>
          <w:marRight w:val="0"/>
          <w:marTop w:val="0"/>
          <w:marBottom w:val="0"/>
          <w:divBdr>
            <w:top w:val="none" w:sz="0" w:space="0" w:color="auto"/>
            <w:left w:val="none" w:sz="0" w:space="0" w:color="auto"/>
            <w:bottom w:val="none" w:sz="0" w:space="0" w:color="auto"/>
            <w:right w:val="none" w:sz="0" w:space="0" w:color="auto"/>
          </w:divBdr>
        </w:div>
        <w:div w:id="1191456540">
          <w:marLeft w:val="0"/>
          <w:marRight w:val="0"/>
          <w:marTop w:val="0"/>
          <w:marBottom w:val="0"/>
          <w:divBdr>
            <w:top w:val="none" w:sz="0" w:space="0" w:color="auto"/>
            <w:left w:val="none" w:sz="0" w:space="0" w:color="auto"/>
            <w:bottom w:val="none" w:sz="0" w:space="0" w:color="auto"/>
            <w:right w:val="none" w:sz="0" w:space="0" w:color="auto"/>
          </w:divBdr>
        </w:div>
        <w:div w:id="1390760436">
          <w:marLeft w:val="0"/>
          <w:marRight w:val="0"/>
          <w:marTop w:val="0"/>
          <w:marBottom w:val="0"/>
          <w:divBdr>
            <w:top w:val="none" w:sz="0" w:space="0" w:color="auto"/>
            <w:left w:val="none" w:sz="0" w:space="0" w:color="auto"/>
            <w:bottom w:val="none" w:sz="0" w:space="0" w:color="auto"/>
            <w:right w:val="none" w:sz="0" w:space="0" w:color="auto"/>
          </w:divBdr>
        </w:div>
        <w:div w:id="631209799">
          <w:marLeft w:val="0"/>
          <w:marRight w:val="0"/>
          <w:marTop w:val="0"/>
          <w:marBottom w:val="0"/>
          <w:divBdr>
            <w:top w:val="none" w:sz="0" w:space="0" w:color="auto"/>
            <w:left w:val="none" w:sz="0" w:space="0" w:color="auto"/>
            <w:bottom w:val="none" w:sz="0" w:space="0" w:color="auto"/>
            <w:right w:val="none" w:sz="0" w:space="0" w:color="auto"/>
          </w:divBdr>
        </w:div>
        <w:div w:id="2141990867">
          <w:marLeft w:val="0"/>
          <w:marRight w:val="0"/>
          <w:marTop w:val="0"/>
          <w:marBottom w:val="0"/>
          <w:divBdr>
            <w:top w:val="none" w:sz="0" w:space="0" w:color="auto"/>
            <w:left w:val="none" w:sz="0" w:space="0" w:color="auto"/>
            <w:bottom w:val="none" w:sz="0" w:space="0" w:color="auto"/>
            <w:right w:val="none" w:sz="0" w:space="0" w:color="auto"/>
          </w:divBdr>
        </w:div>
        <w:div w:id="1505628471">
          <w:marLeft w:val="0"/>
          <w:marRight w:val="0"/>
          <w:marTop w:val="0"/>
          <w:marBottom w:val="0"/>
          <w:divBdr>
            <w:top w:val="none" w:sz="0" w:space="0" w:color="auto"/>
            <w:left w:val="none" w:sz="0" w:space="0" w:color="auto"/>
            <w:bottom w:val="none" w:sz="0" w:space="0" w:color="auto"/>
            <w:right w:val="none" w:sz="0" w:space="0" w:color="auto"/>
          </w:divBdr>
        </w:div>
        <w:div w:id="1884780195">
          <w:marLeft w:val="0"/>
          <w:marRight w:val="0"/>
          <w:marTop w:val="0"/>
          <w:marBottom w:val="0"/>
          <w:divBdr>
            <w:top w:val="none" w:sz="0" w:space="0" w:color="auto"/>
            <w:left w:val="none" w:sz="0" w:space="0" w:color="auto"/>
            <w:bottom w:val="none" w:sz="0" w:space="0" w:color="auto"/>
            <w:right w:val="none" w:sz="0" w:space="0" w:color="auto"/>
          </w:divBdr>
        </w:div>
      </w:divsChild>
    </w:div>
    <w:div w:id="1929918709">
      <w:bodyDiv w:val="1"/>
      <w:marLeft w:val="0"/>
      <w:marRight w:val="0"/>
      <w:marTop w:val="0"/>
      <w:marBottom w:val="0"/>
      <w:divBdr>
        <w:top w:val="none" w:sz="0" w:space="0" w:color="auto"/>
        <w:left w:val="none" w:sz="0" w:space="0" w:color="auto"/>
        <w:bottom w:val="none" w:sz="0" w:space="0" w:color="auto"/>
        <w:right w:val="none" w:sz="0" w:space="0" w:color="auto"/>
      </w:divBdr>
      <w:divsChild>
        <w:div w:id="203465">
          <w:marLeft w:val="0"/>
          <w:marRight w:val="0"/>
          <w:marTop w:val="0"/>
          <w:marBottom w:val="0"/>
          <w:divBdr>
            <w:top w:val="none" w:sz="0" w:space="0" w:color="auto"/>
            <w:left w:val="none" w:sz="0" w:space="0" w:color="auto"/>
            <w:bottom w:val="none" w:sz="0" w:space="0" w:color="auto"/>
            <w:right w:val="none" w:sz="0" w:space="0" w:color="auto"/>
          </w:divBdr>
        </w:div>
        <w:div w:id="21513777">
          <w:marLeft w:val="0"/>
          <w:marRight w:val="0"/>
          <w:marTop w:val="0"/>
          <w:marBottom w:val="0"/>
          <w:divBdr>
            <w:top w:val="none" w:sz="0" w:space="0" w:color="auto"/>
            <w:left w:val="none" w:sz="0" w:space="0" w:color="auto"/>
            <w:bottom w:val="none" w:sz="0" w:space="0" w:color="auto"/>
            <w:right w:val="none" w:sz="0" w:space="0" w:color="auto"/>
          </w:divBdr>
        </w:div>
        <w:div w:id="25910857">
          <w:marLeft w:val="0"/>
          <w:marRight w:val="0"/>
          <w:marTop w:val="0"/>
          <w:marBottom w:val="0"/>
          <w:divBdr>
            <w:top w:val="none" w:sz="0" w:space="0" w:color="auto"/>
            <w:left w:val="none" w:sz="0" w:space="0" w:color="auto"/>
            <w:bottom w:val="none" w:sz="0" w:space="0" w:color="auto"/>
            <w:right w:val="none" w:sz="0" w:space="0" w:color="auto"/>
          </w:divBdr>
        </w:div>
        <w:div w:id="82265388">
          <w:marLeft w:val="0"/>
          <w:marRight w:val="0"/>
          <w:marTop w:val="0"/>
          <w:marBottom w:val="0"/>
          <w:divBdr>
            <w:top w:val="none" w:sz="0" w:space="0" w:color="auto"/>
            <w:left w:val="none" w:sz="0" w:space="0" w:color="auto"/>
            <w:bottom w:val="none" w:sz="0" w:space="0" w:color="auto"/>
            <w:right w:val="none" w:sz="0" w:space="0" w:color="auto"/>
          </w:divBdr>
        </w:div>
        <w:div w:id="98641872">
          <w:marLeft w:val="0"/>
          <w:marRight w:val="0"/>
          <w:marTop w:val="0"/>
          <w:marBottom w:val="0"/>
          <w:divBdr>
            <w:top w:val="none" w:sz="0" w:space="0" w:color="auto"/>
            <w:left w:val="none" w:sz="0" w:space="0" w:color="auto"/>
            <w:bottom w:val="none" w:sz="0" w:space="0" w:color="auto"/>
            <w:right w:val="none" w:sz="0" w:space="0" w:color="auto"/>
          </w:divBdr>
        </w:div>
        <w:div w:id="106507656">
          <w:marLeft w:val="0"/>
          <w:marRight w:val="0"/>
          <w:marTop w:val="0"/>
          <w:marBottom w:val="0"/>
          <w:divBdr>
            <w:top w:val="none" w:sz="0" w:space="0" w:color="auto"/>
            <w:left w:val="none" w:sz="0" w:space="0" w:color="auto"/>
            <w:bottom w:val="none" w:sz="0" w:space="0" w:color="auto"/>
            <w:right w:val="none" w:sz="0" w:space="0" w:color="auto"/>
          </w:divBdr>
        </w:div>
        <w:div w:id="108596688">
          <w:marLeft w:val="0"/>
          <w:marRight w:val="0"/>
          <w:marTop w:val="0"/>
          <w:marBottom w:val="0"/>
          <w:divBdr>
            <w:top w:val="none" w:sz="0" w:space="0" w:color="auto"/>
            <w:left w:val="none" w:sz="0" w:space="0" w:color="auto"/>
            <w:bottom w:val="none" w:sz="0" w:space="0" w:color="auto"/>
            <w:right w:val="none" w:sz="0" w:space="0" w:color="auto"/>
          </w:divBdr>
        </w:div>
        <w:div w:id="161089339">
          <w:marLeft w:val="0"/>
          <w:marRight w:val="0"/>
          <w:marTop w:val="0"/>
          <w:marBottom w:val="0"/>
          <w:divBdr>
            <w:top w:val="none" w:sz="0" w:space="0" w:color="auto"/>
            <w:left w:val="none" w:sz="0" w:space="0" w:color="auto"/>
            <w:bottom w:val="none" w:sz="0" w:space="0" w:color="auto"/>
            <w:right w:val="none" w:sz="0" w:space="0" w:color="auto"/>
          </w:divBdr>
        </w:div>
        <w:div w:id="262421746">
          <w:marLeft w:val="0"/>
          <w:marRight w:val="0"/>
          <w:marTop w:val="0"/>
          <w:marBottom w:val="0"/>
          <w:divBdr>
            <w:top w:val="none" w:sz="0" w:space="0" w:color="auto"/>
            <w:left w:val="none" w:sz="0" w:space="0" w:color="auto"/>
            <w:bottom w:val="none" w:sz="0" w:space="0" w:color="auto"/>
            <w:right w:val="none" w:sz="0" w:space="0" w:color="auto"/>
          </w:divBdr>
        </w:div>
        <w:div w:id="283200863">
          <w:marLeft w:val="0"/>
          <w:marRight w:val="0"/>
          <w:marTop w:val="0"/>
          <w:marBottom w:val="0"/>
          <w:divBdr>
            <w:top w:val="none" w:sz="0" w:space="0" w:color="auto"/>
            <w:left w:val="none" w:sz="0" w:space="0" w:color="auto"/>
            <w:bottom w:val="none" w:sz="0" w:space="0" w:color="auto"/>
            <w:right w:val="none" w:sz="0" w:space="0" w:color="auto"/>
          </w:divBdr>
        </w:div>
        <w:div w:id="287591534">
          <w:marLeft w:val="0"/>
          <w:marRight w:val="0"/>
          <w:marTop w:val="0"/>
          <w:marBottom w:val="0"/>
          <w:divBdr>
            <w:top w:val="none" w:sz="0" w:space="0" w:color="auto"/>
            <w:left w:val="none" w:sz="0" w:space="0" w:color="auto"/>
            <w:bottom w:val="none" w:sz="0" w:space="0" w:color="auto"/>
            <w:right w:val="none" w:sz="0" w:space="0" w:color="auto"/>
          </w:divBdr>
        </w:div>
        <w:div w:id="334259660">
          <w:marLeft w:val="0"/>
          <w:marRight w:val="0"/>
          <w:marTop w:val="0"/>
          <w:marBottom w:val="0"/>
          <w:divBdr>
            <w:top w:val="none" w:sz="0" w:space="0" w:color="auto"/>
            <w:left w:val="none" w:sz="0" w:space="0" w:color="auto"/>
            <w:bottom w:val="none" w:sz="0" w:space="0" w:color="auto"/>
            <w:right w:val="none" w:sz="0" w:space="0" w:color="auto"/>
          </w:divBdr>
        </w:div>
        <w:div w:id="407389742">
          <w:marLeft w:val="0"/>
          <w:marRight w:val="0"/>
          <w:marTop w:val="0"/>
          <w:marBottom w:val="0"/>
          <w:divBdr>
            <w:top w:val="none" w:sz="0" w:space="0" w:color="auto"/>
            <w:left w:val="none" w:sz="0" w:space="0" w:color="auto"/>
            <w:bottom w:val="none" w:sz="0" w:space="0" w:color="auto"/>
            <w:right w:val="none" w:sz="0" w:space="0" w:color="auto"/>
          </w:divBdr>
        </w:div>
        <w:div w:id="439878746">
          <w:marLeft w:val="0"/>
          <w:marRight w:val="0"/>
          <w:marTop w:val="0"/>
          <w:marBottom w:val="0"/>
          <w:divBdr>
            <w:top w:val="none" w:sz="0" w:space="0" w:color="auto"/>
            <w:left w:val="none" w:sz="0" w:space="0" w:color="auto"/>
            <w:bottom w:val="none" w:sz="0" w:space="0" w:color="auto"/>
            <w:right w:val="none" w:sz="0" w:space="0" w:color="auto"/>
          </w:divBdr>
        </w:div>
        <w:div w:id="499658749">
          <w:marLeft w:val="0"/>
          <w:marRight w:val="0"/>
          <w:marTop w:val="0"/>
          <w:marBottom w:val="0"/>
          <w:divBdr>
            <w:top w:val="none" w:sz="0" w:space="0" w:color="auto"/>
            <w:left w:val="none" w:sz="0" w:space="0" w:color="auto"/>
            <w:bottom w:val="none" w:sz="0" w:space="0" w:color="auto"/>
            <w:right w:val="none" w:sz="0" w:space="0" w:color="auto"/>
          </w:divBdr>
        </w:div>
        <w:div w:id="645013270">
          <w:marLeft w:val="0"/>
          <w:marRight w:val="0"/>
          <w:marTop w:val="0"/>
          <w:marBottom w:val="0"/>
          <w:divBdr>
            <w:top w:val="none" w:sz="0" w:space="0" w:color="auto"/>
            <w:left w:val="none" w:sz="0" w:space="0" w:color="auto"/>
            <w:bottom w:val="none" w:sz="0" w:space="0" w:color="auto"/>
            <w:right w:val="none" w:sz="0" w:space="0" w:color="auto"/>
          </w:divBdr>
        </w:div>
        <w:div w:id="675304270">
          <w:marLeft w:val="0"/>
          <w:marRight w:val="0"/>
          <w:marTop w:val="0"/>
          <w:marBottom w:val="0"/>
          <w:divBdr>
            <w:top w:val="none" w:sz="0" w:space="0" w:color="auto"/>
            <w:left w:val="none" w:sz="0" w:space="0" w:color="auto"/>
            <w:bottom w:val="none" w:sz="0" w:space="0" w:color="auto"/>
            <w:right w:val="none" w:sz="0" w:space="0" w:color="auto"/>
          </w:divBdr>
        </w:div>
        <w:div w:id="881094277">
          <w:marLeft w:val="0"/>
          <w:marRight w:val="0"/>
          <w:marTop w:val="0"/>
          <w:marBottom w:val="0"/>
          <w:divBdr>
            <w:top w:val="none" w:sz="0" w:space="0" w:color="auto"/>
            <w:left w:val="none" w:sz="0" w:space="0" w:color="auto"/>
            <w:bottom w:val="none" w:sz="0" w:space="0" w:color="auto"/>
            <w:right w:val="none" w:sz="0" w:space="0" w:color="auto"/>
          </w:divBdr>
        </w:div>
        <w:div w:id="949237700">
          <w:marLeft w:val="0"/>
          <w:marRight w:val="0"/>
          <w:marTop w:val="0"/>
          <w:marBottom w:val="0"/>
          <w:divBdr>
            <w:top w:val="none" w:sz="0" w:space="0" w:color="auto"/>
            <w:left w:val="none" w:sz="0" w:space="0" w:color="auto"/>
            <w:bottom w:val="none" w:sz="0" w:space="0" w:color="auto"/>
            <w:right w:val="none" w:sz="0" w:space="0" w:color="auto"/>
          </w:divBdr>
        </w:div>
        <w:div w:id="1025399973">
          <w:marLeft w:val="0"/>
          <w:marRight w:val="0"/>
          <w:marTop w:val="0"/>
          <w:marBottom w:val="0"/>
          <w:divBdr>
            <w:top w:val="none" w:sz="0" w:space="0" w:color="auto"/>
            <w:left w:val="none" w:sz="0" w:space="0" w:color="auto"/>
            <w:bottom w:val="none" w:sz="0" w:space="0" w:color="auto"/>
            <w:right w:val="none" w:sz="0" w:space="0" w:color="auto"/>
          </w:divBdr>
        </w:div>
        <w:div w:id="1094785630">
          <w:marLeft w:val="0"/>
          <w:marRight w:val="0"/>
          <w:marTop w:val="0"/>
          <w:marBottom w:val="0"/>
          <w:divBdr>
            <w:top w:val="none" w:sz="0" w:space="0" w:color="auto"/>
            <w:left w:val="none" w:sz="0" w:space="0" w:color="auto"/>
            <w:bottom w:val="none" w:sz="0" w:space="0" w:color="auto"/>
            <w:right w:val="none" w:sz="0" w:space="0" w:color="auto"/>
          </w:divBdr>
        </w:div>
        <w:div w:id="1121731191">
          <w:marLeft w:val="0"/>
          <w:marRight w:val="0"/>
          <w:marTop w:val="0"/>
          <w:marBottom w:val="0"/>
          <w:divBdr>
            <w:top w:val="none" w:sz="0" w:space="0" w:color="auto"/>
            <w:left w:val="none" w:sz="0" w:space="0" w:color="auto"/>
            <w:bottom w:val="none" w:sz="0" w:space="0" w:color="auto"/>
            <w:right w:val="none" w:sz="0" w:space="0" w:color="auto"/>
          </w:divBdr>
        </w:div>
        <w:div w:id="1170565863">
          <w:marLeft w:val="0"/>
          <w:marRight w:val="0"/>
          <w:marTop w:val="0"/>
          <w:marBottom w:val="0"/>
          <w:divBdr>
            <w:top w:val="none" w:sz="0" w:space="0" w:color="auto"/>
            <w:left w:val="none" w:sz="0" w:space="0" w:color="auto"/>
            <w:bottom w:val="none" w:sz="0" w:space="0" w:color="auto"/>
            <w:right w:val="none" w:sz="0" w:space="0" w:color="auto"/>
          </w:divBdr>
        </w:div>
        <w:div w:id="1193111081">
          <w:marLeft w:val="0"/>
          <w:marRight w:val="0"/>
          <w:marTop w:val="0"/>
          <w:marBottom w:val="0"/>
          <w:divBdr>
            <w:top w:val="none" w:sz="0" w:space="0" w:color="auto"/>
            <w:left w:val="none" w:sz="0" w:space="0" w:color="auto"/>
            <w:bottom w:val="none" w:sz="0" w:space="0" w:color="auto"/>
            <w:right w:val="none" w:sz="0" w:space="0" w:color="auto"/>
          </w:divBdr>
        </w:div>
        <w:div w:id="1207140287">
          <w:marLeft w:val="0"/>
          <w:marRight w:val="0"/>
          <w:marTop w:val="0"/>
          <w:marBottom w:val="0"/>
          <w:divBdr>
            <w:top w:val="none" w:sz="0" w:space="0" w:color="auto"/>
            <w:left w:val="none" w:sz="0" w:space="0" w:color="auto"/>
            <w:bottom w:val="none" w:sz="0" w:space="0" w:color="auto"/>
            <w:right w:val="none" w:sz="0" w:space="0" w:color="auto"/>
          </w:divBdr>
        </w:div>
        <w:div w:id="1264797897">
          <w:marLeft w:val="0"/>
          <w:marRight w:val="0"/>
          <w:marTop w:val="0"/>
          <w:marBottom w:val="0"/>
          <w:divBdr>
            <w:top w:val="none" w:sz="0" w:space="0" w:color="auto"/>
            <w:left w:val="none" w:sz="0" w:space="0" w:color="auto"/>
            <w:bottom w:val="none" w:sz="0" w:space="0" w:color="auto"/>
            <w:right w:val="none" w:sz="0" w:space="0" w:color="auto"/>
          </w:divBdr>
        </w:div>
        <w:div w:id="1291595605">
          <w:marLeft w:val="0"/>
          <w:marRight w:val="0"/>
          <w:marTop w:val="0"/>
          <w:marBottom w:val="0"/>
          <w:divBdr>
            <w:top w:val="none" w:sz="0" w:space="0" w:color="auto"/>
            <w:left w:val="none" w:sz="0" w:space="0" w:color="auto"/>
            <w:bottom w:val="none" w:sz="0" w:space="0" w:color="auto"/>
            <w:right w:val="none" w:sz="0" w:space="0" w:color="auto"/>
          </w:divBdr>
        </w:div>
        <w:div w:id="1310135313">
          <w:marLeft w:val="0"/>
          <w:marRight w:val="0"/>
          <w:marTop w:val="0"/>
          <w:marBottom w:val="0"/>
          <w:divBdr>
            <w:top w:val="none" w:sz="0" w:space="0" w:color="auto"/>
            <w:left w:val="none" w:sz="0" w:space="0" w:color="auto"/>
            <w:bottom w:val="none" w:sz="0" w:space="0" w:color="auto"/>
            <w:right w:val="none" w:sz="0" w:space="0" w:color="auto"/>
          </w:divBdr>
        </w:div>
        <w:div w:id="1593583332">
          <w:marLeft w:val="0"/>
          <w:marRight w:val="0"/>
          <w:marTop w:val="0"/>
          <w:marBottom w:val="0"/>
          <w:divBdr>
            <w:top w:val="none" w:sz="0" w:space="0" w:color="auto"/>
            <w:left w:val="none" w:sz="0" w:space="0" w:color="auto"/>
            <w:bottom w:val="none" w:sz="0" w:space="0" w:color="auto"/>
            <w:right w:val="none" w:sz="0" w:space="0" w:color="auto"/>
          </w:divBdr>
        </w:div>
        <w:div w:id="1651058770">
          <w:marLeft w:val="0"/>
          <w:marRight w:val="0"/>
          <w:marTop w:val="0"/>
          <w:marBottom w:val="0"/>
          <w:divBdr>
            <w:top w:val="none" w:sz="0" w:space="0" w:color="auto"/>
            <w:left w:val="none" w:sz="0" w:space="0" w:color="auto"/>
            <w:bottom w:val="none" w:sz="0" w:space="0" w:color="auto"/>
            <w:right w:val="none" w:sz="0" w:space="0" w:color="auto"/>
          </w:divBdr>
        </w:div>
        <w:div w:id="1687443999">
          <w:marLeft w:val="0"/>
          <w:marRight w:val="0"/>
          <w:marTop w:val="0"/>
          <w:marBottom w:val="0"/>
          <w:divBdr>
            <w:top w:val="none" w:sz="0" w:space="0" w:color="auto"/>
            <w:left w:val="none" w:sz="0" w:space="0" w:color="auto"/>
            <w:bottom w:val="none" w:sz="0" w:space="0" w:color="auto"/>
            <w:right w:val="none" w:sz="0" w:space="0" w:color="auto"/>
          </w:divBdr>
        </w:div>
        <w:div w:id="1735663526">
          <w:marLeft w:val="0"/>
          <w:marRight w:val="0"/>
          <w:marTop w:val="0"/>
          <w:marBottom w:val="0"/>
          <w:divBdr>
            <w:top w:val="none" w:sz="0" w:space="0" w:color="auto"/>
            <w:left w:val="none" w:sz="0" w:space="0" w:color="auto"/>
            <w:bottom w:val="none" w:sz="0" w:space="0" w:color="auto"/>
            <w:right w:val="none" w:sz="0" w:space="0" w:color="auto"/>
          </w:divBdr>
        </w:div>
        <w:div w:id="1738283096">
          <w:marLeft w:val="0"/>
          <w:marRight w:val="0"/>
          <w:marTop w:val="0"/>
          <w:marBottom w:val="0"/>
          <w:divBdr>
            <w:top w:val="none" w:sz="0" w:space="0" w:color="auto"/>
            <w:left w:val="none" w:sz="0" w:space="0" w:color="auto"/>
            <w:bottom w:val="none" w:sz="0" w:space="0" w:color="auto"/>
            <w:right w:val="none" w:sz="0" w:space="0" w:color="auto"/>
          </w:divBdr>
        </w:div>
        <w:div w:id="1754087452">
          <w:marLeft w:val="0"/>
          <w:marRight w:val="0"/>
          <w:marTop w:val="0"/>
          <w:marBottom w:val="0"/>
          <w:divBdr>
            <w:top w:val="none" w:sz="0" w:space="0" w:color="auto"/>
            <w:left w:val="none" w:sz="0" w:space="0" w:color="auto"/>
            <w:bottom w:val="none" w:sz="0" w:space="0" w:color="auto"/>
            <w:right w:val="none" w:sz="0" w:space="0" w:color="auto"/>
          </w:divBdr>
        </w:div>
        <w:div w:id="1841115731">
          <w:marLeft w:val="0"/>
          <w:marRight w:val="0"/>
          <w:marTop w:val="0"/>
          <w:marBottom w:val="0"/>
          <w:divBdr>
            <w:top w:val="none" w:sz="0" w:space="0" w:color="auto"/>
            <w:left w:val="none" w:sz="0" w:space="0" w:color="auto"/>
            <w:bottom w:val="none" w:sz="0" w:space="0" w:color="auto"/>
            <w:right w:val="none" w:sz="0" w:space="0" w:color="auto"/>
          </w:divBdr>
        </w:div>
        <w:div w:id="1887909870">
          <w:marLeft w:val="0"/>
          <w:marRight w:val="0"/>
          <w:marTop w:val="0"/>
          <w:marBottom w:val="0"/>
          <w:divBdr>
            <w:top w:val="none" w:sz="0" w:space="0" w:color="auto"/>
            <w:left w:val="none" w:sz="0" w:space="0" w:color="auto"/>
            <w:bottom w:val="none" w:sz="0" w:space="0" w:color="auto"/>
            <w:right w:val="none" w:sz="0" w:space="0" w:color="auto"/>
          </w:divBdr>
        </w:div>
        <w:div w:id="1926719786">
          <w:marLeft w:val="0"/>
          <w:marRight w:val="0"/>
          <w:marTop w:val="0"/>
          <w:marBottom w:val="0"/>
          <w:divBdr>
            <w:top w:val="none" w:sz="0" w:space="0" w:color="auto"/>
            <w:left w:val="none" w:sz="0" w:space="0" w:color="auto"/>
            <w:bottom w:val="none" w:sz="0" w:space="0" w:color="auto"/>
            <w:right w:val="none" w:sz="0" w:space="0" w:color="auto"/>
          </w:divBdr>
        </w:div>
        <w:div w:id="2030334109">
          <w:marLeft w:val="0"/>
          <w:marRight w:val="0"/>
          <w:marTop w:val="0"/>
          <w:marBottom w:val="0"/>
          <w:divBdr>
            <w:top w:val="none" w:sz="0" w:space="0" w:color="auto"/>
            <w:left w:val="none" w:sz="0" w:space="0" w:color="auto"/>
            <w:bottom w:val="none" w:sz="0" w:space="0" w:color="auto"/>
            <w:right w:val="none" w:sz="0" w:space="0" w:color="auto"/>
          </w:divBdr>
        </w:div>
        <w:div w:id="2053843170">
          <w:marLeft w:val="0"/>
          <w:marRight w:val="0"/>
          <w:marTop w:val="0"/>
          <w:marBottom w:val="0"/>
          <w:divBdr>
            <w:top w:val="none" w:sz="0" w:space="0" w:color="auto"/>
            <w:left w:val="none" w:sz="0" w:space="0" w:color="auto"/>
            <w:bottom w:val="none" w:sz="0" w:space="0" w:color="auto"/>
            <w:right w:val="none" w:sz="0" w:space="0" w:color="auto"/>
          </w:divBdr>
        </w:div>
        <w:div w:id="2080516281">
          <w:marLeft w:val="0"/>
          <w:marRight w:val="0"/>
          <w:marTop w:val="0"/>
          <w:marBottom w:val="0"/>
          <w:divBdr>
            <w:top w:val="none" w:sz="0" w:space="0" w:color="auto"/>
            <w:left w:val="none" w:sz="0" w:space="0" w:color="auto"/>
            <w:bottom w:val="none" w:sz="0" w:space="0" w:color="auto"/>
            <w:right w:val="none" w:sz="0" w:space="0" w:color="auto"/>
          </w:divBdr>
        </w:div>
        <w:div w:id="2110003683">
          <w:marLeft w:val="0"/>
          <w:marRight w:val="0"/>
          <w:marTop w:val="0"/>
          <w:marBottom w:val="0"/>
          <w:divBdr>
            <w:top w:val="none" w:sz="0" w:space="0" w:color="auto"/>
            <w:left w:val="none" w:sz="0" w:space="0" w:color="auto"/>
            <w:bottom w:val="none" w:sz="0" w:space="0" w:color="auto"/>
            <w:right w:val="none" w:sz="0" w:space="0" w:color="auto"/>
          </w:divBdr>
        </w:div>
        <w:div w:id="2123958583">
          <w:marLeft w:val="0"/>
          <w:marRight w:val="0"/>
          <w:marTop w:val="0"/>
          <w:marBottom w:val="0"/>
          <w:divBdr>
            <w:top w:val="none" w:sz="0" w:space="0" w:color="auto"/>
            <w:left w:val="none" w:sz="0" w:space="0" w:color="auto"/>
            <w:bottom w:val="none" w:sz="0" w:space="0" w:color="auto"/>
            <w:right w:val="none" w:sz="0" w:space="0" w:color="auto"/>
          </w:divBdr>
          <w:divsChild>
            <w:div w:id="141314323">
              <w:marLeft w:val="0"/>
              <w:marRight w:val="0"/>
              <w:marTop w:val="0"/>
              <w:marBottom w:val="0"/>
              <w:divBdr>
                <w:top w:val="none" w:sz="0" w:space="0" w:color="auto"/>
                <w:left w:val="none" w:sz="0" w:space="0" w:color="auto"/>
                <w:bottom w:val="none" w:sz="0" w:space="0" w:color="auto"/>
                <w:right w:val="none" w:sz="0" w:space="0" w:color="auto"/>
              </w:divBdr>
              <w:divsChild>
                <w:div w:id="4984310">
                  <w:marLeft w:val="0"/>
                  <w:marRight w:val="0"/>
                  <w:marTop w:val="0"/>
                  <w:marBottom w:val="0"/>
                  <w:divBdr>
                    <w:top w:val="none" w:sz="0" w:space="0" w:color="auto"/>
                    <w:left w:val="none" w:sz="0" w:space="0" w:color="auto"/>
                    <w:bottom w:val="none" w:sz="0" w:space="0" w:color="auto"/>
                    <w:right w:val="none" w:sz="0" w:space="0" w:color="auto"/>
                  </w:divBdr>
                </w:div>
                <w:div w:id="79912218">
                  <w:marLeft w:val="0"/>
                  <w:marRight w:val="0"/>
                  <w:marTop w:val="0"/>
                  <w:marBottom w:val="0"/>
                  <w:divBdr>
                    <w:top w:val="none" w:sz="0" w:space="0" w:color="auto"/>
                    <w:left w:val="none" w:sz="0" w:space="0" w:color="auto"/>
                    <w:bottom w:val="none" w:sz="0" w:space="0" w:color="auto"/>
                    <w:right w:val="none" w:sz="0" w:space="0" w:color="auto"/>
                  </w:divBdr>
                </w:div>
                <w:div w:id="91364235">
                  <w:marLeft w:val="0"/>
                  <w:marRight w:val="0"/>
                  <w:marTop w:val="0"/>
                  <w:marBottom w:val="0"/>
                  <w:divBdr>
                    <w:top w:val="none" w:sz="0" w:space="0" w:color="auto"/>
                    <w:left w:val="none" w:sz="0" w:space="0" w:color="auto"/>
                    <w:bottom w:val="none" w:sz="0" w:space="0" w:color="auto"/>
                    <w:right w:val="none" w:sz="0" w:space="0" w:color="auto"/>
                  </w:divBdr>
                </w:div>
                <w:div w:id="150997104">
                  <w:marLeft w:val="0"/>
                  <w:marRight w:val="0"/>
                  <w:marTop w:val="0"/>
                  <w:marBottom w:val="0"/>
                  <w:divBdr>
                    <w:top w:val="none" w:sz="0" w:space="0" w:color="auto"/>
                    <w:left w:val="none" w:sz="0" w:space="0" w:color="auto"/>
                    <w:bottom w:val="none" w:sz="0" w:space="0" w:color="auto"/>
                    <w:right w:val="none" w:sz="0" w:space="0" w:color="auto"/>
                  </w:divBdr>
                </w:div>
                <w:div w:id="160316897">
                  <w:marLeft w:val="0"/>
                  <w:marRight w:val="0"/>
                  <w:marTop w:val="0"/>
                  <w:marBottom w:val="0"/>
                  <w:divBdr>
                    <w:top w:val="none" w:sz="0" w:space="0" w:color="auto"/>
                    <w:left w:val="none" w:sz="0" w:space="0" w:color="auto"/>
                    <w:bottom w:val="none" w:sz="0" w:space="0" w:color="auto"/>
                    <w:right w:val="none" w:sz="0" w:space="0" w:color="auto"/>
                  </w:divBdr>
                </w:div>
                <w:div w:id="250506657">
                  <w:marLeft w:val="0"/>
                  <w:marRight w:val="0"/>
                  <w:marTop w:val="0"/>
                  <w:marBottom w:val="0"/>
                  <w:divBdr>
                    <w:top w:val="none" w:sz="0" w:space="0" w:color="auto"/>
                    <w:left w:val="none" w:sz="0" w:space="0" w:color="auto"/>
                    <w:bottom w:val="none" w:sz="0" w:space="0" w:color="auto"/>
                    <w:right w:val="none" w:sz="0" w:space="0" w:color="auto"/>
                  </w:divBdr>
                </w:div>
                <w:div w:id="260534514">
                  <w:marLeft w:val="0"/>
                  <w:marRight w:val="0"/>
                  <w:marTop w:val="0"/>
                  <w:marBottom w:val="0"/>
                  <w:divBdr>
                    <w:top w:val="none" w:sz="0" w:space="0" w:color="auto"/>
                    <w:left w:val="none" w:sz="0" w:space="0" w:color="auto"/>
                    <w:bottom w:val="none" w:sz="0" w:space="0" w:color="auto"/>
                    <w:right w:val="none" w:sz="0" w:space="0" w:color="auto"/>
                  </w:divBdr>
                </w:div>
                <w:div w:id="261838236">
                  <w:marLeft w:val="0"/>
                  <w:marRight w:val="0"/>
                  <w:marTop w:val="0"/>
                  <w:marBottom w:val="0"/>
                  <w:divBdr>
                    <w:top w:val="none" w:sz="0" w:space="0" w:color="auto"/>
                    <w:left w:val="none" w:sz="0" w:space="0" w:color="auto"/>
                    <w:bottom w:val="none" w:sz="0" w:space="0" w:color="auto"/>
                    <w:right w:val="none" w:sz="0" w:space="0" w:color="auto"/>
                  </w:divBdr>
                </w:div>
                <w:div w:id="377319734">
                  <w:marLeft w:val="0"/>
                  <w:marRight w:val="0"/>
                  <w:marTop w:val="0"/>
                  <w:marBottom w:val="0"/>
                  <w:divBdr>
                    <w:top w:val="none" w:sz="0" w:space="0" w:color="auto"/>
                    <w:left w:val="none" w:sz="0" w:space="0" w:color="auto"/>
                    <w:bottom w:val="none" w:sz="0" w:space="0" w:color="auto"/>
                    <w:right w:val="none" w:sz="0" w:space="0" w:color="auto"/>
                  </w:divBdr>
                </w:div>
                <w:div w:id="398216062">
                  <w:marLeft w:val="0"/>
                  <w:marRight w:val="0"/>
                  <w:marTop w:val="0"/>
                  <w:marBottom w:val="0"/>
                  <w:divBdr>
                    <w:top w:val="none" w:sz="0" w:space="0" w:color="auto"/>
                    <w:left w:val="none" w:sz="0" w:space="0" w:color="auto"/>
                    <w:bottom w:val="none" w:sz="0" w:space="0" w:color="auto"/>
                    <w:right w:val="none" w:sz="0" w:space="0" w:color="auto"/>
                  </w:divBdr>
                </w:div>
                <w:div w:id="438453260">
                  <w:marLeft w:val="0"/>
                  <w:marRight w:val="0"/>
                  <w:marTop w:val="0"/>
                  <w:marBottom w:val="0"/>
                  <w:divBdr>
                    <w:top w:val="none" w:sz="0" w:space="0" w:color="auto"/>
                    <w:left w:val="none" w:sz="0" w:space="0" w:color="auto"/>
                    <w:bottom w:val="none" w:sz="0" w:space="0" w:color="auto"/>
                    <w:right w:val="none" w:sz="0" w:space="0" w:color="auto"/>
                  </w:divBdr>
                </w:div>
                <w:div w:id="449983371">
                  <w:marLeft w:val="0"/>
                  <w:marRight w:val="0"/>
                  <w:marTop w:val="0"/>
                  <w:marBottom w:val="0"/>
                  <w:divBdr>
                    <w:top w:val="none" w:sz="0" w:space="0" w:color="auto"/>
                    <w:left w:val="none" w:sz="0" w:space="0" w:color="auto"/>
                    <w:bottom w:val="none" w:sz="0" w:space="0" w:color="auto"/>
                    <w:right w:val="none" w:sz="0" w:space="0" w:color="auto"/>
                  </w:divBdr>
                </w:div>
                <w:div w:id="458376459">
                  <w:marLeft w:val="0"/>
                  <w:marRight w:val="0"/>
                  <w:marTop w:val="0"/>
                  <w:marBottom w:val="0"/>
                  <w:divBdr>
                    <w:top w:val="none" w:sz="0" w:space="0" w:color="auto"/>
                    <w:left w:val="none" w:sz="0" w:space="0" w:color="auto"/>
                    <w:bottom w:val="none" w:sz="0" w:space="0" w:color="auto"/>
                    <w:right w:val="none" w:sz="0" w:space="0" w:color="auto"/>
                  </w:divBdr>
                </w:div>
                <w:div w:id="483593638">
                  <w:marLeft w:val="0"/>
                  <w:marRight w:val="0"/>
                  <w:marTop w:val="0"/>
                  <w:marBottom w:val="0"/>
                  <w:divBdr>
                    <w:top w:val="none" w:sz="0" w:space="0" w:color="auto"/>
                    <w:left w:val="none" w:sz="0" w:space="0" w:color="auto"/>
                    <w:bottom w:val="none" w:sz="0" w:space="0" w:color="auto"/>
                    <w:right w:val="none" w:sz="0" w:space="0" w:color="auto"/>
                  </w:divBdr>
                </w:div>
                <w:div w:id="487209795">
                  <w:marLeft w:val="0"/>
                  <w:marRight w:val="0"/>
                  <w:marTop w:val="0"/>
                  <w:marBottom w:val="0"/>
                  <w:divBdr>
                    <w:top w:val="none" w:sz="0" w:space="0" w:color="auto"/>
                    <w:left w:val="none" w:sz="0" w:space="0" w:color="auto"/>
                    <w:bottom w:val="none" w:sz="0" w:space="0" w:color="auto"/>
                    <w:right w:val="none" w:sz="0" w:space="0" w:color="auto"/>
                  </w:divBdr>
                </w:div>
                <w:div w:id="501894948">
                  <w:marLeft w:val="0"/>
                  <w:marRight w:val="0"/>
                  <w:marTop w:val="0"/>
                  <w:marBottom w:val="0"/>
                  <w:divBdr>
                    <w:top w:val="none" w:sz="0" w:space="0" w:color="auto"/>
                    <w:left w:val="none" w:sz="0" w:space="0" w:color="auto"/>
                    <w:bottom w:val="none" w:sz="0" w:space="0" w:color="auto"/>
                    <w:right w:val="none" w:sz="0" w:space="0" w:color="auto"/>
                  </w:divBdr>
                </w:div>
                <w:div w:id="548155767">
                  <w:marLeft w:val="0"/>
                  <w:marRight w:val="0"/>
                  <w:marTop w:val="0"/>
                  <w:marBottom w:val="0"/>
                  <w:divBdr>
                    <w:top w:val="none" w:sz="0" w:space="0" w:color="auto"/>
                    <w:left w:val="none" w:sz="0" w:space="0" w:color="auto"/>
                    <w:bottom w:val="none" w:sz="0" w:space="0" w:color="auto"/>
                    <w:right w:val="none" w:sz="0" w:space="0" w:color="auto"/>
                  </w:divBdr>
                </w:div>
                <w:div w:id="647319196">
                  <w:marLeft w:val="0"/>
                  <w:marRight w:val="0"/>
                  <w:marTop w:val="0"/>
                  <w:marBottom w:val="0"/>
                  <w:divBdr>
                    <w:top w:val="none" w:sz="0" w:space="0" w:color="auto"/>
                    <w:left w:val="none" w:sz="0" w:space="0" w:color="auto"/>
                    <w:bottom w:val="none" w:sz="0" w:space="0" w:color="auto"/>
                    <w:right w:val="none" w:sz="0" w:space="0" w:color="auto"/>
                  </w:divBdr>
                </w:div>
                <w:div w:id="673262626">
                  <w:marLeft w:val="0"/>
                  <w:marRight w:val="0"/>
                  <w:marTop w:val="0"/>
                  <w:marBottom w:val="0"/>
                  <w:divBdr>
                    <w:top w:val="none" w:sz="0" w:space="0" w:color="auto"/>
                    <w:left w:val="none" w:sz="0" w:space="0" w:color="auto"/>
                    <w:bottom w:val="none" w:sz="0" w:space="0" w:color="auto"/>
                    <w:right w:val="none" w:sz="0" w:space="0" w:color="auto"/>
                  </w:divBdr>
                </w:div>
                <w:div w:id="695276165">
                  <w:marLeft w:val="0"/>
                  <w:marRight w:val="0"/>
                  <w:marTop w:val="0"/>
                  <w:marBottom w:val="0"/>
                  <w:divBdr>
                    <w:top w:val="none" w:sz="0" w:space="0" w:color="auto"/>
                    <w:left w:val="none" w:sz="0" w:space="0" w:color="auto"/>
                    <w:bottom w:val="none" w:sz="0" w:space="0" w:color="auto"/>
                    <w:right w:val="none" w:sz="0" w:space="0" w:color="auto"/>
                  </w:divBdr>
                </w:div>
                <w:div w:id="770777090">
                  <w:marLeft w:val="0"/>
                  <w:marRight w:val="0"/>
                  <w:marTop w:val="0"/>
                  <w:marBottom w:val="0"/>
                  <w:divBdr>
                    <w:top w:val="none" w:sz="0" w:space="0" w:color="auto"/>
                    <w:left w:val="none" w:sz="0" w:space="0" w:color="auto"/>
                    <w:bottom w:val="none" w:sz="0" w:space="0" w:color="auto"/>
                    <w:right w:val="none" w:sz="0" w:space="0" w:color="auto"/>
                  </w:divBdr>
                </w:div>
                <w:div w:id="883754242">
                  <w:marLeft w:val="0"/>
                  <w:marRight w:val="0"/>
                  <w:marTop w:val="0"/>
                  <w:marBottom w:val="0"/>
                  <w:divBdr>
                    <w:top w:val="none" w:sz="0" w:space="0" w:color="auto"/>
                    <w:left w:val="none" w:sz="0" w:space="0" w:color="auto"/>
                    <w:bottom w:val="none" w:sz="0" w:space="0" w:color="auto"/>
                    <w:right w:val="none" w:sz="0" w:space="0" w:color="auto"/>
                  </w:divBdr>
                </w:div>
                <w:div w:id="955063285">
                  <w:marLeft w:val="0"/>
                  <w:marRight w:val="0"/>
                  <w:marTop w:val="0"/>
                  <w:marBottom w:val="0"/>
                  <w:divBdr>
                    <w:top w:val="none" w:sz="0" w:space="0" w:color="auto"/>
                    <w:left w:val="none" w:sz="0" w:space="0" w:color="auto"/>
                    <w:bottom w:val="none" w:sz="0" w:space="0" w:color="auto"/>
                    <w:right w:val="none" w:sz="0" w:space="0" w:color="auto"/>
                  </w:divBdr>
                </w:div>
                <w:div w:id="996300721">
                  <w:marLeft w:val="0"/>
                  <w:marRight w:val="0"/>
                  <w:marTop w:val="0"/>
                  <w:marBottom w:val="0"/>
                  <w:divBdr>
                    <w:top w:val="none" w:sz="0" w:space="0" w:color="auto"/>
                    <w:left w:val="none" w:sz="0" w:space="0" w:color="auto"/>
                    <w:bottom w:val="none" w:sz="0" w:space="0" w:color="auto"/>
                    <w:right w:val="none" w:sz="0" w:space="0" w:color="auto"/>
                  </w:divBdr>
                </w:div>
                <w:div w:id="1002388580">
                  <w:marLeft w:val="0"/>
                  <w:marRight w:val="0"/>
                  <w:marTop w:val="0"/>
                  <w:marBottom w:val="0"/>
                  <w:divBdr>
                    <w:top w:val="none" w:sz="0" w:space="0" w:color="auto"/>
                    <w:left w:val="none" w:sz="0" w:space="0" w:color="auto"/>
                    <w:bottom w:val="none" w:sz="0" w:space="0" w:color="auto"/>
                    <w:right w:val="none" w:sz="0" w:space="0" w:color="auto"/>
                  </w:divBdr>
                </w:div>
                <w:div w:id="1087654476">
                  <w:marLeft w:val="0"/>
                  <w:marRight w:val="0"/>
                  <w:marTop w:val="0"/>
                  <w:marBottom w:val="0"/>
                  <w:divBdr>
                    <w:top w:val="none" w:sz="0" w:space="0" w:color="auto"/>
                    <w:left w:val="none" w:sz="0" w:space="0" w:color="auto"/>
                    <w:bottom w:val="none" w:sz="0" w:space="0" w:color="auto"/>
                    <w:right w:val="none" w:sz="0" w:space="0" w:color="auto"/>
                  </w:divBdr>
                </w:div>
                <w:div w:id="1095396145">
                  <w:marLeft w:val="0"/>
                  <w:marRight w:val="0"/>
                  <w:marTop w:val="0"/>
                  <w:marBottom w:val="0"/>
                  <w:divBdr>
                    <w:top w:val="none" w:sz="0" w:space="0" w:color="auto"/>
                    <w:left w:val="none" w:sz="0" w:space="0" w:color="auto"/>
                    <w:bottom w:val="none" w:sz="0" w:space="0" w:color="auto"/>
                    <w:right w:val="none" w:sz="0" w:space="0" w:color="auto"/>
                  </w:divBdr>
                </w:div>
                <w:div w:id="1239439408">
                  <w:marLeft w:val="0"/>
                  <w:marRight w:val="0"/>
                  <w:marTop w:val="0"/>
                  <w:marBottom w:val="0"/>
                  <w:divBdr>
                    <w:top w:val="none" w:sz="0" w:space="0" w:color="auto"/>
                    <w:left w:val="none" w:sz="0" w:space="0" w:color="auto"/>
                    <w:bottom w:val="none" w:sz="0" w:space="0" w:color="auto"/>
                    <w:right w:val="none" w:sz="0" w:space="0" w:color="auto"/>
                  </w:divBdr>
                </w:div>
                <w:div w:id="1243223944">
                  <w:marLeft w:val="0"/>
                  <w:marRight w:val="0"/>
                  <w:marTop w:val="0"/>
                  <w:marBottom w:val="0"/>
                  <w:divBdr>
                    <w:top w:val="none" w:sz="0" w:space="0" w:color="auto"/>
                    <w:left w:val="none" w:sz="0" w:space="0" w:color="auto"/>
                    <w:bottom w:val="none" w:sz="0" w:space="0" w:color="auto"/>
                    <w:right w:val="none" w:sz="0" w:space="0" w:color="auto"/>
                  </w:divBdr>
                </w:div>
                <w:div w:id="1285040000">
                  <w:marLeft w:val="0"/>
                  <w:marRight w:val="0"/>
                  <w:marTop w:val="0"/>
                  <w:marBottom w:val="0"/>
                  <w:divBdr>
                    <w:top w:val="none" w:sz="0" w:space="0" w:color="auto"/>
                    <w:left w:val="none" w:sz="0" w:space="0" w:color="auto"/>
                    <w:bottom w:val="none" w:sz="0" w:space="0" w:color="auto"/>
                    <w:right w:val="none" w:sz="0" w:space="0" w:color="auto"/>
                  </w:divBdr>
                </w:div>
                <w:div w:id="1311518544">
                  <w:marLeft w:val="0"/>
                  <w:marRight w:val="0"/>
                  <w:marTop w:val="0"/>
                  <w:marBottom w:val="0"/>
                  <w:divBdr>
                    <w:top w:val="none" w:sz="0" w:space="0" w:color="auto"/>
                    <w:left w:val="none" w:sz="0" w:space="0" w:color="auto"/>
                    <w:bottom w:val="none" w:sz="0" w:space="0" w:color="auto"/>
                    <w:right w:val="none" w:sz="0" w:space="0" w:color="auto"/>
                  </w:divBdr>
                </w:div>
                <w:div w:id="1375353806">
                  <w:marLeft w:val="0"/>
                  <w:marRight w:val="0"/>
                  <w:marTop w:val="0"/>
                  <w:marBottom w:val="0"/>
                  <w:divBdr>
                    <w:top w:val="none" w:sz="0" w:space="0" w:color="auto"/>
                    <w:left w:val="none" w:sz="0" w:space="0" w:color="auto"/>
                    <w:bottom w:val="none" w:sz="0" w:space="0" w:color="auto"/>
                    <w:right w:val="none" w:sz="0" w:space="0" w:color="auto"/>
                  </w:divBdr>
                </w:div>
                <w:div w:id="1459300534">
                  <w:marLeft w:val="0"/>
                  <w:marRight w:val="0"/>
                  <w:marTop w:val="0"/>
                  <w:marBottom w:val="0"/>
                  <w:divBdr>
                    <w:top w:val="none" w:sz="0" w:space="0" w:color="auto"/>
                    <w:left w:val="none" w:sz="0" w:space="0" w:color="auto"/>
                    <w:bottom w:val="none" w:sz="0" w:space="0" w:color="auto"/>
                    <w:right w:val="none" w:sz="0" w:space="0" w:color="auto"/>
                  </w:divBdr>
                </w:div>
                <w:div w:id="1481387448">
                  <w:marLeft w:val="0"/>
                  <w:marRight w:val="0"/>
                  <w:marTop w:val="0"/>
                  <w:marBottom w:val="0"/>
                  <w:divBdr>
                    <w:top w:val="none" w:sz="0" w:space="0" w:color="auto"/>
                    <w:left w:val="none" w:sz="0" w:space="0" w:color="auto"/>
                    <w:bottom w:val="none" w:sz="0" w:space="0" w:color="auto"/>
                    <w:right w:val="none" w:sz="0" w:space="0" w:color="auto"/>
                  </w:divBdr>
                </w:div>
                <w:div w:id="1481843524">
                  <w:marLeft w:val="0"/>
                  <w:marRight w:val="0"/>
                  <w:marTop w:val="0"/>
                  <w:marBottom w:val="0"/>
                  <w:divBdr>
                    <w:top w:val="none" w:sz="0" w:space="0" w:color="auto"/>
                    <w:left w:val="none" w:sz="0" w:space="0" w:color="auto"/>
                    <w:bottom w:val="none" w:sz="0" w:space="0" w:color="auto"/>
                    <w:right w:val="none" w:sz="0" w:space="0" w:color="auto"/>
                  </w:divBdr>
                </w:div>
                <w:div w:id="1500346423">
                  <w:marLeft w:val="0"/>
                  <w:marRight w:val="0"/>
                  <w:marTop w:val="0"/>
                  <w:marBottom w:val="0"/>
                  <w:divBdr>
                    <w:top w:val="none" w:sz="0" w:space="0" w:color="auto"/>
                    <w:left w:val="none" w:sz="0" w:space="0" w:color="auto"/>
                    <w:bottom w:val="none" w:sz="0" w:space="0" w:color="auto"/>
                    <w:right w:val="none" w:sz="0" w:space="0" w:color="auto"/>
                  </w:divBdr>
                </w:div>
                <w:div w:id="1510411552">
                  <w:marLeft w:val="0"/>
                  <w:marRight w:val="0"/>
                  <w:marTop w:val="0"/>
                  <w:marBottom w:val="0"/>
                  <w:divBdr>
                    <w:top w:val="none" w:sz="0" w:space="0" w:color="auto"/>
                    <w:left w:val="none" w:sz="0" w:space="0" w:color="auto"/>
                    <w:bottom w:val="none" w:sz="0" w:space="0" w:color="auto"/>
                    <w:right w:val="none" w:sz="0" w:space="0" w:color="auto"/>
                  </w:divBdr>
                </w:div>
                <w:div w:id="1551454690">
                  <w:marLeft w:val="0"/>
                  <w:marRight w:val="0"/>
                  <w:marTop w:val="0"/>
                  <w:marBottom w:val="0"/>
                  <w:divBdr>
                    <w:top w:val="none" w:sz="0" w:space="0" w:color="auto"/>
                    <w:left w:val="none" w:sz="0" w:space="0" w:color="auto"/>
                    <w:bottom w:val="none" w:sz="0" w:space="0" w:color="auto"/>
                    <w:right w:val="none" w:sz="0" w:space="0" w:color="auto"/>
                  </w:divBdr>
                </w:div>
                <w:div w:id="1569075283">
                  <w:marLeft w:val="0"/>
                  <w:marRight w:val="0"/>
                  <w:marTop w:val="0"/>
                  <w:marBottom w:val="0"/>
                  <w:divBdr>
                    <w:top w:val="none" w:sz="0" w:space="0" w:color="auto"/>
                    <w:left w:val="none" w:sz="0" w:space="0" w:color="auto"/>
                    <w:bottom w:val="none" w:sz="0" w:space="0" w:color="auto"/>
                    <w:right w:val="none" w:sz="0" w:space="0" w:color="auto"/>
                  </w:divBdr>
                </w:div>
                <w:div w:id="1606112204">
                  <w:marLeft w:val="0"/>
                  <w:marRight w:val="0"/>
                  <w:marTop w:val="0"/>
                  <w:marBottom w:val="0"/>
                  <w:divBdr>
                    <w:top w:val="none" w:sz="0" w:space="0" w:color="auto"/>
                    <w:left w:val="none" w:sz="0" w:space="0" w:color="auto"/>
                    <w:bottom w:val="none" w:sz="0" w:space="0" w:color="auto"/>
                    <w:right w:val="none" w:sz="0" w:space="0" w:color="auto"/>
                  </w:divBdr>
                </w:div>
                <w:div w:id="1627005103">
                  <w:marLeft w:val="0"/>
                  <w:marRight w:val="0"/>
                  <w:marTop w:val="0"/>
                  <w:marBottom w:val="0"/>
                  <w:divBdr>
                    <w:top w:val="none" w:sz="0" w:space="0" w:color="auto"/>
                    <w:left w:val="none" w:sz="0" w:space="0" w:color="auto"/>
                    <w:bottom w:val="none" w:sz="0" w:space="0" w:color="auto"/>
                    <w:right w:val="none" w:sz="0" w:space="0" w:color="auto"/>
                  </w:divBdr>
                </w:div>
                <w:div w:id="1732541381">
                  <w:marLeft w:val="0"/>
                  <w:marRight w:val="0"/>
                  <w:marTop w:val="0"/>
                  <w:marBottom w:val="0"/>
                  <w:divBdr>
                    <w:top w:val="none" w:sz="0" w:space="0" w:color="auto"/>
                    <w:left w:val="none" w:sz="0" w:space="0" w:color="auto"/>
                    <w:bottom w:val="none" w:sz="0" w:space="0" w:color="auto"/>
                    <w:right w:val="none" w:sz="0" w:space="0" w:color="auto"/>
                  </w:divBdr>
                </w:div>
                <w:div w:id="1733459914">
                  <w:marLeft w:val="0"/>
                  <w:marRight w:val="0"/>
                  <w:marTop w:val="0"/>
                  <w:marBottom w:val="0"/>
                  <w:divBdr>
                    <w:top w:val="none" w:sz="0" w:space="0" w:color="auto"/>
                    <w:left w:val="none" w:sz="0" w:space="0" w:color="auto"/>
                    <w:bottom w:val="none" w:sz="0" w:space="0" w:color="auto"/>
                    <w:right w:val="none" w:sz="0" w:space="0" w:color="auto"/>
                  </w:divBdr>
                </w:div>
                <w:div w:id="1739010359">
                  <w:marLeft w:val="0"/>
                  <w:marRight w:val="0"/>
                  <w:marTop w:val="0"/>
                  <w:marBottom w:val="0"/>
                  <w:divBdr>
                    <w:top w:val="none" w:sz="0" w:space="0" w:color="auto"/>
                    <w:left w:val="none" w:sz="0" w:space="0" w:color="auto"/>
                    <w:bottom w:val="none" w:sz="0" w:space="0" w:color="auto"/>
                    <w:right w:val="none" w:sz="0" w:space="0" w:color="auto"/>
                  </w:divBdr>
                </w:div>
                <w:div w:id="1795174591">
                  <w:marLeft w:val="0"/>
                  <w:marRight w:val="0"/>
                  <w:marTop w:val="0"/>
                  <w:marBottom w:val="0"/>
                  <w:divBdr>
                    <w:top w:val="none" w:sz="0" w:space="0" w:color="auto"/>
                    <w:left w:val="none" w:sz="0" w:space="0" w:color="auto"/>
                    <w:bottom w:val="none" w:sz="0" w:space="0" w:color="auto"/>
                    <w:right w:val="none" w:sz="0" w:space="0" w:color="auto"/>
                  </w:divBdr>
                </w:div>
                <w:div w:id="1852910708">
                  <w:marLeft w:val="0"/>
                  <w:marRight w:val="0"/>
                  <w:marTop w:val="0"/>
                  <w:marBottom w:val="0"/>
                  <w:divBdr>
                    <w:top w:val="none" w:sz="0" w:space="0" w:color="auto"/>
                    <w:left w:val="none" w:sz="0" w:space="0" w:color="auto"/>
                    <w:bottom w:val="none" w:sz="0" w:space="0" w:color="auto"/>
                    <w:right w:val="none" w:sz="0" w:space="0" w:color="auto"/>
                  </w:divBdr>
                </w:div>
                <w:div w:id="1861626548">
                  <w:marLeft w:val="0"/>
                  <w:marRight w:val="0"/>
                  <w:marTop w:val="0"/>
                  <w:marBottom w:val="0"/>
                  <w:divBdr>
                    <w:top w:val="none" w:sz="0" w:space="0" w:color="auto"/>
                    <w:left w:val="none" w:sz="0" w:space="0" w:color="auto"/>
                    <w:bottom w:val="none" w:sz="0" w:space="0" w:color="auto"/>
                    <w:right w:val="none" w:sz="0" w:space="0" w:color="auto"/>
                  </w:divBdr>
                </w:div>
                <w:div w:id="1924410398">
                  <w:marLeft w:val="0"/>
                  <w:marRight w:val="0"/>
                  <w:marTop w:val="0"/>
                  <w:marBottom w:val="0"/>
                  <w:divBdr>
                    <w:top w:val="none" w:sz="0" w:space="0" w:color="auto"/>
                    <w:left w:val="none" w:sz="0" w:space="0" w:color="auto"/>
                    <w:bottom w:val="none" w:sz="0" w:space="0" w:color="auto"/>
                    <w:right w:val="none" w:sz="0" w:space="0" w:color="auto"/>
                  </w:divBdr>
                </w:div>
                <w:div w:id="1939947522">
                  <w:marLeft w:val="0"/>
                  <w:marRight w:val="0"/>
                  <w:marTop w:val="0"/>
                  <w:marBottom w:val="0"/>
                  <w:divBdr>
                    <w:top w:val="none" w:sz="0" w:space="0" w:color="auto"/>
                    <w:left w:val="none" w:sz="0" w:space="0" w:color="auto"/>
                    <w:bottom w:val="none" w:sz="0" w:space="0" w:color="auto"/>
                    <w:right w:val="none" w:sz="0" w:space="0" w:color="auto"/>
                  </w:divBdr>
                </w:div>
                <w:div w:id="2001303651">
                  <w:marLeft w:val="0"/>
                  <w:marRight w:val="0"/>
                  <w:marTop w:val="0"/>
                  <w:marBottom w:val="0"/>
                  <w:divBdr>
                    <w:top w:val="none" w:sz="0" w:space="0" w:color="auto"/>
                    <w:left w:val="none" w:sz="0" w:space="0" w:color="auto"/>
                    <w:bottom w:val="none" w:sz="0" w:space="0" w:color="auto"/>
                    <w:right w:val="none" w:sz="0" w:space="0" w:color="auto"/>
                  </w:divBdr>
                </w:div>
                <w:div w:id="2005208419">
                  <w:marLeft w:val="0"/>
                  <w:marRight w:val="0"/>
                  <w:marTop w:val="0"/>
                  <w:marBottom w:val="0"/>
                  <w:divBdr>
                    <w:top w:val="none" w:sz="0" w:space="0" w:color="auto"/>
                    <w:left w:val="none" w:sz="0" w:space="0" w:color="auto"/>
                    <w:bottom w:val="none" w:sz="0" w:space="0" w:color="auto"/>
                    <w:right w:val="none" w:sz="0" w:space="0" w:color="auto"/>
                  </w:divBdr>
                </w:div>
                <w:div w:id="2071725913">
                  <w:marLeft w:val="0"/>
                  <w:marRight w:val="0"/>
                  <w:marTop w:val="0"/>
                  <w:marBottom w:val="0"/>
                  <w:divBdr>
                    <w:top w:val="none" w:sz="0" w:space="0" w:color="auto"/>
                    <w:left w:val="none" w:sz="0" w:space="0" w:color="auto"/>
                    <w:bottom w:val="none" w:sz="0" w:space="0" w:color="auto"/>
                    <w:right w:val="none" w:sz="0" w:space="0" w:color="auto"/>
                  </w:divBdr>
                </w:div>
                <w:div w:id="2092268577">
                  <w:marLeft w:val="0"/>
                  <w:marRight w:val="0"/>
                  <w:marTop w:val="0"/>
                  <w:marBottom w:val="0"/>
                  <w:divBdr>
                    <w:top w:val="none" w:sz="0" w:space="0" w:color="auto"/>
                    <w:left w:val="none" w:sz="0" w:space="0" w:color="auto"/>
                    <w:bottom w:val="none" w:sz="0" w:space="0" w:color="auto"/>
                    <w:right w:val="none" w:sz="0" w:space="0" w:color="auto"/>
                  </w:divBdr>
                </w:div>
                <w:div w:id="21036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24893">
      <w:bodyDiv w:val="1"/>
      <w:marLeft w:val="0"/>
      <w:marRight w:val="0"/>
      <w:marTop w:val="0"/>
      <w:marBottom w:val="0"/>
      <w:divBdr>
        <w:top w:val="none" w:sz="0" w:space="0" w:color="auto"/>
        <w:left w:val="none" w:sz="0" w:space="0" w:color="auto"/>
        <w:bottom w:val="none" w:sz="0" w:space="0" w:color="auto"/>
        <w:right w:val="none" w:sz="0" w:space="0" w:color="auto"/>
      </w:divBdr>
    </w:div>
    <w:div w:id="1938905785">
      <w:bodyDiv w:val="1"/>
      <w:marLeft w:val="0"/>
      <w:marRight w:val="0"/>
      <w:marTop w:val="0"/>
      <w:marBottom w:val="0"/>
      <w:divBdr>
        <w:top w:val="none" w:sz="0" w:space="0" w:color="auto"/>
        <w:left w:val="none" w:sz="0" w:space="0" w:color="auto"/>
        <w:bottom w:val="none" w:sz="0" w:space="0" w:color="auto"/>
        <w:right w:val="none" w:sz="0" w:space="0" w:color="auto"/>
      </w:divBdr>
    </w:div>
    <w:div w:id="1981837486">
      <w:bodyDiv w:val="1"/>
      <w:marLeft w:val="0"/>
      <w:marRight w:val="0"/>
      <w:marTop w:val="0"/>
      <w:marBottom w:val="0"/>
      <w:divBdr>
        <w:top w:val="none" w:sz="0" w:space="0" w:color="auto"/>
        <w:left w:val="none" w:sz="0" w:space="0" w:color="auto"/>
        <w:bottom w:val="none" w:sz="0" w:space="0" w:color="auto"/>
        <w:right w:val="none" w:sz="0" w:space="0" w:color="auto"/>
      </w:divBdr>
      <w:divsChild>
        <w:div w:id="137261189">
          <w:marLeft w:val="0"/>
          <w:marRight w:val="0"/>
          <w:marTop w:val="0"/>
          <w:marBottom w:val="0"/>
          <w:divBdr>
            <w:top w:val="none" w:sz="0" w:space="0" w:color="auto"/>
            <w:left w:val="none" w:sz="0" w:space="0" w:color="auto"/>
            <w:bottom w:val="none" w:sz="0" w:space="0" w:color="auto"/>
            <w:right w:val="none" w:sz="0" w:space="0" w:color="auto"/>
          </w:divBdr>
        </w:div>
        <w:div w:id="138227001">
          <w:marLeft w:val="0"/>
          <w:marRight w:val="0"/>
          <w:marTop w:val="0"/>
          <w:marBottom w:val="0"/>
          <w:divBdr>
            <w:top w:val="none" w:sz="0" w:space="0" w:color="auto"/>
            <w:left w:val="none" w:sz="0" w:space="0" w:color="auto"/>
            <w:bottom w:val="none" w:sz="0" w:space="0" w:color="auto"/>
            <w:right w:val="none" w:sz="0" w:space="0" w:color="auto"/>
          </w:divBdr>
        </w:div>
        <w:div w:id="286937224">
          <w:marLeft w:val="0"/>
          <w:marRight w:val="0"/>
          <w:marTop w:val="0"/>
          <w:marBottom w:val="0"/>
          <w:divBdr>
            <w:top w:val="none" w:sz="0" w:space="0" w:color="auto"/>
            <w:left w:val="none" w:sz="0" w:space="0" w:color="auto"/>
            <w:bottom w:val="none" w:sz="0" w:space="0" w:color="auto"/>
            <w:right w:val="none" w:sz="0" w:space="0" w:color="auto"/>
          </w:divBdr>
        </w:div>
        <w:div w:id="411851301">
          <w:marLeft w:val="0"/>
          <w:marRight w:val="0"/>
          <w:marTop w:val="0"/>
          <w:marBottom w:val="0"/>
          <w:divBdr>
            <w:top w:val="none" w:sz="0" w:space="0" w:color="auto"/>
            <w:left w:val="none" w:sz="0" w:space="0" w:color="auto"/>
            <w:bottom w:val="none" w:sz="0" w:space="0" w:color="auto"/>
            <w:right w:val="none" w:sz="0" w:space="0" w:color="auto"/>
          </w:divBdr>
        </w:div>
        <w:div w:id="484395571">
          <w:marLeft w:val="0"/>
          <w:marRight w:val="0"/>
          <w:marTop w:val="0"/>
          <w:marBottom w:val="0"/>
          <w:divBdr>
            <w:top w:val="none" w:sz="0" w:space="0" w:color="auto"/>
            <w:left w:val="none" w:sz="0" w:space="0" w:color="auto"/>
            <w:bottom w:val="none" w:sz="0" w:space="0" w:color="auto"/>
            <w:right w:val="none" w:sz="0" w:space="0" w:color="auto"/>
          </w:divBdr>
        </w:div>
        <w:div w:id="503863174">
          <w:marLeft w:val="0"/>
          <w:marRight w:val="0"/>
          <w:marTop w:val="0"/>
          <w:marBottom w:val="0"/>
          <w:divBdr>
            <w:top w:val="none" w:sz="0" w:space="0" w:color="auto"/>
            <w:left w:val="none" w:sz="0" w:space="0" w:color="auto"/>
            <w:bottom w:val="none" w:sz="0" w:space="0" w:color="auto"/>
            <w:right w:val="none" w:sz="0" w:space="0" w:color="auto"/>
          </w:divBdr>
        </w:div>
        <w:div w:id="678654502">
          <w:marLeft w:val="0"/>
          <w:marRight w:val="0"/>
          <w:marTop w:val="0"/>
          <w:marBottom w:val="0"/>
          <w:divBdr>
            <w:top w:val="none" w:sz="0" w:space="0" w:color="auto"/>
            <w:left w:val="none" w:sz="0" w:space="0" w:color="auto"/>
            <w:bottom w:val="none" w:sz="0" w:space="0" w:color="auto"/>
            <w:right w:val="none" w:sz="0" w:space="0" w:color="auto"/>
          </w:divBdr>
        </w:div>
        <w:div w:id="736241062">
          <w:marLeft w:val="0"/>
          <w:marRight w:val="0"/>
          <w:marTop w:val="0"/>
          <w:marBottom w:val="0"/>
          <w:divBdr>
            <w:top w:val="none" w:sz="0" w:space="0" w:color="auto"/>
            <w:left w:val="none" w:sz="0" w:space="0" w:color="auto"/>
            <w:bottom w:val="none" w:sz="0" w:space="0" w:color="auto"/>
            <w:right w:val="none" w:sz="0" w:space="0" w:color="auto"/>
          </w:divBdr>
        </w:div>
        <w:div w:id="899632479">
          <w:marLeft w:val="0"/>
          <w:marRight w:val="0"/>
          <w:marTop w:val="0"/>
          <w:marBottom w:val="0"/>
          <w:divBdr>
            <w:top w:val="none" w:sz="0" w:space="0" w:color="auto"/>
            <w:left w:val="none" w:sz="0" w:space="0" w:color="auto"/>
            <w:bottom w:val="none" w:sz="0" w:space="0" w:color="auto"/>
            <w:right w:val="none" w:sz="0" w:space="0" w:color="auto"/>
          </w:divBdr>
        </w:div>
        <w:div w:id="907881722">
          <w:marLeft w:val="0"/>
          <w:marRight w:val="0"/>
          <w:marTop w:val="0"/>
          <w:marBottom w:val="0"/>
          <w:divBdr>
            <w:top w:val="none" w:sz="0" w:space="0" w:color="auto"/>
            <w:left w:val="none" w:sz="0" w:space="0" w:color="auto"/>
            <w:bottom w:val="none" w:sz="0" w:space="0" w:color="auto"/>
            <w:right w:val="none" w:sz="0" w:space="0" w:color="auto"/>
          </w:divBdr>
        </w:div>
        <w:div w:id="933366049">
          <w:marLeft w:val="0"/>
          <w:marRight w:val="0"/>
          <w:marTop w:val="0"/>
          <w:marBottom w:val="0"/>
          <w:divBdr>
            <w:top w:val="none" w:sz="0" w:space="0" w:color="auto"/>
            <w:left w:val="none" w:sz="0" w:space="0" w:color="auto"/>
            <w:bottom w:val="none" w:sz="0" w:space="0" w:color="auto"/>
            <w:right w:val="none" w:sz="0" w:space="0" w:color="auto"/>
          </w:divBdr>
        </w:div>
        <w:div w:id="1057895380">
          <w:marLeft w:val="0"/>
          <w:marRight w:val="0"/>
          <w:marTop w:val="0"/>
          <w:marBottom w:val="0"/>
          <w:divBdr>
            <w:top w:val="none" w:sz="0" w:space="0" w:color="auto"/>
            <w:left w:val="none" w:sz="0" w:space="0" w:color="auto"/>
            <w:bottom w:val="none" w:sz="0" w:space="0" w:color="auto"/>
            <w:right w:val="none" w:sz="0" w:space="0" w:color="auto"/>
          </w:divBdr>
        </w:div>
        <w:div w:id="1080641213">
          <w:marLeft w:val="0"/>
          <w:marRight w:val="0"/>
          <w:marTop w:val="0"/>
          <w:marBottom w:val="0"/>
          <w:divBdr>
            <w:top w:val="none" w:sz="0" w:space="0" w:color="auto"/>
            <w:left w:val="none" w:sz="0" w:space="0" w:color="auto"/>
            <w:bottom w:val="none" w:sz="0" w:space="0" w:color="auto"/>
            <w:right w:val="none" w:sz="0" w:space="0" w:color="auto"/>
          </w:divBdr>
        </w:div>
        <w:div w:id="1157111955">
          <w:marLeft w:val="0"/>
          <w:marRight w:val="0"/>
          <w:marTop w:val="0"/>
          <w:marBottom w:val="0"/>
          <w:divBdr>
            <w:top w:val="none" w:sz="0" w:space="0" w:color="auto"/>
            <w:left w:val="none" w:sz="0" w:space="0" w:color="auto"/>
            <w:bottom w:val="none" w:sz="0" w:space="0" w:color="auto"/>
            <w:right w:val="none" w:sz="0" w:space="0" w:color="auto"/>
          </w:divBdr>
        </w:div>
        <w:div w:id="1376928266">
          <w:marLeft w:val="0"/>
          <w:marRight w:val="0"/>
          <w:marTop w:val="0"/>
          <w:marBottom w:val="0"/>
          <w:divBdr>
            <w:top w:val="none" w:sz="0" w:space="0" w:color="auto"/>
            <w:left w:val="none" w:sz="0" w:space="0" w:color="auto"/>
            <w:bottom w:val="none" w:sz="0" w:space="0" w:color="auto"/>
            <w:right w:val="none" w:sz="0" w:space="0" w:color="auto"/>
          </w:divBdr>
        </w:div>
        <w:div w:id="1603685942">
          <w:marLeft w:val="0"/>
          <w:marRight w:val="0"/>
          <w:marTop w:val="0"/>
          <w:marBottom w:val="0"/>
          <w:divBdr>
            <w:top w:val="none" w:sz="0" w:space="0" w:color="auto"/>
            <w:left w:val="none" w:sz="0" w:space="0" w:color="auto"/>
            <w:bottom w:val="none" w:sz="0" w:space="0" w:color="auto"/>
            <w:right w:val="none" w:sz="0" w:space="0" w:color="auto"/>
          </w:divBdr>
        </w:div>
        <w:div w:id="1609921985">
          <w:marLeft w:val="0"/>
          <w:marRight w:val="0"/>
          <w:marTop w:val="0"/>
          <w:marBottom w:val="0"/>
          <w:divBdr>
            <w:top w:val="none" w:sz="0" w:space="0" w:color="auto"/>
            <w:left w:val="none" w:sz="0" w:space="0" w:color="auto"/>
            <w:bottom w:val="none" w:sz="0" w:space="0" w:color="auto"/>
            <w:right w:val="none" w:sz="0" w:space="0" w:color="auto"/>
          </w:divBdr>
        </w:div>
        <w:div w:id="1643191347">
          <w:marLeft w:val="0"/>
          <w:marRight w:val="0"/>
          <w:marTop w:val="0"/>
          <w:marBottom w:val="0"/>
          <w:divBdr>
            <w:top w:val="none" w:sz="0" w:space="0" w:color="auto"/>
            <w:left w:val="none" w:sz="0" w:space="0" w:color="auto"/>
            <w:bottom w:val="none" w:sz="0" w:space="0" w:color="auto"/>
            <w:right w:val="none" w:sz="0" w:space="0" w:color="auto"/>
          </w:divBdr>
        </w:div>
        <w:div w:id="1651783517">
          <w:marLeft w:val="0"/>
          <w:marRight w:val="0"/>
          <w:marTop w:val="0"/>
          <w:marBottom w:val="0"/>
          <w:divBdr>
            <w:top w:val="none" w:sz="0" w:space="0" w:color="auto"/>
            <w:left w:val="none" w:sz="0" w:space="0" w:color="auto"/>
            <w:bottom w:val="none" w:sz="0" w:space="0" w:color="auto"/>
            <w:right w:val="none" w:sz="0" w:space="0" w:color="auto"/>
          </w:divBdr>
        </w:div>
        <w:div w:id="1702437172">
          <w:marLeft w:val="0"/>
          <w:marRight w:val="0"/>
          <w:marTop w:val="0"/>
          <w:marBottom w:val="0"/>
          <w:divBdr>
            <w:top w:val="none" w:sz="0" w:space="0" w:color="auto"/>
            <w:left w:val="none" w:sz="0" w:space="0" w:color="auto"/>
            <w:bottom w:val="none" w:sz="0" w:space="0" w:color="auto"/>
            <w:right w:val="none" w:sz="0" w:space="0" w:color="auto"/>
          </w:divBdr>
        </w:div>
        <w:div w:id="1879122148">
          <w:marLeft w:val="0"/>
          <w:marRight w:val="0"/>
          <w:marTop w:val="0"/>
          <w:marBottom w:val="0"/>
          <w:divBdr>
            <w:top w:val="none" w:sz="0" w:space="0" w:color="auto"/>
            <w:left w:val="none" w:sz="0" w:space="0" w:color="auto"/>
            <w:bottom w:val="none" w:sz="0" w:space="0" w:color="auto"/>
            <w:right w:val="none" w:sz="0" w:space="0" w:color="auto"/>
          </w:divBdr>
        </w:div>
        <w:div w:id="1912038118">
          <w:marLeft w:val="0"/>
          <w:marRight w:val="0"/>
          <w:marTop w:val="0"/>
          <w:marBottom w:val="0"/>
          <w:divBdr>
            <w:top w:val="none" w:sz="0" w:space="0" w:color="auto"/>
            <w:left w:val="none" w:sz="0" w:space="0" w:color="auto"/>
            <w:bottom w:val="none" w:sz="0" w:space="0" w:color="auto"/>
            <w:right w:val="none" w:sz="0" w:space="0" w:color="auto"/>
          </w:divBdr>
        </w:div>
        <w:div w:id="2038700018">
          <w:marLeft w:val="0"/>
          <w:marRight w:val="0"/>
          <w:marTop w:val="0"/>
          <w:marBottom w:val="0"/>
          <w:divBdr>
            <w:top w:val="none" w:sz="0" w:space="0" w:color="auto"/>
            <w:left w:val="none" w:sz="0" w:space="0" w:color="auto"/>
            <w:bottom w:val="none" w:sz="0" w:space="0" w:color="auto"/>
            <w:right w:val="none" w:sz="0" w:space="0" w:color="auto"/>
          </w:divBdr>
        </w:div>
      </w:divsChild>
    </w:div>
    <w:div w:id="1987739495">
      <w:bodyDiv w:val="1"/>
      <w:marLeft w:val="0"/>
      <w:marRight w:val="0"/>
      <w:marTop w:val="0"/>
      <w:marBottom w:val="0"/>
      <w:divBdr>
        <w:top w:val="none" w:sz="0" w:space="0" w:color="auto"/>
        <w:left w:val="none" w:sz="0" w:space="0" w:color="auto"/>
        <w:bottom w:val="none" w:sz="0" w:space="0" w:color="auto"/>
        <w:right w:val="none" w:sz="0" w:space="0" w:color="auto"/>
      </w:divBdr>
    </w:div>
    <w:div w:id="1997220467">
      <w:bodyDiv w:val="1"/>
      <w:marLeft w:val="0"/>
      <w:marRight w:val="0"/>
      <w:marTop w:val="0"/>
      <w:marBottom w:val="0"/>
      <w:divBdr>
        <w:top w:val="none" w:sz="0" w:space="0" w:color="auto"/>
        <w:left w:val="none" w:sz="0" w:space="0" w:color="auto"/>
        <w:bottom w:val="none" w:sz="0" w:space="0" w:color="auto"/>
        <w:right w:val="none" w:sz="0" w:space="0" w:color="auto"/>
      </w:divBdr>
    </w:div>
    <w:div w:id="2019110670">
      <w:bodyDiv w:val="1"/>
      <w:marLeft w:val="0"/>
      <w:marRight w:val="0"/>
      <w:marTop w:val="0"/>
      <w:marBottom w:val="0"/>
      <w:divBdr>
        <w:top w:val="none" w:sz="0" w:space="0" w:color="auto"/>
        <w:left w:val="none" w:sz="0" w:space="0" w:color="auto"/>
        <w:bottom w:val="none" w:sz="0" w:space="0" w:color="auto"/>
        <w:right w:val="none" w:sz="0" w:space="0" w:color="auto"/>
      </w:divBdr>
      <w:divsChild>
        <w:div w:id="593758">
          <w:marLeft w:val="0"/>
          <w:marRight w:val="0"/>
          <w:marTop w:val="0"/>
          <w:marBottom w:val="0"/>
          <w:divBdr>
            <w:top w:val="none" w:sz="0" w:space="0" w:color="auto"/>
            <w:left w:val="none" w:sz="0" w:space="0" w:color="auto"/>
            <w:bottom w:val="none" w:sz="0" w:space="0" w:color="auto"/>
            <w:right w:val="none" w:sz="0" w:space="0" w:color="auto"/>
          </w:divBdr>
        </w:div>
        <w:div w:id="30302396">
          <w:marLeft w:val="0"/>
          <w:marRight w:val="0"/>
          <w:marTop w:val="0"/>
          <w:marBottom w:val="0"/>
          <w:divBdr>
            <w:top w:val="none" w:sz="0" w:space="0" w:color="auto"/>
            <w:left w:val="none" w:sz="0" w:space="0" w:color="auto"/>
            <w:bottom w:val="none" w:sz="0" w:space="0" w:color="auto"/>
            <w:right w:val="none" w:sz="0" w:space="0" w:color="auto"/>
          </w:divBdr>
        </w:div>
        <w:div w:id="46296532">
          <w:marLeft w:val="0"/>
          <w:marRight w:val="0"/>
          <w:marTop w:val="0"/>
          <w:marBottom w:val="0"/>
          <w:divBdr>
            <w:top w:val="none" w:sz="0" w:space="0" w:color="auto"/>
            <w:left w:val="none" w:sz="0" w:space="0" w:color="auto"/>
            <w:bottom w:val="none" w:sz="0" w:space="0" w:color="auto"/>
            <w:right w:val="none" w:sz="0" w:space="0" w:color="auto"/>
          </w:divBdr>
        </w:div>
        <w:div w:id="82338779">
          <w:marLeft w:val="0"/>
          <w:marRight w:val="0"/>
          <w:marTop w:val="0"/>
          <w:marBottom w:val="0"/>
          <w:divBdr>
            <w:top w:val="none" w:sz="0" w:space="0" w:color="auto"/>
            <w:left w:val="none" w:sz="0" w:space="0" w:color="auto"/>
            <w:bottom w:val="none" w:sz="0" w:space="0" w:color="auto"/>
            <w:right w:val="none" w:sz="0" w:space="0" w:color="auto"/>
          </w:divBdr>
        </w:div>
        <w:div w:id="140080131">
          <w:marLeft w:val="0"/>
          <w:marRight w:val="0"/>
          <w:marTop w:val="0"/>
          <w:marBottom w:val="0"/>
          <w:divBdr>
            <w:top w:val="none" w:sz="0" w:space="0" w:color="auto"/>
            <w:left w:val="none" w:sz="0" w:space="0" w:color="auto"/>
            <w:bottom w:val="none" w:sz="0" w:space="0" w:color="auto"/>
            <w:right w:val="none" w:sz="0" w:space="0" w:color="auto"/>
          </w:divBdr>
        </w:div>
        <w:div w:id="223685487">
          <w:marLeft w:val="0"/>
          <w:marRight w:val="0"/>
          <w:marTop w:val="0"/>
          <w:marBottom w:val="0"/>
          <w:divBdr>
            <w:top w:val="none" w:sz="0" w:space="0" w:color="auto"/>
            <w:left w:val="none" w:sz="0" w:space="0" w:color="auto"/>
            <w:bottom w:val="none" w:sz="0" w:space="0" w:color="auto"/>
            <w:right w:val="none" w:sz="0" w:space="0" w:color="auto"/>
          </w:divBdr>
        </w:div>
        <w:div w:id="231241249">
          <w:marLeft w:val="0"/>
          <w:marRight w:val="0"/>
          <w:marTop w:val="0"/>
          <w:marBottom w:val="0"/>
          <w:divBdr>
            <w:top w:val="none" w:sz="0" w:space="0" w:color="auto"/>
            <w:left w:val="none" w:sz="0" w:space="0" w:color="auto"/>
            <w:bottom w:val="none" w:sz="0" w:space="0" w:color="auto"/>
            <w:right w:val="none" w:sz="0" w:space="0" w:color="auto"/>
          </w:divBdr>
        </w:div>
        <w:div w:id="266697047">
          <w:marLeft w:val="0"/>
          <w:marRight w:val="0"/>
          <w:marTop w:val="0"/>
          <w:marBottom w:val="0"/>
          <w:divBdr>
            <w:top w:val="none" w:sz="0" w:space="0" w:color="auto"/>
            <w:left w:val="none" w:sz="0" w:space="0" w:color="auto"/>
            <w:bottom w:val="none" w:sz="0" w:space="0" w:color="auto"/>
            <w:right w:val="none" w:sz="0" w:space="0" w:color="auto"/>
          </w:divBdr>
        </w:div>
        <w:div w:id="283970576">
          <w:marLeft w:val="0"/>
          <w:marRight w:val="0"/>
          <w:marTop w:val="0"/>
          <w:marBottom w:val="0"/>
          <w:divBdr>
            <w:top w:val="none" w:sz="0" w:space="0" w:color="auto"/>
            <w:left w:val="none" w:sz="0" w:space="0" w:color="auto"/>
            <w:bottom w:val="none" w:sz="0" w:space="0" w:color="auto"/>
            <w:right w:val="none" w:sz="0" w:space="0" w:color="auto"/>
          </w:divBdr>
        </w:div>
        <w:div w:id="297150244">
          <w:marLeft w:val="0"/>
          <w:marRight w:val="0"/>
          <w:marTop w:val="0"/>
          <w:marBottom w:val="0"/>
          <w:divBdr>
            <w:top w:val="none" w:sz="0" w:space="0" w:color="auto"/>
            <w:left w:val="none" w:sz="0" w:space="0" w:color="auto"/>
            <w:bottom w:val="none" w:sz="0" w:space="0" w:color="auto"/>
            <w:right w:val="none" w:sz="0" w:space="0" w:color="auto"/>
          </w:divBdr>
        </w:div>
        <w:div w:id="330447348">
          <w:marLeft w:val="0"/>
          <w:marRight w:val="0"/>
          <w:marTop w:val="0"/>
          <w:marBottom w:val="0"/>
          <w:divBdr>
            <w:top w:val="none" w:sz="0" w:space="0" w:color="auto"/>
            <w:left w:val="none" w:sz="0" w:space="0" w:color="auto"/>
            <w:bottom w:val="none" w:sz="0" w:space="0" w:color="auto"/>
            <w:right w:val="none" w:sz="0" w:space="0" w:color="auto"/>
          </w:divBdr>
        </w:div>
        <w:div w:id="407923894">
          <w:marLeft w:val="0"/>
          <w:marRight w:val="0"/>
          <w:marTop w:val="0"/>
          <w:marBottom w:val="0"/>
          <w:divBdr>
            <w:top w:val="none" w:sz="0" w:space="0" w:color="auto"/>
            <w:left w:val="none" w:sz="0" w:space="0" w:color="auto"/>
            <w:bottom w:val="none" w:sz="0" w:space="0" w:color="auto"/>
            <w:right w:val="none" w:sz="0" w:space="0" w:color="auto"/>
          </w:divBdr>
        </w:div>
        <w:div w:id="432477209">
          <w:marLeft w:val="0"/>
          <w:marRight w:val="0"/>
          <w:marTop w:val="0"/>
          <w:marBottom w:val="0"/>
          <w:divBdr>
            <w:top w:val="none" w:sz="0" w:space="0" w:color="auto"/>
            <w:left w:val="none" w:sz="0" w:space="0" w:color="auto"/>
            <w:bottom w:val="none" w:sz="0" w:space="0" w:color="auto"/>
            <w:right w:val="none" w:sz="0" w:space="0" w:color="auto"/>
          </w:divBdr>
        </w:div>
        <w:div w:id="458181794">
          <w:marLeft w:val="0"/>
          <w:marRight w:val="0"/>
          <w:marTop w:val="0"/>
          <w:marBottom w:val="0"/>
          <w:divBdr>
            <w:top w:val="none" w:sz="0" w:space="0" w:color="auto"/>
            <w:left w:val="none" w:sz="0" w:space="0" w:color="auto"/>
            <w:bottom w:val="none" w:sz="0" w:space="0" w:color="auto"/>
            <w:right w:val="none" w:sz="0" w:space="0" w:color="auto"/>
          </w:divBdr>
        </w:div>
        <w:div w:id="466245075">
          <w:marLeft w:val="0"/>
          <w:marRight w:val="0"/>
          <w:marTop w:val="0"/>
          <w:marBottom w:val="0"/>
          <w:divBdr>
            <w:top w:val="none" w:sz="0" w:space="0" w:color="auto"/>
            <w:left w:val="none" w:sz="0" w:space="0" w:color="auto"/>
            <w:bottom w:val="none" w:sz="0" w:space="0" w:color="auto"/>
            <w:right w:val="none" w:sz="0" w:space="0" w:color="auto"/>
          </w:divBdr>
        </w:div>
        <w:div w:id="470290989">
          <w:marLeft w:val="0"/>
          <w:marRight w:val="0"/>
          <w:marTop w:val="0"/>
          <w:marBottom w:val="0"/>
          <w:divBdr>
            <w:top w:val="none" w:sz="0" w:space="0" w:color="auto"/>
            <w:left w:val="none" w:sz="0" w:space="0" w:color="auto"/>
            <w:bottom w:val="none" w:sz="0" w:space="0" w:color="auto"/>
            <w:right w:val="none" w:sz="0" w:space="0" w:color="auto"/>
          </w:divBdr>
        </w:div>
        <w:div w:id="495536148">
          <w:marLeft w:val="0"/>
          <w:marRight w:val="0"/>
          <w:marTop w:val="0"/>
          <w:marBottom w:val="0"/>
          <w:divBdr>
            <w:top w:val="none" w:sz="0" w:space="0" w:color="auto"/>
            <w:left w:val="none" w:sz="0" w:space="0" w:color="auto"/>
            <w:bottom w:val="none" w:sz="0" w:space="0" w:color="auto"/>
            <w:right w:val="none" w:sz="0" w:space="0" w:color="auto"/>
          </w:divBdr>
        </w:div>
        <w:div w:id="510606052">
          <w:marLeft w:val="0"/>
          <w:marRight w:val="0"/>
          <w:marTop w:val="0"/>
          <w:marBottom w:val="0"/>
          <w:divBdr>
            <w:top w:val="none" w:sz="0" w:space="0" w:color="auto"/>
            <w:left w:val="none" w:sz="0" w:space="0" w:color="auto"/>
            <w:bottom w:val="none" w:sz="0" w:space="0" w:color="auto"/>
            <w:right w:val="none" w:sz="0" w:space="0" w:color="auto"/>
          </w:divBdr>
        </w:div>
        <w:div w:id="566452437">
          <w:marLeft w:val="0"/>
          <w:marRight w:val="0"/>
          <w:marTop w:val="0"/>
          <w:marBottom w:val="0"/>
          <w:divBdr>
            <w:top w:val="none" w:sz="0" w:space="0" w:color="auto"/>
            <w:left w:val="none" w:sz="0" w:space="0" w:color="auto"/>
            <w:bottom w:val="none" w:sz="0" w:space="0" w:color="auto"/>
            <w:right w:val="none" w:sz="0" w:space="0" w:color="auto"/>
          </w:divBdr>
        </w:div>
        <w:div w:id="569736921">
          <w:marLeft w:val="0"/>
          <w:marRight w:val="0"/>
          <w:marTop w:val="0"/>
          <w:marBottom w:val="0"/>
          <w:divBdr>
            <w:top w:val="none" w:sz="0" w:space="0" w:color="auto"/>
            <w:left w:val="none" w:sz="0" w:space="0" w:color="auto"/>
            <w:bottom w:val="none" w:sz="0" w:space="0" w:color="auto"/>
            <w:right w:val="none" w:sz="0" w:space="0" w:color="auto"/>
          </w:divBdr>
        </w:div>
        <w:div w:id="593056778">
          <w:marLeft w:val="0"/>
          <w:marRight w:val="0"/>
          <w:marTop w:val="0"/>
          <w:marBottom w:val="0"/>
          <w:divBdr>
            <w:top w:val="none" w:sz="0" w:space="0" w:color="auto"/>
            <w:left w:val="none" w:sz="0" w:space="0" w:color="auto"/>
            <w:bottom w:val="none" w:sz="0" w:space="0" w:color="auto"/>
            <w:right w:val="none" w:sz="0" w:space="0" w:color="auto"/>
          </w:divBdr>
        </w:div>
        <w:div w:id="629046171">
          <w:marLeft w:val="0"/>
          <w:marRight w:val="0"/>
          <w:marTop w:val="0"/>
          <w:marBottom w:val="0"/>
          <w:divBdr>
            <w:top w:val="none" w:sz="0" w:space="0" w:color="auto"/>
            <w:left w:val="none" w:sz="0" w:space="0" w:color="auto"/>
            <w:bottom w:val="none" w:sz="0" w:space="0" w:color="auto"/>
            <w:right w:val="none" w:sz="0" w:space="0" w:color="auto"/>
          </w:divBdr>
        </w:div>
        <w:div w:id="641158173">
          <w:marLeft w:val="0"/>
          <w:marRight w:val="0"/>
          <w:marTop w:val="0"/>
          <w:marBottom w:val="0"/>
          <w:divBdr>
            <w:top w:val="none" w:sz="0" w:space="0" w:color="auto"/>
            <w:left w:val="none" w:sz="0" w:space="0" w:color="auto"/>
            <w:bottom w:val="none" w:sz="0" w:space="0" w:color="auto"/>
            <w:right w:val="none" w:sz="0" w:space="0" w:color="auto"/>
          </w:divBdr>
        </w:div>
        <w:div w:id="649212864">
          <w:marLeft w:val="0"/>
          <w:marRight w:val="0"/>
          <w:marTop w:val="0"/>
          <w:marBottom w:val="0"/>
          <w:divBdr>
            <w:top w:val="none" w:sz="0" w:space="0" w:color="auto"/>
            <w:left w:val="none" w:sz="0" w:space="0" w:color="auto"/>
            <w:bottom w:val="none" w:sz="0" w:space="0" w:color="auto"/>
            <w:right w:val="none" w:sz="0" w:space="0" w:color="auto"/>
          </w:divBdr>
        </w:div>
        <w:div w:id="710958152">
          <w:marLeft w:val="0"/>
          <w:marRight w:val="0"/>
          <w:marTop w:val="0"/>
          <w:marBottom w:val="0"/>
          <w:divBdr>
            <w:top w:val="none" w:sz="0" w:space="0" w:color="auto"/>
            <w:left w:val="none" w:sz="0" w:space="0" w:color="auto"/>
            <w:bottom w:val="none" w:sz="0" w:space="0" w:color="auto"/>
            <w:right w:val="none" w:sz="0" w:space="0" w:color="auto"/>
          </w:divBdr>
        </w:div>
        <w:div w:id="731662133">
          <w:marLeft w:val="0"/>
          <w:marRight w:val="0"/>
          <w:marTop w:val="0"/>
          <w:marBottom w:val="0"/>
          <w:divBdr>
            <w:top w:val="none" w:sz="0" w:space="0" w:color="auto"/>
            <w:left w:val="none" w:sz="0" w:space="0" w:color="auto"/>
            <w:bottom w:val="none" w:sz="0" w:space="0" w:color="auto"/>
            <w:right w:val="none" w:sz="0" w:space="0" w:color="auto"/>
          </w:divBdr>
        </w:div>
        <w:div w:id="808860085">
          <w:marLeft w:val="0"/>
          <w:marRight w:val="0"/>
          <w:marTop w:val="0"/>
          <w:marBottom w:val="0"/>
          <w:divBdr>
            <w:top w:val="none" w:sz="0" w:space="0" w:color="auto"/>
            <w:left w:val="none" w:sz="0" w:space="0" w:color="auto"/>
            <w:bottom w:val="none" w:sz="0" w:space="0" w:color="auto"/>
            <w:right w:val="none" w:sz="0" w:space="0" w:color="auto"/>
          </w:divBdr>
        </w:div>
        <w:div w:id="842160992">
          <w:marLeft w:val="0"/>
          <w:marRight w:val="0"/>
          <w:marTop w:val="0"/>
          <w:marBottom w:val="0"/>
          <w:divBdr>
            <w:top w:val="none" w:sz="0" w:space="0" w:color="auto"/>
            <w:left w:val="none" w:sz="0" w:space="0" w:color="auto"/>
            <w:bottom w:val="none" w:sz="0" w:space="0" w:color="auto"/>
            <w:right w:val="none" w:sz="0" w:space="0" w:color="auto"/>
          </w:divBdr>
        </w:div>
        <w:div w:id="866213189">
          <w:marLeft w:val="0"/>
          <w:marRight w:val="0"/>
          <w:marTop w:val="0"/>
          <w:marBottom w:val="0"/>
          <w:divBdr>
            <w:top w:val="none" w:sz="0" w:space="0" w:color="auto"/>
            <w:left w:val="none" w:sz="0" w:space="0" w:color="auto"/>
            <w:bottom w:val="none" w:sz="0" w:space="0" w:color="auto"/>
            <w:right w:val="none" w:sz="0" w:space="0" w:color="auto"/>
          </w:divBdr>
        </w:div>
        <w:div w:id="866719549">
          <w:marLeft w:val="0"/>
          <w:marRight w:val="0"/>
          <w:marTop w:val="0"/>
          <w:marBottom w:val="0"/>
          <w:divBdr>
            <w:top w:val="none" w:sz="0" w:space="0" w:color="auto"/>
            <w:left w:val="none" w:sz="0" w:space="0" w:color="auto"/>
            <w:bottom w:val="none" w:sz="0" w:space="0" w:color="auto"/>
            <w:right w:val="none" w:sz="0" w:space="0" w:color="auto"/>
          </w:divBdr>
        </w:div>
        <w:div w:id="893081279">
          <w:marLeft w:val="0"/>
          <w:marRight w:val="0"/>
          <w:marTop w:val="0"/>
          <w:marBottom w:val="0"/>
          <w:divBdr>
            <w:top w:val="none" w:sz="0" w:space="0" w:color="auto"/>
            <w:left w:val="none" w:sz="0" w:space="0" w:color="auto"/>
            <w:bottom w:val="none" w:sz="0" w:space="0" w:color="auto"/>
            <w:right w:val="none" w:sz="0" w:space="0" w:color="auto"/>
          </w:divBdr>
        </w:div>
        <w:div w:id="917518823">
          <w:marLeft w:val="0"/>
          <w:marRight w:val="0"/>
          <w:marTop w:val="0"/>
          <w:marBottom w:val="0"/>
          <w:divBdr>
            <w:top w:val="none" w:sz="0" w:space="0" w:color="auto"/>
            <w:left w:val="none" w:sz="0" w:space="0" w:color="auto"/>
            <w:bottom w:val="none" w:sz="0" w:space="0" w:color="auto"/>
            <w:right w:val="none" w:sz="0" w:space="0" w:color="auto"/>
          </w:divBdr>
          <w:divsChild>
            <w:div w:id="1466778063">
              <w:marLeft w:val="0"/>
              <w:marRight w:val="0"/>
              <w:marTop w:val="0"/>
              <w:marBottom w:val="0"/>
              <w:divBdr>
                <w:top w:val="none" w:sz="0" w:space="0" w:color="auto"/>
                <w:left w:val="none" w:sz="0" w:space="0" w:color="auto"/>
                <w:bottom w:val="none" w:sz="0" w:space="0" w:color="auto"/>
                <w:right w:val="none" w:sz="0" w:space="0" w:color="auto"/>
              </w:divBdr>
              <w:divsChild>
                <w:div w:id="125314844">
                  <w:marLeft w:val="0"/>
                  <w:marRight w:val="0"/>
                  <w:marTop w:val="0"/>
                  <w:marBottom w:val="0"/>
                  <w:divBdr>
                    <w:top w:val="none" w:sz="0" w:space="0" w:color="auto"/>
                    <w:left w:val="none" w:sz="0" w:space="0" w:color="auto"/>
                    <w:bottom w:val="none" w:sz="0" w:space="0" w:color="auto"/>
                    <w:right w:val="none" w:sz="0" w:space="0" w:color="auto"/>
                  </w:divBdr>
                </w:div>
                <w:div w:id="133959138">
                  <w:marLeft w:val="0"/>
                  <w:marRight w:val="0"/>
                  <w:marTop w:val="0"/>
                  <w:marBottom w:val="0"/>
                  <w:divBdr>
                    <w:top w:val="none" w:sz="0" w:space="0" w:color="auto"/>
                    <w:left w:val="none" w:sz="0" w:space="0" w:color="auto"/>
                    <w:bottom w:val="none" w:sz="0" w:space="0" w:color="auto"/>
                    <w:right w:val="none" w:sz="0" w:space="0" w:color="auto"/>
                  </w:divBdr>
                </w:div>
                <w:div w:id="148138821">
                  <w:marLeft w:val="0"/>
                  <w:marRight w:val="0"/>
                  <w:marTop w:val="0"/>
                  <w:marBottom w:val="0"/>
                  <w:divBdr>
                    <w:top w:val="none" w:sz="0" w:space="0" w:color="auto"/>
                    <w:left w:val="none" w:sz="0" w:space="0" w:color="auto"/>
                    <w:bottom w:val="none" w:sz="0" w:space="0" w:color="auto"/>
                    <w:right w:val="none" w:sz="0" w:space="0" w:color="auto"/>
                  </w:divBdr>
                </w:div>
                <w:div w:id="204565825">
                  <w:marLeft w:val="0"/>
                  <w:marRight w:val="0"/>
                  <w:marTop w:val="0"/>
                  <w:marBottom w:val="0"/>
                  <w:divBdr>
                    <w:top w:val="none" w:sz="0" w:space="0" w:color="auto"/>
                    <w:left w:val="none" w:sz="0" w:space="0" w:color="auto"/>
                    <w:bottom w:val="none" w:sz="0" w:space="0" w:color="auto"/>
                    <w:right w:val="none" w:sz="0" w:space="0" w:color="auto"/>
                  </w:divBdr>
                </w:div>
                <w:div w:id="312225581">
                  <w:marLeft w:val="0"/>
                  <w:marRight w:val="0"/>
                  <w:marTop w:val="0"/>
                  <w:marBottom w:val="0"/>
                  <w:divBdr>
                    <w:top w:val="none" w:sz="0" w:space="0" w:color="auto"/>
                    <w:left w:val="none" w:sz="0" w:space="0" w:color="auto"/>
                    <w:bottom w:val="none" w:sz="0" w:space="0" w:color="auto"/>
                    <w:right w:val="none" w:sz="0" w:space="0" w:color="auto"/>
                  </w:divBdr>
                </w:div>
                <w:div w:id="312686145">
                  <w:marLeft w:val="0"/>
                  <w:marRight w:val="0"/>
                  <w:marTop w:val="0"/>
                  <w:marBottom w:val="0"/>
                  <w:divBdr>
                    <w:top w:val="none" w:sz="0" w:space="0" w:color="auto"/>
                    <w:left w:val="none" w:sz="0" w:space="0" w:color="auto"/>
                    <w:bottom w:val="none" w:sz="0" w:space="0" w:color="auto"/>
                    <w:right w:val="none" w:sz="0" w:space="0" w:color="auto"/>
                  </w:divBdr>
                </w:div>
                <w:div w:id="409501525">
                  <w:marLeft w:val="0"/>
                  <w:marRight w:val="0"/>
                  <w:marTop w:val="0"/>
                  <w:marBottom w:val="0"/>
                  <w:divBdr>
                    <w:top w:val="none" w:sz="0" w:space="0" w:color="auto"/>
                    <w:left w:val="none" w:sz="0" w:space="0" w:color="auto"/>
                    <w:bottom w:val="none" w:sz="0" w:space="0" w:color="auto"/>
                    <w:right w:val="none" w:sz="0" w:space="0" w:color="auto"/>
                  </w:divBdr>
                </w:div>
                <w:div w:id="508716805">
                  <w:marLeft w:val="0"/>
                  <w:marRight w:val="0"/>
                  <w:marTop w:val="0"/>
                  <w:marBottom w:val="0"/>
                  <w:divBdr>
                    <w:top w:val="none" w:sz="0" w:space="0" w:color="auto"/>
                    <w:left w:val="none" w:sz="0" w:space="0" w:color="auto"/>
                    <w:bottom w:val="none" w:sz="0" w:space="0" w:color="auto"/>
                    <w:right w:val="none" w:sz="0" w:space="0" w:color="auto"/>
                  </w:divBdr>
                </w:div>
                <w:div w:id="755370436">
                  <w:marLeft w:val="0"/>
                  <w:marRight w:val="0"/>
                  <w:marTop w:val="0"/>
                  <w:marBottom w:val="0"/>
                  <w:divBdr>
                    <w:top w:val="none" w:sz="0" w:space="0" w:color="auto"/>
                    <w:left w:val="none" w:sz="0" w:space="0" w:color="auto"/>
                    <w:bottom w:val="none" w:sz="0" w:space="0" w:color="auto"/>
                    <w:right w:val="none" w:sz="0" w:space="0" w:color="auto"/>
                  </w:divBdr>
                </w:div>
                <w:div w:id="851846370">
                  <w:marLeft w:val="0"/>
                  <w:marRight w:val="0"/>
                  <w:marTop w:val="0"/>
                  <w:marBottom w:val="0"/>
                  <w:divBdr>
                    <w:top w:val="none" w:sz="0" w:space="0" w:color="auto"/>
                    <w:left w:val="none" w:sz="0" w:space="0" w:color="auto"/>
                    <w:bottom w:val="none" w:sz="0" w:space="0" w:color="auto"/>
                    <w:right w:val="none" w:sz="0" w:space="0" w:color="auto"/>
                  </w:divBdr>
                </w:div>
                <w:div w:id="899288204">
                  <w:marLeft w:val="0"/>
                  <w:marRight w:val="0"/>
                  <w:marTop w:val="0"/>
                  <w:marBottom w:val="0"/>
                  <w:divBdr>
                    <w:top w:val="none" w:sz="0" w:space="0" w:color="auto"/>
                    <w:left w:val="none" w:sz="0" w:space="0" w:color="auto"/>
                    <w:bottom w:val="none" w:sz="0" w:space="0" w:color="auto"/>
                    <w:right w:val="none" w:sz="0" w:space="0" w:color="auto"/>
                  </w:divBdr>
                </w:div>
                <w:div w:id="967007746">
                  <w:marLeft w:val="0"/>
                  <w:marRight w:val="0"/>
                  <w:marTop w:val="0"/>
                  <w:marBottom w:val="0"/>
                  <w:divBdr>
                    <w:top w:val="none" w:sz="0" w:space="0" w:color="auto"/>
                    <w:left w:val="none" w:sz="0" w:space="0" w:color="auto"/>
                    <w:bottom w:val="none" w:sz="0" w:space="0" w:color="auto"/>
                    <w:right w:val="none" w:sz="0" w:space="0" w:color="auto"/>
                  </w:divBdr>
                </w:div>
                <w:div w:id="1074475701">
                  <w:marLeft w:val="0"/>
                  <w:marRight w:val="0"/>
                  <w:marTop w:val="0"/>
                  <w:marBottom w:val="0"/>
                  <w:divBdr>
                    <w:top w:val="none" w:sz="0" w:space="0" w:color="auto"/>
                    <w:left w:val="none" w:sz="0" w:space="0" w:color="auto"/>
                    <w:bottom w:val="none" w:sz="0" w:space="0" w:color="auto"/>
                    <w:right w:val="none" w:sz="0" w:space="0" w:color="auto"/>
                  </w:divBdr>
                </w:div>
                <w:div w:id="1200124887">
                  <w:marLeft w:val="0"/>
                  <w:marRight w:val="0"/>
                  <w:marTop w:val="0"/>
                  <w:marBottom w:val="0"/>
                  <w:divBdr>
                    <w:top w:val="none" w:sz="0" w:space="0" w:color="auto"/>
                    <w:left w:val="none" w:sz="0" w:space="0" w:color="auto"/>
                    <w:bottom w:val="none" w:sz="0" w:space="0" w:color="auto"/>
                    <w:right w:val="none" w:sz="0" w:space="0" w:color="auto"/>
                  </w:divBdr>
                </w:div>
                <w:div w:id="1206405120">
                  <w:marLeft w:val="0"/>
                  <w:marRight w:val="0"/>
                  <w:marTop w:val="0"/>
                  <w:marBottom w:val="0"/>
                  <w:divBdr>
                    <w:top w:val="none" w:sz="0" w:space="0" w:color="auto"/>
                    <w:left w:val="none" w:sz="0" w:space="0" w:color="auto"/>
                    <w:bottom w:val="none" w:sz="0" w:space="0" w:color="auto"/>
                    <w:right w:val="none" w:sz="0" w:space="0" w:color="auto"/>
                  </w:divBdr>
                </w:div>
                <w:div w:id="1255243049">
                  <w:marLeft w:val="0"/>
                  <w:marRight w:val="0"/>
                  <w:marTop w:val="0"/>
                  <w:marBottom w:val="0"/>
                  <w:divBdr>
                    <w:top w:val="none" w:sz="0" w:space="0" w:color="auto"/>
                    <w:left w:val="none" w:sz="0" w:space="0" w:color="auto"/>
                    <w:bottom w:val="none" w:sz="0" w:space="0" w:color="auto"/>
                    <w:right w:val="none" w:sz="0" w:space="0" w:color="auto"/>
                  </w:divBdr>
                </w:div>
                <w:div w:id="1505121451">
                  <w:marLeft w:val="0"/>
                  <w:marRight w:val="0"/>
                  <w:marTop w:val="0"/>
                  <w:marBottom w:val="0"/>
                  <w:divBdr>
                    <w:top w:val="none" w:sz="0" w:space="0" w:color="auto"/>
                    <w:left w:val="none" w:sz="0" w:space="0" w:color="auto"/>
                    <w:bottom w:val="none" w:sz="0" w:space="0" w:color="auto"/>
                    <w:right w:val="none" w:sz="0" w:space="0" w:color="auto"/>
                  </w:divBdr>
                </w:div>
                <w:div w:id="1564756659">
                  <w:marLeft w:val="0"/>
                  <w:marRight w:val="0"/>
                  <w:marTop w:val="0"/>
                  <w:marBottom w:val="0"/>
                  <w:divBdr>
                    <w:top w:val="none" w:sz="0" w:space="0" w:color="auto"/>
                    <w:left w:val="none" w:sz="0" w:space="0" w:color="auto"/>
                    <w:bottom w:val="none" w:sz="0" w:space="0" w:color="auto"/>
                    <w:right w:val="none" w:sz="0" w:space="0" w:color="auto"/>
                  </w:divBdr>
                </w:div>
                <w:div w:id="1595823133">
                  <w:marLeft w:val="0"/>
                  <w:marRight w:val="0"/>
                  <w:marTop w:val="0"/>
                  <w:marBottom w:val="0"/>
                  <w:divBdr>
                    <w:top w:val="none" w:sz="0" w:space="0" w:color="auto"/>
                    <w:left w:val="none" w:sz="0" w:space="0" w:color="auto"/>
                    <w:bottom w:val="none" w:sz="0" w:space="0" w:color="auto"/>
                    <w:right w:val="none" w:sz="0" w:space="0" w:color="auto"/>
                  </w:divBdr>
                </w:div>
                <w:div w:id="1740863790">
                  <w:marLeft w:val="0"/>
                  <w:marRight w:val="0"/>
                  <w:marTop w:val="0"/>
                  <w:marBottom w:val="0"/>
                  <w:divBdr>
                    <w:top w:val="none" w:sz="0" w:space="0" w:color="auto"/>
                    <w:left w:val="none" w:sz="0" w:space="0" w:color="auto"/>
                    <w:bottom w:val="none" w:sz="0" w:space="0" w:color="auto"/>
                    <w:right w:val="none" w:sz="0" w:space="0" w:color="auto"/>
                  </w:divBdr>
                </w:div>
                <w:div w:id="1828010712">
                  <w:marLeft w:val="0"/>
                  <w:marRight w:val="0"/>
                  <w:marTop w:val="0"/>
                  <w:marBottom w:val="0"/>
                  <w:divBdr>
                    <w:top w:val="none" w:sz="0" w:space="0" w:color="auto"/>
                    <w:left w:val="none" w:sz="0" w:space="0" w:color="auto"/>
                    <w:bottom w:val="none" w:sz="0" w:space="0" w:color="auto"/>
                    <w:right w:val="none" w:sz="0" w:space="0" w:color="auto"/>
                  </w:divBdr>
                </w:div>
                <w:div w:id="1853640197">
                  <w:marLeft w:val="0"/>
                  <w:marRight w:val="0"/>
                  <w:marTop w:val="0"/>
                  <w:marBottom w:val="0"/>
                  <w:divBdr>
                    <w:top w:val="none" w:sz="0" w:space="0" w:color="auto"/>
                    <w:left w:val="none" w:sz="0" w:space="0" w:color="auto"/>
                    <w:bottom w:val="none" w:sz="0" w:space="0" w:color="auto"/>
                    <w:right w:val="none" w:sz="0" w:space="0" w:color="auto"/>
                  </w:divBdr>
                </w:div>
                <w:div w:id="1917207600">
                  <w:marLeft w:val="0"/>
                  <w:marRight w:val="0"/>
                  <w:marTop w:val="0"/>
                  <w:marBottom w:val="0"/>
                  <w:divBdr>
                    <w:top w:val="none" w:sz="0" w:space="0" w:color="auto"/>
                    <w:left w:val="none" w:sz="0" w:space="0" w:color="auto"/>
                    <w:bottom w:val="none" w:sz="0" w:space="0" w:color="auto"/>
                    <w:right w:val="none" w:sz="0" w:space="0" w:color="auto"/>
                  </w:divBdr>
                </w:div>
                <w:div w:id="1918592970">
                  <w:marLeft w:val="0"/>
                  <w:marRight w:val="0"/>
                  <w:marTop w:val="0"/>
                  <w:marBottom w:val="0"/>
                  <w:divBdr>
                    <w:top w:val="none" w:sz="0" w:space="0" w:color="auto"/>
                    <w:left w:val="none" w:sz="0" w:space="0" w:color="auto"/>
                    <w:bottom w:val="none" w:sz="0" w:space="0" w:color="auto"/>
                    <w:right w:val="none" w:sz="0" w:space="0" w:color="auto"/>
                  </w:divBdr>
                </w:div>
                <w:div w:id="1997299240">
                  <w:marLeft w:val="0"/>
                  <w:marRight w:val="0"/>
                  <w:marTop w:val="0"/>
                  <w:marBottom w:val="0"/>
                  <w:divBdr>
                    <w:top w:val="none" w:sz="0" w:space="0" w:color="auto"/>
                    <w:left w:val="none" w:sz="0" w:space="0" w:color="auto"/>
                    <w:bottom w:val="none" w:sz="0" w:space="0" w:color="auto"/>
                    <w:right w:val="none" w:sz="0" w:space="0" w:color="auto"/>
                  </w:divBdr>
                </w:div>
                <w:div w:id="2025594384">
                  <w:marLeft w:val="0"/>
                  <w:marRight w:val="0"/>
                  <w:marTop w:val="0"/>
                  <w:marBottom w:val="0"/>
                  <w:divBdr>
                    <w:top w:val="none" w:sz="0" w:space="0" w:color="auto"/>
                    <w:left w:val="none" w:sz="0" w:space="0" w:color="auto"/>
                    <w:bottom w:val="none" w:sz="0" w:space="0" w:color="auto"/>
                    <w:right w:val="none" w:sz="0" w:space="0" w:color="auto"/>
                  </w:divBdr>
                </w:div>
                <w:div w:id="2064327560">
                  <w:marLeft w:val="0"/>
                  <w:marRight w:val="0"/>
                  <w:marTop w:val="0"/>
                  <w:marBottom w:val="0"/>
                  <w:divBdr>
                    <w:top w:val="none" w:sz="0" w:space="0" w:color="auto"/>
                    <w:left w:val="none" w:sz="0" w:space="0" w:color="auto"/>
                    <w:bottom w:val="none" w:sz="0" w:space="0" w:color="auto"/>
                    <w:right w:val="none" w:sz="0" w:space="0" w:color="auto"/>
                  </w:divBdr>
                </w:div>
                <w:div w:id="21056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01471">
          <w:marLeft w:val="0"/>
          <w:marRight w:val="0"/>
          <w:marTop w:val="0"/>
          <w:marBottom w:val="0"/>
          <w:divBdr>
            <w:top w:val="none" w:sz="0" w:space="0" w:color="auto"/>
            <w:left w:val="none" w:sz="0" w:space="0" w:color="auto"/>
            <w:bottom w:val="none" w:sz="0" w:space="0" w:color="auto"/>
            <w:right w:val="none" w:sz="0" w:space="0" w:color="auto"/>
          </w:divBdr>
        </w:div>
        <w:div w:id="1057582897">
          <w:marLeft w:val="0"/>
          <w:marRight w:val="0"/>
          <w:marTop w:val="0"/>
          <w:marBottom w:val="0"/>
          <w:divBdr>
            <w:top w:val="none" w:sz="0" w:space="0" w:color="auto"/>
            <w:left w:val="none" w:sz="0" w:space="0" w:color="auto"/>
            <w:bottom w:val="none" w:sz="0" w:space="0" w:color="auto"/>
            <w:right w:val="none" w:sz="0" w:space="0" w:color="auto"/>
          </w:divBdr>
        </w:div>
        <w:div w:id="1085686462">
          <w:marLeft w:val="0"/>
          <w:marRight w:val="0"/>
          <w:marTop w:val="0"/>
          <w:marBottom w:val="0"/>
          <w:divBdr>
            <w:top w:val="none" w:sz="0" w:space="0" w:color="auto"/>
            <w:left w:val="none" w:sz="0" w:space="0" w:color="auto"/>
            <w:bottom w:val="none" w:sz="0" w:space="0" w:color="auto"/>
            <w:right w:val="none" w:sz="0" w:space="0" w:color="auto"/>
          </w:divBdr>
        </w:div>
        <w:div w:id="1156998395">
          <w:marLeft w:val="0"/>
          <w:marRight w:val="0"/>
          <w:marTop w:val="0"/>
          <w:marBottom w:val="0"/>
          <w:divBdr>
            <w:top w:val="none" w:sz="0" w:space="0" w:color="auto"/>
            <w:left w:val="none" w:sz="0" w:space="0" w:color="auto"/>
            <w:bottom w:val="none" w:sz="0" w:space="0" w:color="auto"/>
            <w:right w:val="none" w:sz="0" w:space="0" w:color="auto"/>
          </w:divBdr>
        </w:div>
        <w:div w:id="1180924844">
          <w:marLeft w:val="0"/>
          <w:marRight w:val="0"/>
          <w:marTop w:val="0"/>
          <w:marBottom w:val="0"/>
          <w:divBdr>
            <w:top w:val="none" w:sz="0" w:space="0" w:color="auto"/>
            <w:left w:val="none" w:sz="0" w:space="0" w:color="auto"/>
            <w:bottom w:val="none" w:sz="0" w:space="0" w:color="auto"/>
            <w:right w:val="none" w:sz="0" w:space="0" w:color="auto"/>
          </w:divBdr>
        </w:div>
        <w:div w:id="1250239882">
          <w:marLeft w:val="0"/>
          <w:marRight w:val="0"/>
          <w:marTop w:val="0"/>
          <w:marBottom w:val="0"/>
          <w:divBdr>
            <w:top w:val="none" w:sz="0" w:space="0" w:color="auto"/>
            <w:left w:val="none" w:sz="0" w:space="0" w:color="auto"/>
            <w:bottom w:val="none" w:sz="0" w:space="0" w:color="auto"/>
            <w:right w:val="none" w:sz="0" w:space="0" w:color="auto"/>
          </w:divBdr>
        </w:div>
        <w:div w:id="1269580108">
          <w:marLeft w:val="0"/>
          <w:marRight w:val="0"/>
          <w:marTop w:val="0"/>
          <w:marBottom w:val="0"/>
          <w:divBdr>
            <w:top w:val="none" w:sz="0" w:space="0" w:color="auto"/>
            <w:left w:val="none" w:sz="0" w:space="0" w:color="auto"/>
            <w:bottom w:val="none" w:sz="0" w:space="0" w:color="auto"/>
            <w:right w:val="none" w:sz="0" w:space="0" w:color="auto"/>
          </w:divBdr>
        </w:div>
        <w:div w:id="1301306907">
          <w:marLeft w:val="0"/>
          <w:marRight w:val="0"/>
          <w:marTop w:val="0"/>
          <w:marBottom w:val="0"/>
          <w:divBdr>
            <w:top w:val="none" w:sz="0" w:space="0" w:color="auto"/>
            <w:left w:val="none" w:sz="0" w:space="0" w:color="auto"/>
            <w:bottom w:val="none" w:sz="0" w:space="0" w:color="auto"/>
            <w:right w:val="none" w:sz="0" w:space="0" w:color="auto"/>
          </w:divBdr>
        </w:div>
        <w:div w:id="1318416839">
          <w:marLeft w:val="0"/>
          <w:marRight w:val="0"/>
          <w:marTop w:val="0"/>
          <w:marBottom w:val="0"/>
          <w:divBdr>
            <w:top w:val="none" w:sz="0" w:space="0" w:color="auto"/>
            <w:left w:val="none" w:sz="0" w:space="0" w:color="auto"/>
            <w:bottom w:val="none" w:sz="0" w:space="0" w:color="auto"/>
            <w:right w:val="none" w:sz="0" w:space="0" w:color="auto"/>
          </w:divBdr>
        </w:div>
        <w:div w:id="1383750393">
          <w:marLeft w:val="0"/>
          <w:marRight w:val="0"/>
          <w:marTop w:val="0"/>
          <w:marBottom w:val="0"/>
          <w:divBdr>
            <w:top w:val="none" w:sz="0" w:space="0" w:color="auto"/>
            <w:left w:val="none" w:sz="0" w:space="0" w:color="auto"/>
            <w:bottom w:val="none" w:sz="0" w:space="0" w:color="auto"/>
            <w:right w:val="none" w:sz="0" w:space="0" w:color="auto"/>
          </w:divBdr>
        </w:div>
        <w:div w:id="1396078414">
          <w:marLeft w:val="0"/>
          <w:marRight w:val="0"/>
          <w:marTop w:val="0"/>
          <w:marBottom w:val="0"/>
          <w:divBdr>
            <w:top w:val="none" w:sz="0" w:space="0" w:color="auto"/>
            <w:left w:val="none" w:sz="0" w:space="0" w:color="auto"/>
            <w:bottom w:val="none" w:sz="0" w:space="0" w:color="auto"/>
            <w:right w:val="none" w:sz="0" w:space="0" w:color="auto"/>
          </w:divBdr>
        </w:div>
        <w:div w:id="1474370196">
          <w:marLeft w:val="0"/>
          <w:marRight w:val="0"/>
          <w:marTop w:val="0"/>
          <w:marBottom w:val="0"/>
          <w:divBdr>
            <w:top w:val="none" w:sz="0" w:space="0" w:color="auto"/>
            <w:left w:val="none" w:sz="0" w:space="0" w:color="auto"/>
            <w:bottom w:val="none" w:sz="0" w:space="0" w:color="auto"/>
            <w:right w:val="none" w:sz="0" w:space="0" w:color="auto"/>
          </w:divBdr>
        </w:div>
        <w:div w:id="1541473764">
          <w:marLeft w:val="0"/>
          <w:marRight w:val="0"/>
          <w:marTop w:val="0"/>
          <w:marBottom w:val="0"/>
          <w:divBdr>
            <w:top w:val="none" w:sz="0" w:space="0" w:color="auto"/>
            <w:left w:val="none" w:sz="0" w:space="0" w:color="auto"/>
            <w:bottom w:val="none" w:sz="0" w:space="0" w:color="auto"/>
            <w:right w:val="none" w:sz="0" w:space="0" w:color="auto"/>
          </w:divBdr>
        </w:div>
        <w:div w:id="1568421252">
          <w:marLeft w:val="0"/>
          <w:marRight w:val="0"/>
          <w:marTop w:val="0"/>
          <w:marBottom w:val="0"/>
          <w:divBdr>
            <w:top w:val="none" w:sz="0" w:space="0" w:color="auto"/>
            <w:left w:val="none" w:sz="0" w:space="0" w:color="auto"/>
            <w:bottom w:val="none" w:sz="0" w:space="0" w:color="auto"/>
            <w:right w:val="none" w:sz="0" w:space="0" w:color="auto"/>
          </w:divBdr>
        </w:div>
        <w:div w:id="1583179838">
          <w:marLeft w:val="0"/>
          <w:marRight w:val="0"/>
          <w:marTop w:val="0"/>
          <w:marBottom w:val="0"/>
          <w:divBdr>
            <w:top w:val="none" w:sz="0" w:space="0" w:color="auto"/>
            <w:left w:val="none" w:sz="0" w:space="0" w:color="auto"/>
            <w:bottom w:val="none" w:sz="0" w:space="0" w:color="auto"/>
            <w:right w:val="none" w:sz="0" w:space="0" w:color="auto"/>
          </w:divBdr>
        </w:div>
        <w:div w:id="1683968006">
          <w:marLeft w:val="0"/>
          <w:marRight w:val="0"/>
          <w:marTop w:val="0"/>
          <w:marBottom w:val="0"/>
          <w:divBdr>
            <w:top w:val="none" w:sz="0" w:space="0" w:color="auto"/>
            <w:left w:val="none" w:sz="0" w:space="0" w:color="auto"/>
            <w:bottom w:val="none" w:sz="0" w:space="0" w:color="auto"/>
            <w:right w:val="none" w:sz="0" w:space="0" w:color="auto"/>
          </w:divBdr>
        </w:div>
        <w:div w:id="1717778941">
          <w:marLeft w:val="0"/>
          <w:marRight w:val="0"/>
          <w:marTop w:val="0"/>
          <w:marBottom w:val="0"/>
          <w:divBdr>
            <w:top w:val="none" w:sz="0" w:space="0" w:color="auto"/>
            <w:left w:val="none" w:sz="0" w:space="0" w:color="auto"/>
            <w:bottom w:val="none" w:sz="0" w:space="0" w:color="auto"/>
            <w:right w:val="none" w:sz="0" w:space="0" w:color="auto"/>
          </w:divBdr>
        </w:div>
        <w:div w:id="1718894226">
          <w:marLeft w:val="0"/>
          <w:marRight w:val="0"/>
          <w:marTop w:val="0"/>
          <w:marBottom w:val="0"/>
          <w:divBdr>
            <w:top w:val="none" w:sz="0" w:space="0" w:color="auto"/>
            <w:left w:val="none" w:sz="0" w:space="0" w:color="auto"/>
            <w:bottom w:val="none" w:sz="0" w:space="0" w:color="auto"/>
            <w:right w:val="none" w:sz="0" w:space="0" w:color="auto"/>
          </w:divBdr>
        </w:div>
        <w:div w:id="1801068050">
          <w:marLeft w:val="0"/>
          <w:marRight w:val="0"/>
          <w:marTop w:val="0"/>
          <w:marBottom w:val="0"/>
          <w:divBdr>
            <w:top w:val="none" w:sz="0" w:space="0" w:color="auto"/>
            <w:left w:val="none" w:sz="0" w:space="0" w:color="auto"/>
            <w:bottom w:val="none" w:sz="0" w:space="0" w:color="auto"/>
            <w:right w:val="none" w:sz="0" w:space="0" w:color="auto"/>
          </w:divBdr>
        </w:div>
        <w:div w:id="1901751155">
          <w:marLeft w:val="0"/>
          <w:marRight w:val="0"/>
          <w:marTop w:val="0"/>
          <w:marBottom w:val="0"/>
          <w:divBdr>
            <w:top w:val="none" w:sz="0" w:space="0" w:color="auto"/>
            <w:left w:val="none" w:sz="0" w:space="0" w:color="auto"/>
            <w:bottom w:val="none" w:sz="0" w:space="0" w:color="auto"/>
            <w:right w:val="none" w:sz="0" w:space="0" w:color="auto"/>
          </w:divBdr>
        </w:div>
        <w:div w:id="1978877500">
          <w:marLeft w:val="0"/>
          <w:marRight w:val="0"/>
          <w:marTop w:val="0"/>
          <w:marBottom w:val="0"/>
          <w:divBdr>
            <w:top w:val="none" w:sz="0" w:space="0" w:color="auto"/>
            <w:left w:val="none" w:sz="0" w:space="0" w:color="auto"/>
            <w:bottom w:val="none" w:sz="0" w:space="0" w:color="auto"/>
            <w:right w:val="none" w:sz="0" w:space="0" w:color="auto"/>
          </w:divBdr>
        </w:div>
        <w:div w:id="2005935430">
          <w:marLeft w:val="0"/>
          <w:marRight w:val="0"/>
          <w:marTop w:val="0"/>
          <w:marBottom w:val="0"/>
          <w:divBdr>
            <w:top w:val="none" w:sz="0" w:space="0" w:color="auto"/>
            <w:left w:val="none" w:sz="0" w:space="0" w:color="auto"/>
            <w:bottom w:val="none" w:sz="0" w:space="0" w:color="auto"/>
            <w:right w:val="none" w:sz="0" w:space="0" w:color="auto"/>
          </w:divBdr>
        </w:div>
        <w:div w:id="2012903228">
          <w:marLeft w:val="0"/>
          <w:marRight w:val="0"/>
          <w:marTop w:val="0"/>
          <w:marBottom w:val="0"/>
          <w:divBdr>
            <w:top w:val="none" w:sz="0" w:space="0" w:color="auto"/>
            <w:left w:val="none" w:sz="0" w:space="0" w:color="auto"/>
            <w:bottom w:val="none" w:sz="0" w:space="0" w:color="auto"/>
            <w:right w:val="none" w:sz="0" w:space="0" w:color="auto"/>
          </w:divBdr>
        </w:div>
        <w:div w:id="2050452402">
          <w:marLeft w:val="0"/>
          <w:marRight w:val="0"/>
          <w:marTop w:val="0"/>
          <w:marBottom w:val="0"/>
          <w:divBdr>
            <w:top w:val="none" w:sz="0" w:space="0" w:color="auto"/>
            <w:left w:val="none" w:sz="0" w:space="0" w:color="auto"/>
            <w:bottom w:val="none" w:sz="0" w:space="0" w:color="auto"/>
            <w:right w:val="none" w:sz="0" w:space="0" w:color="auto"/>
          </w:divBdr>
        </w:div>
        <w:div w:id="2076317851">
          <w:marLeft w:val="0"/>
          <w:marRight w:val="0"/>
          <w:marTop w:val="0"/>
          <w:marBottom w:val="0"/>
          <w:divBdr>
            <w:top w:val="none" w:sz="0" w:space="0" w:color="auto"/>
            <w:left w:val="none" w:sz="0" w:space="0" w:color="auto"/>
            <w:bottom w:val="none" w:sz="0" w:space="0" w:color="auto"/>
            <w:right w:val="none" w:sz="0" w:space="0" w:color="auto"/>
          </w:divBdr>
        </w:div>
        <w:div w:id="2096434221">
          <w:marLeft w:val="0"/>
          <w:marRight w:val="0"/>
          <w:marTop w:val="0"/>
          <w:marBottom w:val="0"/>
          <w:divBdr>
            <w:top w:val="none" w:sz="0" w:space="0" w:color="auto"/>
            <w:left w:val="none" w:sz="0" w:space="0" w:color="auto"/>
            <w:bottom w:val="none" w:sz="0" w:space="0" w:color="auto"/>
            <w:right w:val="none" w:sz="0" w:space="0" w:color="auto"/>
          </w:divBdr>
        </w:div>
        <w:div w:id="2127461895">
          <w:marLeft w:val="0"/>
          <w:marRight w:val="0"/>
          <w:marTop w:val="0"/>
          <w:marBottom w:val="0"/>
          <w:divBdr>
            <w:top w:val="none" w:sz="0" w:space="0" w:color="auto"/>
            <w:left w:val="none" w:sz="0" w:space="0" w:color="auto"/>
            <w:bottom w:val="none" w:sz="0" w:space="0" w:color="auto"/>
            <w:right w:val="none" w:sz="0" w:space="0" w:color="auto"/>
          </w:divBdr>
        </w:div>
        <w:div w:id="2137720827">
          <w:marLeft w:val="0"/>
          <w:marRight w:val="0"/>
          <w:marTop w:val="0"/>
          <w:marBottom w:val="0"/>
          <w:divBdr>
            <w:top w:val="none" w:sz="0" w:space="0" w:color="auto"/>
            <w:left w:val="none" w:sz="0" w:space="0" w:color="auto"/>
            <w:bottom w:val="none" w:sz="0" w:space="0" w:color="auto"/>
            <w:right w:val="none" w:sz="0" w:space="0" w:color="auto"/>
          </w:divBdr>
        </w:div>
      </w:divsChild>
    </w:div>
    <w:div w:id="2022312442">
      <w:bodyDiv w:val="1"/>
      <w:marLeft w:val="0"/>
      <w:marRight w:val="0"/>
      <w:marTop w:val="0"/>
      <w:marBottom w:val="0"/>
      <w:divBdr>
        <w:top w:val="none" w:sz="0" w:space="0" w:color="auto"/>
        <w:left w:val="none" w:sz="0" w:space="0" w:color="auto"/>
        <w:bottom w:val="none" w:sz="0" w:space="0" w:color="auto"/>
        <w:right w:val="none" w:sz="0" w:space="0" w:color="auto"/>
      </w:divBdr>
      <w:divsChild>
        <w:div w:id="204025533">
          <w:marLeft w:val="0"/>
          <w:marRight w:val="0"/>
          <w:marTop w:val="0"/>
          <w:marBottom w:val="0"/>
          <w:divBdr>
            <w:top w:val="none" w:sz="0" w:space="0" w:color="auto"/>
            <w:left w:val="none" w:sz="0" w:space="0" w:color="auto"/>
            <w:bottom w:val="none" w:sz="0" w:space="0" w:color="auto"/>
            <w:right w:val="none" w:sz="0" w:space="0" w:color="auto"/>
          </w:divBdr>
        </w:div>
        <w:div w:id="420415639">
          <w:marLeft w:val="0"/>
          <w:marRight w:val="0"/>
          <w:marTop w:val="0"/>
          <w:marBottom w:val="0"/>
          <w:divBdr>
            <w:top w:val="none" w:sz="0" w:space="0" w:color="auto"/>
            <w:left w:val="none" w:sz="0" w:space="0" w:color="auto"/>
            <w:bottom w:val="none" w:sz="0" w:space="0" w:color="auto"/>
            <w:right w:val="none" w:sz="0" w:space="0" w:color="auto"/>
          </w:divBdr>
        </w:div>
        <w:div w:id="477771971">
          <w:marLeft w:val="0"/>
          <w:marRight w:val="0"/>
          <w:marTop w:val="0"/>
          <w:marBottom w:val="0"/>
          <w:divBdr>
            <w:top w:val="none" w:sz="0" w:space="0" w:color="auto"/>
            <w:left w:val="none" w:sz="0" w:space="0" w:color="auto"/>
            <w:bottom w:val="none" w:sz="0" w:space="0" w:color="auto"/>
            <w:right w:val="none" w:sz="0" w:space="0" w:color="auto"/>
          </w:divBdr>
        </w:div>
        <w:div w:id="550308094">
          <w:marLeft w:val="0"/>
          <w:marRight w:val="0"/>
          <w:marTop w:val="0"/>
          <w:marBottom w:val="0"/>
          <w:divBdr>
            <w:top w:val="none" w:sz="0" w:space="0" w:color="auto"/>
            <w:left w:val="none" w:sz="0" w:space="0" w:color="auto"/>
            <w:bottom w:val="none" w:sz="0" w:space="0" w:color="auto"/>
            <w:right w:val="none" w:sz="0" w:space="0" w:color="auto"/>
          </w:divBdr>
        </w:div>
        <w:div w:id="594443638">
          <w:marLeft w:val="0"/>
          <w:marRight w:val="0"/>
          <w:marTop w:val="0"/>
          <w:marBottom w:val="0"/>
          <w:divBdr>
            <w:top w:val="none" w:sz="0" w:space="0" w:color="auto"/>
            <w:left w:val="none" w:sz="0" w:space="0" w:color="auto"/>
            <w:bottom w:val="none" w:sz="0" w:space="0" w:color="auto"/>
            <w:right w:val="none" w:sz="0" w:space="0" w:color="auto"/>
          </w:divBdr>
        </w:div>
        <w:div w:id="633368138">
          <w:marLeft w:val="0"/>
          <w:marRight w:val="0"/>
          <w:marTop w:val="0"/>
          <w:marBottom w:val="0"/>
          <w:divBdr>
            <w:top w:val="none" w:sz="0" w:space="0" w:color="auto"/>
            <w:left w:val="none" w:sz="0" w:space="0" w:color="auto"/>
            <w:bottom w:val="none" w:sz="0" w:space="0" w:color="auto"/>
            <w:right w:val="none" w:sz="0" w:space="0" w:color="auto"/>
          </w:divBdr>
        </w:div>
        <w:div w:id="1014958031">
          <w:marLeft w:val="0"/>
          <w:marRight w:val="0"/>
          <w:marTop w:val="0"/>
          <w:marBottom w:val="0"/>
          <w:divBdr>
            <w:top w:val="none" w:sz="0" w:space="0" w:color="auto"/>
            <w:left w:val="none" w:sz="0" w:space="0" w:color="auto"/>
            <w:bottom w:val="none" w:sz="0" w:space="0" w:color="auto"/>
            <w:right w:val="none" w:sz="0" w:space="0" w:color="auto"/>
          </w:divBdr>
        </w:div>
        <w:div w:id="1133790129">
          <w:marLeft w:val="0"/>
          <w:marRight w:val="0"/>
          <w:marTop w:val="0"/>
          <w:marBottom w:val="0"/>
          <w:divBdr>
            <w:top w:val="none" w:sz="0" w:space="0" w:color="auto"/>
            <w:left w:val="none" w:sz="0" w:space="0" w:color="auto"/>
            <w:bottom w:val="none" w:sz="0" w:space="0" w:color="auto"/>
            <w:right w:val="none" w:sz="0" w:space="0" w:color="auto"/>
          </w:divBdr>
        </w:div>
        <w:div w:id="1149253560">
          <w:marLeft w:val="0"/>
          <w:marRight w:val="0"/>
          <w:marTop w:val="0"/>
          <w:marBottom w:val="0"/>
          <w:divBdr>
            <w:top w:val="none" w:sz="0" w:space="0" w:color="auto"/>
            <w:left w:val="none" w:sz="0" w:space="0" w:color="auto"/>
            <w:bottom w:val="none" w:sz="0" w:space="0" w:color="auto"/>
            <w:right w:val="none" w:sz="0" w:space="0" w:color="auto"/>
          </w:divBdr>
        </w:div>
      </w:divsChild>
    </w:div>
    <w:div w:id="2039502445">
      <w:bodyDiv w:val="1"/>
      <w:marLeft w:val="0"/>
      <w:marRight w:val="0"/>
      <w:marTop w:val="0"/>
      <w:marBottom w:val="0"/>
      <w:divBdr>
        <w:top w:val="none" w:sz="0" w:space="0" w:color="auto"/>
        <w:left w:val="none" w:sz="0" w:space="0" w:color="auto"/>
        <w:bottom w:val="none" w:sz="0" w:space="0" w:color="auto"/>
        <w:right w:val="none" w:sz="0" w:space="0" w:color="auto"/>
      </w:divBdr>
      <w:divsChild>
        <w:div w:id="98726112">
          <w:marLeft w:val="0"/>
          <w:marRight w:val="0"/>
          <w:marTop w:val="0"/>
          <w:marBottom w:val="0"/>
          <w:divBdr>
            <w:top w:val="none" w:sz="0" w:space="0" w:color="auto"/>
            <w:left w:val="none" w:sz="0" w:space="0" w:color="auto"/>
            <w:bottom w:val="none" w:sz="0" w:space="0" w:color="auto"/>
            <w:right w:val="none" w:sz="0" w:space="0" w:color="auto"/>
          </w:divBdr>
        </w:div>
        <w:div w:id="142167244">
          <w:marLeft w:val="0"/>
          <w:marRight w:val="0"/>
          <w:marTop w:val="0"/>
          <w:marBottom w:val="0"/>
          <w:divBdr>
            <w:top w:val="none" w:sz="0" w:space="0" w:color="auto"/>
            <w:left w:val="none" w:sz="0" w:space="0" w:color="auto"/>
            <w:bottom w:val="none" w:sz="0" w:space="0" w:color="auto"/>
            <w:right w:val="none" w:sz="0" w:space="0" w:color="auto"/>
          </w:divBdr>
        </w:div>
        <w:div w:id="340863568">
          <w:marLeft w:val="0"/>
          <w:marRight w:val="0"/>
          <w:marTop w:val="0"/>
          <w:marBottom w:val="0"/>
          <w:divBdr>
            <w:top w:val="none" w:sz="0" w:space="0" w:color="auto"/>
            <w:left w:val="none" w:sz="0" w:space="0" w:color="auto"/>
            <w:bottom w:val="none" w:sz="0" w:space="0" w:color="auto"/>
            <w:right w:val="none" w:sz="0" w:space="0" w:color="auto"/>
          </w:divBdr>
        </w:div>
        <w:div w:id="464087817">
          <w:marLeft w:val="0"/>
          <w:marRight w:val="0"/>
          <w:marTop w:val="0"/>
          <w:marBottom w:val="0"/>
          <w:divBdr>
            <w:top w:val="none" w:sz="0" w:space="0" w:color="auto"/>
            <w:left w:val="none" w:sz="0" w:space="0" w:color="auto"/>
            <w:bottom w:val="none" w:sz="0" w:space="0" w:color="auto"/>
            <w:right w:val="none" w:sz="0" w:space="0" w:color="auto"/>
          </w:divBdr>
        </w:div>
        <w:div w:id="504171048">
          <w:marLeft w:val="0"/>
          <w:marRight w:val="0"/>
          <w:marTop w:val="0"/>
          <w:marBottom w:val="0"/>
          <w:divBdr>
            <w:top w:val="none" w:sz="0" w:space="0" w:color="auto"/>
            <w:left w:val="none" w:sz="0" w:space="0" w:color="auto"/>
            <w:bottom w:val="none" w:sz="0" w:space="0" w:color="auto"/>
            <w:right w:val="none" w:sz="0" w:space="0" w:color="auto"/>
          </w:divBdr>
        </w:div>
        <w:div w:id="581331168">
          <w:marLeft w:val="0"/>
          <w:marRight w:val="0"/>
          <w:marTop w:val="0"/>
          <w:marBottom w:val="0"/>
          <w:divBdr>
            <w:top w:val="none" w:sz="0" w:space="0" w:color="auto"/>
            <w:left w:val="none" w:sz="0" w:space="0" w:color="auto"/>
            <w:bottom w:val="none" w:sz="0" w:space="0" w:color="auto"/>
            <w:right w:val="none" w:sz="0" w:space="0" w:color="auto"/>
          </w:divBdr>
        </w:div>
        <w:div w:id="716513843">
          <w:marLeft w:val="0"/>
          <w:marRight w:val="0"/>
          <w:marTop w:val="0"/>
          <w:marBottom w:val="0"/>
          <w:divBdr>
            <w:top w:val="none" w:sz="0" w:space="0" w:color="auto"/>
            <w:left w:val="none" w:sz="0" w:space="0" w:color="auto"/>
            <w:bottom w:val="none" w:sz="0" w:space="0" w:color="auto"/>
            <w:right w:val="none" w:sz="0" w:space="0" w:color="auto"/>
          </w:divBdr>
        </w:div>
        <w:div w:id="736518446">
          <w:marLeft w:val="0"/>
          <w:marRight w:val="0"/>
          <w:marTop w:val="0"/>
          <w:marBottom w:val="0"/>
          <w:divBdr>
            <w:top w:val="none" w:sz="0" w:space="0" w:color="auto"/>
            <w:left w:val="none" w:sz="0" w:space="0" w:color="auto"/>
            <w:bottom w:val="none" w:sz="0" w:space="0" w:color="auto"/>
            <w:right w:val="none" w:sz="0" w:space="0" w:color="auto"/>
          </w:divBdr>
        </w:div>
        <w:div w:id="950278736">
          <w:marLeft w:val="0"/>
          <w:marRight w:val="0"/>
          <w:marTop w:val="0"/>
          <w:marBottom w:val="0"/>
          <w:divBdr>
            <w:top w:val="none" w:sz="0" w:space="0" w:color="auto"/>
            <w:left w:val="none" w:sz="0" w:space="0" w:color="auto"/>
            <w:bottom w:val="none" w:sz="0" w:space="0" w:color="auto"/>
            <w:right w:val="none" w:sz="0" w:space="0" w:color="auto"/>
          </w:divBdr>
        </w:div>
        <w:div w:id="1227953610">
          <w:marLeft w:val="0"/>
          <w:marRight w:val="0"/>
          <w:marTop w:val="0"/>
          <w:marBottom w:val="0"/>
          <w:divBdr>
            <w:top w:val="none" w:sz="0" w:space="0" w:color="auto"/>
            <w:left w:val="none" w:sz="0" w:space="0" w:color="auto"/>
            <w:bottom w:val="none" w:sz="0" w:space="0" w:color="auto"/>
            <w:right w:val="none" w:sz="0" w:space="0" w:color="auto"/>
          </w:divBdr>
        </w:div>
        <w:div w:id="1240554058">
          <w:marLeft w:val="0"/>
          <w:marRight w:val="0"/>
          <w:marTop w:val="0"/>
          <w:marBottom w:val="0"/>
          <w:divBdr>
            <w:top w:val="none" w:sz="0" w:space="0" w:color="auto"/>
            <w:left w:val="none" w:sz="0" w:space="0" w:color="auto"/>
            <w:bottom w:val="none" w:sz="0" w:space="0" w:color="auto"/>
            <w:right w:val="none" w:sz="0" w:space="0" w:color="auto"/>
          </w:divBdr>
        </w:div>
        <w:div w:id="1397778205">
          <w:marLeft w:val="0"/>
          <w:marRight w:val="0"/>
          <w:marTop w:val="0"/>
          <w:marBottom w:val="0"/>
          <w:divBdr>
            <w:top w:val="none" w:sz="0" w:space="0" w:color="auto"/>
            <w:left w:val="none" w:sz="0" w:space="0" w:color="auto"/>
            <w:bottom w:val="none" w:sz="0" w:space="0" w:color="auto"/>
            <w:right w:val="none" w:sz="0" w:space="0" w:color="auto"/>
          </w:divBdr>
        </w:div>
        <w:div w:id="1516187883">
          <w:marLeft w:val="0"/>
          <w:marRight w:val="0"/>
          <w:marTop w:val="0"/>
          <w:marBottom w:val="0"/>
          <w:divBdr>
            <w:top w:val="none" w:sz="0" w:space="0" w:color="auto"/>
            <w:left w:val="none" w:sz="0" w:space="0" w:color="auto"/>
            <w:bottom w:val="none" w:sz="0" w:space="0" w:color="auto"/>
            <w:right w:val="none" w:sz="0" w:space="0" w:color="auto"/>
          </w:divBdr>
        </w:div>
        <w:div w:id="1555580219">
          <w:marLeft w:val="0"/>
          <w:marRight w:val="0"/>
          <w:marTop w:val="0"/>
          <w:marBottom w:val="0"/>
          <w:divBdr>
            <w:top w:val="none" w:sz="0" w:space="0" w:color="auto"/>
            <w:left w:val="none" w:sz="0" w:space="0" w:color="auto"/>
            <w:bottom w:val="none" w:sz="0" w:space="0" w:color="auto"/>
            <w:right w:val="none" w:sz="0" w:space="0" w:color="auto"/>
          </w:divBdr>
        </w:div>
        <w:div w:id="1809784886">
          <w:marLeft w:val="0"/>
          <w:marRight w:val="0"/>
          <w:marTop w:val="0"/>
          <w:marBottom w:val="0"/>
          <w:divBdr>
            <w:top w:val="none" w:sz="0" w:space="0" w:color="auto"/>
            <w:left w:val="none" w:sz="0" w:space="0" w:color="auto"/>
            <w:bottom w:val="none" w:sz="0" w:space="0" w:color="auto"/>
            <w:right w:val="none" w:sz="0" w:space="0" w:color="auto"/>
          </w:divBdr>
        </w:div>
        <w:div w:id="1856383060">
          <w:marLeft w:val="0"/>
          <w:marRight w:val="0"/>
          <w:marTop w:val="0"/>
          <w:marBottom w:val="0"/>
          <w:divBdr>
            <w:top w:val="none" w:sz="0" w:space="0" w:color="auto"/>
            <w:left w:val="none" w:sz="0" w:space="0" w:color="auto"/>
            <w:bottom w:val="none" w:sz="0" w:space="0" w:color="auto"/>
            <w:right w:val="none" w:sz="0" w:space="0" w:color="auto"/>
          </w:divBdr>
        </w:div>
        <w:div w:id="2008819575">
          <w:marLeft w:val="0"/>
          <w:marRight w:val="0"/>
          <w:marTop w:val="0"/>
          <w:marBottom w:val="0"/>
          <w:divBdr>
            <w:top w:val="none" w:sz="0" w:space="0" w:color="auto"/>
            <w:left w:val="none" w:sz="0" w:space="0" w:color="auto"/>
            <w:bottom w:val="none" w:sz="0" w:space="0" w:color="auto"/>
            <w:right w:val="none" w:sz="0" w:space="0" w:color="auto"/>
          </w:divBdr>
        </w:div>
      </w:divsChild>
    </w:div>
    <w:div w:id="2056275350">
      <w:bodyDiv w:val="1"/>
      <w:marLeft w:val="0"/>
      <w:marRight w:val="0"/>
      <w:marTop w:val="0"/>
      <w:marBottom w:val="0"/>
      <w:divBdr>
        <w:top w:val="none" w:sz="0" w:space="0" w:color="auto"/>
        <w:left w:val="none" w:sz="0" w:space="0" w:color="auto"/>
        <w:bottom w:val="none" w:sz="0" w:space="0" w:color="auto"/>
        <w:right w:val="none" w:sz="0" w:space="0" w:color="auto"/>
      </w:divBdr>
      <w:divsChild>
        <w:div w:id="57822909">
          <w:marLeft w:val="0"/>
          <w:marRight w:val="0"/>
          <w:marTop w:val="0"/>
          <w:marBottom w:val="0"/>
          <w:divBdr>
            <w:top w:val="none" w:sz="0" w:space="0" w:color="auto"/>
            <w:left w:val="none" w:sz="0" w:space="0" w:color="auto"/>
            <w:bottom w:val="none" w:sz="0" w:space="0" w:color="auto"/>
            <w:right w:val="none" w:sz="0" w:space="0" w:color="auto"/>
          </w:divBdr>
        </w:div>
        <w:div w:id="121307272">
          <w:marLeft w:val="0"/>
          <w:marRight w:val="0"/>
          <w:marTop w:val="0"/>
          <w:marBottom w:val="0"/>
          <w:divBdr>
            <w:top w:val="none" w:sz="0" w:space="0" w:color="auto"/>
            <w:left w:val="none" w:sz="0" w:space="0" w:color="auto"/>
            <w:bottom w:val="none" w:sz="0" w:space="0" w:color="auto"/>
            <w:right w:val="none" w:sz="0" w:space="0" w:color="auto"/>
          </w:divBdr>
        </w:div>
        <w:div w:id="219368552">
          <w:marLeft w:val="0"/>
          <w:marRight w:val="0"/>
          <w:marTop w:val="0"/>
          <w:marBottom w:val="0"/>
          <w:divBdr>
            <w:top w:val="none" w:sz="0" w:space="0" w:color="auto"/>
            <w:left w:val="none" w:sz="0" w:space="0" w:color="auto"/>
            <w:bottom w:val="none" w:sz="0" w:space="0" w:color="auto"/>
            <w:right w:val="none" w:sz="0" w:space="0" w:color="auto"/>
          </w:divBdr>
        </w:div>
        <w:div w:id="231818762">
          <w:marLeft w:val="0"/>
          <w:marRight w:val="0"/>
          <w:marTop w:val="0"/>
          <w:marBottom w:val="0"/>
          <w:divBdr>
            <w:top w:val="none" w:sz="0" w:space="0" w:color="auto"/>
            <w:left w:val="none" w:sz="0" w:space="0" w:color="auto"/>
            <w:bottom w:val="none" w:sz="0" w:space="0" w:color="auto"/>
            <w:right w:val="none" w:sz="0" w:space="0" w:color="auto"/>
          </w:divBdr>
        </w:div>
        <w:div w:id="423379029">
          <w:marLeft w:val="0"/>
          <w:marRight w:val="0"/>
          <w:marTop w:val="0"/>
          <w:marBottom w:val="0"/>
          <w:divBdr>
            <w:top w:val="none" w:sz="0" w:space="0" w:color="auto"/>
            <w:left w:val="none" w:sz="0" w:space="0" w:color="auto"/>
            <w:bottom w:val="none" w:sz="0" w:space="0" w:color="auto"/>
            <w:right w:val="none" w:sz="0" w:space="0" w:color="auto"/>
          </w:divBdr>
        </w:div>
        <w:div w:id="457915281">
          <w:marLeft w:val="0"/>
          <w:marRight w:val="0"/>
          <w:marTop w:val="0"/>
          <w:marBottom w:val="0"/>
          <w:divBdr>
            <w:top w:val="none" w:sz="0" w:space="0" w:color="auto"/>
            <w:left w:val="none" w:sz="0" w:space="0" w:color="auto"/>
            <w:bottom w:val="none" w:sz="0" w:space="0" w:color="auto"/>
            <w:right w:val="none" w:sz="0" w:space="0" w:color="auto"/>
          </w:divBdr>
        </w:div>
        <w:div w:id="496844126">
          <w:marLeft w:val="0"/>
          <w:marRight w:val="0"/>
          <w:marTop w:val="0"/>
          <w:marBottom w:val="0"/>
          <w:divBdr>
            <w:top w:val="none" w:sz="0" w:space="0" w:color="auto"/>
            <w:left w:val="none" w:sz="0" w:space="0" w:color="auto"/>
            <w:bottom w:val="none" w:sz="0" w:space="0" w:color="auto"/>
            <w:right w:val="none" w:sz="0" w:space="0" w:color="auto"/>
          </w:divBdr>
        </w:div>
        <w:div w:id="652562128">
          <w:marLeft w:val="0"/>
          <w:marRight w:val="0"/>
          <w:marTop w:val="0"/>
          <w:marBottom w:val="0"/>
          <w:divBdr>
            <w:top w:val="none" w:sz="0" w:space="0" w:color="auto"/>
            <w:left w:val="none" w:sz="0" w:space="0" w:color="auto"/>
            <w:bottom w:val="none" w:sz="0" w:space="0" w:color="auto"/>
            <w:right w:val="none" w:sz="0" w:space="0" w:color="auto"/>
          </w:divBdr>
        </w:div>
        <w:div w:id="853420859">
          <w:marLeft w:val="0"/>
          <w:marRight w:val="0"/>
          <w:marTop w:val="0"/>
          <w:marBottom w:val="0"/>
          <w:divBdr>
            <w:top w:val="none" w:sz="0" w:space="0" w:color="auto"/>
            <w:left w:val="none" w:sz="0" w:space="0" w:color="auto"/>
            <w:bottom w:val="none" w:sz="0" w:space="0" w:color="auto"/>
            <w:right w:val="none" w:sz="0" w:space="0" w:color="auto"/>
          </w:divBdr>
        </w:div>
        <w:div w:id="884173932">
          <w:marLeft w:val="0"/>
          <w:marRight w:val="0"/>
          <w:marTop w:val="0"/>
          <w:marBottom w:val="0"/>
          <w:divBdr>
            <w:top w:val="none" w:sz="0" w:space="0" w:color="auto"/>
            <w:left w:val="none" w:sz="0" w:space="0" w:color="auto"/>
            <w:bottom w:val="none" w:sz="0" w:space="0" w:color="auto"/>
            <w:right w:val="none" w:sz="0" w:space="0" w:color="auto"/>
          </w:divBdr>
        </w:div>
        <w:div w:id="899900375">
          <w:marLeft w:val="0"/>
          <w:marRight w:val="0"/>
          <w:marTop w:val="0"/>
          <w:marBottom w:val="0"/>
          <w:divBdr>
            <w:top w:val="none" w:sz="0" w:space="0" w:color="auto"/>
            <w:left w:val="none" w:sz="0" w:space="0" w:color="auto"/>
            <w:bottom w:val="none" w:sz="0" w:space="0" w:color="auto"/>
            <w:right w:val="none" w:sz="0" w:space="0" w:color="auto"/>
          </w:divBdr>
        </w:div>
        <w:div w:id="975993451">
          <w:marLeft w:val="0"/>
          <w:marRight w:val="0"/>
          <w:marTop w:val="0"/>
          <w:marBottom w:val="0"/>
          <w:divBdr>
            <w:top w:val="none" w:sz="0" w:space="0" w:color="auto"/>
            <w:left w:val="none" w:sz="0" w:space="0" w:color="auto"/>
            <w:bottom w:val="none" w:sz="0" w:space="0" w:color="auto"/>
            <w:right w:val="none" w:sz="0" w:space="0" w:color="auto"/>
          </w:divBdr>
        </w:div>
        <w:div w:id="978877710">
          <w:marLeft w:val="0"/>
          <w:marRight w:val="0"/>
          <w:marTop w:val="0"/>
          <w:marBottom w:val="0"/>
          <w:divBdr>
            <w:top w:val="none" w:sz="0" w:space="0" w:color="auto"/>
            <w:left w:val="none" w:sz="0" w:space="0" w:color="auto"/>
            <w:bottom w:val="none" w:sz="0" w:space="0" w:color="auto"/>
            <w:right w:val="none" w:sz="0" w:space="0" w:color="auto"/>
          </w:divBdr>
        </w:div>
        <w:div w:id="1044721731">
          <w:marLeft w:val="0"/>
          <w:marRight w:val="0"/>
          <w:marTop w:val="0"/>
          <w:marBottom w:val="0"/>
          <w:divBdr>
            <w:top w:val="none" w:sz="0" w:space="0" w:color="auto"/>
            <w:left w:val="none" w:sz="0" w:space="0" w:color="auto"/>
            <w:bottom w:val="none" w:sz="0" w:space="0" w:color="auto"/>
            <w:right w:val="none" w:sz="0" w:space="0" w:color="auto"/>
          </w:divBdr>
        </w:div>
        <w:div w:id="1090125879">
          <w:marLeft w:val="0"/>
          <w:marRight w:val="0"/>
          <w:marTop w:val="0"/>
          <w:marBottom w:val="0"/>
          <w:divBdr>
            <w:top w:val="none" w:sz="0" w:space="0" w:color="auto"/>
            <w:left w:val="none" w:sz="0" w:space="0" w:color="auto"/>
            <w:bottom w:val="none" w:sz="0" w:space="0" w:color="auto"/>
            <w:right w:val="none" w:sz="0" w:space="0" w:color="auto"/>
          </w:divBdr>
          <w:divsChild>
            <w:div w:id="1621840603">
              <w:marLeft w:val="0"/>
              <w:marRight w:val="0"/>
              <w:marTop w:val="0"/>
              <w:marBottom w:val="0"/>
              <w:divBdr>
                <w:top w:val="none" w:sz="0" w:space="0" w:color="auto"/>
                <w:left w:val="none" w:sz="0" w:space="0" w:color="auto"/>
                <w:bottom w:val="none" w:sz="0" w:space="0" w:color="auto"/>
                <w:right w:val="none" w:sz="0" w:space="0" w:color="auto"/>
              </w:divBdr>
              <w:divsChild>
                <w:div w:id="19595925">
                  <w:marLeft w:val="0"/>
                  <w:marRight w:val="0"/>
                  <w:marTop w:val="0"/>
                  <w:marBottom w:val="0"/>
                  <w:divBdr>
                    <w:top w:val="none" w:sz="0" w:space="0" w:color="auto"/>
                    <w:left w:val="none" w:sz="0" w:space="0" w:color="auto"/>
                    <w:bottom w:val="none" w:sz="0" w:space="0" w:color="auto"/>
                    <w:right w:val="none" w:sz="0" w:space="0" w:color="auto"/>
                  </w:divBdr>
                </w:div>
                <w:div w:id="148602034">
                  <w:marLeft w:val="0"/>
                  <w:marRight w:val="0"/>
                  <w:marTop w:val="0"/>
                  <w:marBottom w:val="0"/>
                  <w:divBdr>
                    <w:top w:val="none" w:sz="0" w:space="0" w:color="auto"/>
                    <w:left w:val="none" w:sz="0" w:space="0" w:color="auto"/>
                    <w:bottom w:val="none" w:sz="0" w:space="0" w:color="auto"/>
                    <w:right w:val="none" w:sz="0" w:space="0" w:color="auto"/>
                  </w:divBdr>
                </w:div>
                <w:div w:id="167991203">
                  <w:marLeft w:val="0"/>
                  <w:marRight w:val="0"/>
                  <w:marTop w:val="0"/>
                  <w:marBottom w:val="0"/>
                  <w:divBdr>
                    <w:top w:val="none" w:sz="0" w:space="0" w:color="auto"/>
                    <w:left w:val="none" w:sz="0" w:space="0" w:color="auto"/>
                    <w:bottom w:val="none" w:sz="0" w:space="0" w:color="auto"/>
                    <w:right w:val="none" w:sz="0" w:space="0" w:color="auto"/>
                  </w:divBdr>
                </w:div>
                <w:div w:id="263193780">
                  <w:marLeft w:val="0"/>
                  <w:marRight w:val="0"/>
                  <w:marTop w:val="0"/>
                  <w:marBottom w:val="0"/>
                  <w:divBdr>
                    <w:top w:val="none" w:sz="0" w:space="0" w:color="auto"/>
                    <w:left w:val="none" w:sz="0" w:space="0" w:color="auto"/>
                    <w:bottom w:val="none" w:sz="0" w:space="0" w:color="auto"/>
                    <w:right w:val="none" w:sz="0" w:space="0" w:color="auto"/>
                  </w:divBdr>
                </w:div>
                <w:div w:id="283929060">
                  <w:marLeft w:val="0"/>
                  <w:marRight w:val="0"/>
                  <w:marTop w:val="0"/>
                  <w:marBottom w:val="0"/>
                  <w:divBdr>
                    <w:top w:val="none" w:sz="0" w:space="0" w:color="auto"/>
                    <w:left w:val="none" w:sz="0" w:space="0" w:color="auto"/>
                    <w:bottom w:val="none" w:sz="0" w:space="0" w:color="auto"/>
                    <w:right w:val="none" w:sz="0" w:space="0" w:color="auto"/>
                  </w:divBdr>
                </w:div>
                <w:div w:id="383793352">
                  <w:marLeft w:val="0"/>
                  <w:marRight w:val="0"/>
                  <w:marTop w:val="0"/>
                  <w:marBottom w:val="0"/>
                  <w:divBdr>
                    <w:top w:val="none" w:sz="0" w:space="0" w:color="auto"/>
                    <w:left w:val="none" w:sz="0" w:space="0" w:color="auto"/>
                    <w:bottom w:val="none" w:sz="0" w:space="0" w:color="auto"/>
                    <w:right w:val="none" w:sz="0" w:space="0" w:color="auto"/>
                  </w:divBdr>
                </w:div>
                <w:div w:id="435177617">
                  <w:marLeft w:val="0"/>
                  <w:marRight w:val="0"/>
                  <w:marTop w:val="0"/>
                  <w:marBottom w:val="0"/>
                  <w:divBdr>
                    <w:top w:val="none" w:sz="0" w:space="0" w:color="auto"/>
                    <w:left w:val="none" w:sz="0" w:space="0" w:color="auto"/>
                    <w:bottom w:val="none" w:sz="0" w:space="0" w:color="auto"/>
                    <w:right w:val="none" w:sz="0" w:space="0" w:color="auto"/>
                  </w:divBdr>
                </w:div>
                <w:div w:id="536160117">
                  <w:marLeft w:val="0"/>
                  <w:marRight w:val="0"/>
                  <w:marTop w:val="0"/>
                  <w:marBottom w:val="0"/>
                  <w:divBdr>
                    <w:top w:val="none" w:sz="0" w:space="0" w:color="auto"/>
                    <w:left w:val="none" w:sz="0" w:space="0" w:color="auto"/>
                    <w:bottom w:val="none" w:sz="0" w:space="0" w:color="auto"/>
                    <w:right w:val="none" w:sz="0" w:space="0" w:color="auto"/>
                  </w:divBdr>
                </w:div>
                <w:div w:id="624390185">
                  <w:marLeft w:val="0"/>
                  <w:marRight w:val="0"/>
                  <w:marTop w:val="0"/>
                  <w:marBottom w:val="0"/>
                  <w:divBdr>
                    <w:top w:val="none" w:sz="0" w:space="0" w:color="auto"/>
                    <w:left w:val="none" w:sz="0" w:space="0" w:color="auto"/>
                    <w:bottom w:val="none" w:sz="0" w:space="0" w:color="auto"/>
                    <w:right w:val="none" w:sz="0" w:space="0" w:color="auto"/>
                  </w:divBdr>
                </w:div>
                <w:div w:id="731931913">
                  <w:marLeft w:val="0"/>
                  <w:marRight w:val="0"/>
                  <w:marTop w:val="0"/>
                  <w:marBottom w:val="0"/>
                  <w:divBdr>
                    <w:top w:val="none" w:sz="0" w:space="0" w:color="auto"/>
                    <w:left w:val="none" w:sz="0" w:space="0" w:color="auto"/>
                    <w:bottom w:val="none" w:sz="0" w:space="0" w:color="auto"/>
                    <w:right w:val="none" w:sz="0" w:space="0" w:color="auto"/>
                  </w:divBdr>
                </w:div>
                <w:div w:id="783039866">
                  <w:marLeft w:val="0"/>
                  <w:marRight w:val="0"/>
                  <w:marTop w:val="0"/>
                  <w:marBottom w:val="0"/>
                  <w:divBdr>
                    <w:top w:val="none" w:sz="0" w:space="0" w:color="auto"/>
                    <w:left w:val="none" w:sz="0" w:space="0" w:color="auto"/>
                    <w:bottom w:val="none" w:sz="0" w:space="0" w:color="auto"/>
                    <w:right w:val="none" w:sz="0" w:space="0" w:color="auto"/>
                  </w:divBdr>
                </w:div>
                <w:div w:id="1367102570">
                  <w:marLeft w:val="0"/>
                  <w:marRight w:val="0"/>
                  <w:marTop w:val="0"/>
                  <w:marBottom w:val="0"/>
                  <w:divBdr>
                    <w:top w:val="none" w:sz="0" w:space="0" w:color="auto"/>
                    <w:left w:val="none" w:sz="0" w:space="0" w:color="auto"/>
                    <w:bottom w:val="none" w:sz="0" w:space="0" w:color="auto"/>
                    <w:right w:val="none" w:sz="0" w:space="0" w:color="auto"/>
                  </w:divBdr>
                </w:div>
                <w:div w:id="1537936275">
                  <w:marLeft w:val="0"/>
                  <w:marRight w:val="0"/>
                  <w:marTop w:val="0"/>
                  <w:marBottom w:val="0"/>
                  <w:divBdr>
                    <w:top w:val="none" w:sz="0" w:space="0" w:color="auto"/>
                    <w:left w:val="none" w:sz="0" w:space="0" w:color="auto"/>
                    <w:bottom w:val="none" w:sz="0" w:space="0" w:color="auto"/>
                    <w:right w:val="none" w:sz="0" w:space="0" w:color="auto"/>
                  </w:divBdr>
                </w:div>
                <w:div w:id="1689790084">
                  <w:marLeft w:val="0"/>
                  <w:marRight w:val="0"/>
                  <w:marTop w:val="0"/>
                  <w:marBottom w:val="0"/>
                  <w:divBdr>
                    <w:top w:val="none" w:sz="0" w:space="0" w:color="auto"/>
                    <w:left w:val="none" w:sz="0" w:space="0" w:color="auto"/>
                    <w:bottom w:val="none" w:sz="0" w:space="0" w:color="auto"/>
                    <w:right w:val="none" w:sz="0" w:space="0" w:color="auto"/>
                  </w:divBdr>
                </w:div>
                <w:div w:id="1805660637">
                  <w:marLeft w:val="0"/>
                  <w:marRight w:val="0"/>
                  <w:marTop w:val="0"/>
                  <w:marBottom w:val="0"/>
                  <w:divBdr>
                    <w:top w:val="none" w:sz="0" w:space="0" w:color="auto"/>
                    <w:left w:val="none" w:sz="0" w:space="0" w:color="auto"/>
                    <w:bottom w:val="none" w:sz="0" w:space="0" w:color="auto"/>
                    <w:right w:val="none" w:sz="0" w:space="0" w:color="auto"/>
                  </w:divBdr>
                </w:div>
                <w:div w:id="1854102921">
                  <w:marLeft w:val="0"/>
                  <w:marRight w:val="0"/>
                  <w:marTop w:val="0"/>
                  <w:marBottom w:val="0"/>
                  <w:divBdr>
                    <w:top w:val="none" w:sz="0" w:space="0" w:color="auto"/>
                    <w:left w:val="none" w:sz="0" w:space="0" w:color="auto"/>
                    <w:bottom w:val="none" w:sz="0" w:space="0" w:color="auto"/>
                    <w:right w:val="none" w:sz="0" w:space="0" w:color="auto"/>
                  </w:divBdr>
                </w:div>
                <w:div w:id="1864709738">
                  <w:marLeft w:val="0"/>
                  <w:marRight w:val="0"/>
                  <w:marTop w:val="0"/>
                  <w:marBottom w:val="0"/>
                  <w:divBdr>
                    <w:top w:val="none" w:sz="0" w:space="0" w:color="auto"/>
                    <w:left w:val="none" w:sz="0" w:space="0" w:color="auto"/>
                    <w:bottom w:val="none" w:sz="0" w:space="0" w:color="auto"/>
                    <w:right w:val="none" w:sz="0" w:space="0" w:color="auto"/>
                  </w:divBdr>
                </w:div>
                <w:div w:id="1913468274">
                  <w:marLeft w:val="0"/>
                  <w:marRight w:val="0"/>
                  <w:marTop w:val="0"/>
                  <w:marBottom w:val="0"/>
                  <w:divBdr>
                    <w:top w:val="none" w:sz="0" w:space="0" w:color="auto"/>
                    <w:left w:val="none" w:sz="0" w:space="0" w:color="auto"/>
                    <w:bottom w:val="none" w:sz="0" w:space="0" w:color="auto"/>
                    <w:right w:val="none" w:sz="0" w:space="0" w:color="auto"/>
                  </w:divBdr>
                </w:div>
                <w:div w:id="2026515139">
                  <w:marLeft w:val="0"/>
                  <w:marRight w:val="0"/>
                  <w:marTop w:val="0"/>
                  <w:marBottom w:val="0"/>
                  <w:divBdr>
                    <w:top w:val="none" w:sz="0" w:space="0" w:color="auto"/>
                    <w:left w:val="none" w:sz="0" w:space="0" w:color="auto"/>
                    <w:bottom w:val="none" w:sz="0" w:space="0" w:color="auto"/>
                    <w:right w:val="none" w:sz="0" w:space="0" w:color="auto"/>
                  </w:divBdr>
                </w:div>
                <w:div w:id="2037612399">
                  <w:marLeft w:val="0"/>
                  <w:marRight w:val="0"/>
                  <w:marTop w:val="0"/>
                  <w:marBottom w:val="0"/>
                  <w:divBdr>
                    <w:top w:val="none" w:sz="0" w:space="0" w:color="auto"/>
                    <w:left w:val="none" w:sz="0" w:space="0" w:color="auto"/>
                    <w:bottom w:val="none" w:sz="0" w:space="0" w:color="auto"/>
                    <w:right w:val="none" w:sz="0" w:space="0" w:color="auto"/>
                  </w:divBdr>
                </w:div>
                <w:div w:id="20948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27910">
          <w:marLeft w:val="0"/>
          <w:marRight w:val="0"/>
          <w:marTop w:val="0"/>
          <w:marBottom w:val="0"/>
          <w:divBdr>
            <w:top w:val="none" w:sz="0" w:space="0" w:color="auto"/>
            <w:left w:val="none" w:sz="0" w:space="0" w:color="auto"/>
            <w:bottom w:val="none" w:sz="0" w:space="0" w:color="auto"/>
            <w:right w:val="none" w:sz="0" w:space="0" w:color="auto"/>
          </w:divBdr>
        </w:div>
        <w:div w:id="1163466632">
          <w:marLeft w:val="0"/>
          <w:marRight w:val="0"/>
          <w:marTop w:val="0"/>
          <w:marBottom w:val="0"/>
          <w:divBdr>
            <w:top w:val="none" w:sz="0" w:space="0" w:color="auto"/>
            <w:left w:val="none" w:sz="0" w:space="0" w:color="auto"/>
            <w:bottom w:val="none" w:sz="0" w:space="0" w:color="auto"/>
            <w:right w:val="none" w:sz="0" w:space="0" w:color="auto"/>
          </w:divBdr>
        </w:div>
        <w:div w:id="1201167684">
          <w:marLeft w:val="0"/>
          <w:marRight w:val="0"/>
          <w:marTop w:val="0"/>
          <w:marBottom w:val="0"/>
          <w:divBdr>
            <w:top w:val="none" w:sz="0" w:space="0" w:color="auto"/>
            <w:left w:val="none" w:sz="0" w:space="0" w:color="auto"/>
            <w:bottom w:val="none" w:sz="0" w:space="0" w:color="auto"/>
            <w:right w:val="none" w:sz="0" w:space="0" w:color="auto"/>
          </w:divBdr>
        </w:div>
        <w:div w:id="1218317818">
          <w:marLeft w:val="0"/>
          <w:marRight w:val="0"/>
          <w:marTop w:val="0"/>
          <w:marBottom w:val="0"/>
          <w:divBdr>
            <w:top w:val="none" w:sz="0" w:space="0" w:color="auto"/>
            <w:left w:val="none" w:sz="0" w:space="0" w:color="auto"/>
            <w:bottom w:val="none" w:sz="0" w:space="0" w:color="auto"/>
            <w:right w:val="none" w:sz="0" w:space="0" w:color="auto"/>
          </w:divBdr>
        </w:div>
        <w:div w:id="1230463433">
          <w:marLeft w:val="0"/>
          <w:marRight w:val="0"/>
          <w:marTop w:val="0"/>
          <w:marBottom w:val="0"/>
          <w:divBdr>
            <w:top w:val="none" w:sz="0" w:space="0" w:color="auto"/>
            <w:left w:val="none" w:sz="0" w:space="0" w:color="auto"/>
            <w:bottom w:val="none" w:sz="0" w:space="0" w:color="auto"/>
            <w:right w:val="none" w:sz="0" w:space="0" w:color="auto"/>
          </w:divBdr>
        </w:div>
        <w:div w:id="1278416892">
          <w:marLeft w:val="0"/>
          <w:marRight w:val="0"/>
          <w:marTop w:val="0"/>
          <w:marBottom w:val="0"/>
          <w:divBdr>
            <w:top w:val="none" w:sz="0" w:space="0" w:color="auto"/>
            <w:left w:val="none" w:sz="0" w:space="0" w:color="auto"/>
            <w:bottom w:val="none" w:sz="0" w:space="0" w:color="auto"/>
            <w:right w:val="none" w:sz="0" w:space="0" w:color="auto"/>
          </w:divBdr>
        </w:div>
        <w:div w:id="1326318134">
          <w:marLeft w:val="0"/>
          <w:marRight w:val="0"/>
          <w:marTop w:val="0"/>
          <w:marBottom w:val="0"/>
          <w:divBdr>
            <w:top w:val="none" w:sz="0" w:space="0" w:color="auto"/>
            <w:left w:val="none" w:sz="0" w:space="0" w:color="auto"/>
            <w:bottom w:val="none" w:sz="0" w:space="0" w:color="auto"/>
            <w:right w:val="none" w:sz="0" w:space="0" w:color="auto"/>
          </w:divBdr>
        </w:div>
        <w:div w:id="1397239075">
          <w:marLeft w:val="0"/>
          <w:marRight w:val="0"/>
          <w:marTop w:val="0"/>
          <w:marBottom w:val="0"/>
          <w:divBdr>
            <w:top w:val="none" w:sz="0" w:space="0" w:color="auto"/>
            <w:left w:val="none" w:sz="0" w:space="0" w:color="auto"/>
            <w:bottom w:val="none" w:sz="0" w:space="0" w:color="auto"/>
            <w:right w:val="none" w:sz="0" w:space="0" w:color="auto"/>
          </w:divBdr>
        </w:div>
        <w:div w:id="1484813195">
          <w:marLeft w:val="0"/>
          <w:marRight w:val="0"/>
          <w:marTop w:val="0"/>
          <w:marBottom w:val="0"/>
          <w:divBdr>
            <w:top w:val="none" w:sz="0" w:space="0" w:color="auto"/>
            <w:left w:val="none" w:sz="0" w:space="0" w:color="auto"/>
            <w:bottom w:val="none" w:sz="0" w:space="0" w:color="auto"/>
            <w:right w:val="none" w:sz="0" w:space="0" w:color="auto"/>
          </w:divBdr>
        </w:div>
        <w:div w:id="1629505157">
          <w:marLeft w:val="0"/>
          <w:marRight w:val="0"/>
          <w:marTop w:val="0"/>
          <w:marBottom w:val="0"/>
          <w:divBdr>
            <w:top w:val="none" w:sz="0" w:space="0" w:color="auto"/>
            <w:left w:val="none" w:sz="0" w:space="0" w:color="auto"/>
            <w:bottom w:val="none" w:sz="0" w:space="0" w:color="auto"/>
            <w:right w:val="none" w:sz="0" w:space="0" w:color="auto"/>
          </w:divBdr>
        </w:div>
        <w:div w:id="1673412055">
          <w:marLeft w:val="0"/>
          <w:marRight w:val="0"/>
          <w:marTop w:val="0"/>
          <w:marBottom w:val="0"/>
          <w:divBdr>
            <w:top w:val="none" w:sz="0" w:space="0" w:color="auto"/>
            <w:left w:val="none" w:sz="0" w:space="0" w:color="auto"/>
            <w:bottom w:val="none" w:sz="0" w:space="0" w:color="auto"/>
            <w:right w:val="none" w:sz="0" w:space="0" w:color="auto"/>
          </w:divBdr>
        </w:div>
        <w:div w:id="1771583313">
          <w:marLeft w:val="0"/>
          <w:marRight w:val="0"/>
          <w:marTop w:val="0"/>
          <w:marBottom w:val="0"/>
          <w:divBdr>
            <w:top w:val="none" w:sz="0" w:space="0" w:color="auto"/>
            <w:left w:val="none" w:sz="0" w:space="0" w:color="auto"/>
            <w:bottom w:val="none" w:sz="0" w:space="0" w:color="auto"/>
            <w:right w:val="none" w:sz="0" w:space="0" w:color="auto"/>
          </w:divBdr>
        </w:div>
        <w:div w:id="1866287821">
          <w:marLeft w:val="0"/>
          <w:marRight w:val="0"/>
          <w:marTop w:val="0"/>
          <w:marBottom w:val="0"/>
          <w:divBdr>
            <w:top w:val="none" w:sz="0" w:space="0" w:color="auto"/>
            <w:left w:val="none" w:sz="0" w:space="0" w:color="auto"/>
            <w:bottom w:val="none" w:sz="0" w:space="0" w:color="auto"/>
            <w:right w:val="none" w:sz="0" w:space="0" w:color="auto"/>
          </w:divBdr>
        </w:div>
        <w:div w:id="1890653437">
          <w:marLeft w:val="0"/>
          <w:marRight w:val="0"/>
          <w:marTop w:val="0"/>
          <w:marBottom w:val="0"/>
          <w:divBdr>
            <w:top w:val="none" w:sz="0" w:space="0" w:color="auto"/>
            <w:left w:val="none" w:sz="0" w:space="0" w:color="auto"/>
            <w:bottom w:val="none" w:sz="0" w:space="0" w:color="auto"/>
            <w:right w:val="none" w:sz="0" w:space="0" w:color="auto"/>
          </w:divBdr>
        </w:div>
        <w:div w:id="1906452895">
          <w:marLeft w:val="0"/>
          <w:marRight w:val="0"/>
          <w:marTop w:val="0"/>
          <w:marBottom w:val="0"/>
          <w:divBdr>
            <w:top w:val="none" w:sz="0" w:space="0" w:color="auto"/>
            <w:left w:val="none" w:sz="0" w:space="0" w:color="auto"/>
            <w:bottom w:val="none" w:sz="0" w:space="0" w:color="auto"/>
            <w:right w:val="none" w:sz="0" w:space="0" w:color="auto"/>
          </w:divBdr>
        </w:div>
        <w:div w:id="2034839761">
          <w:marLeft w:val="0"/>
          <w:marRight w:val="0"/>
          <w:marTop w:val="0"/>
          <w:marBottom w:val="0"/>
          <w:divBdr>
            <w:top w:val="none" w:sz="0" w:space="0" w:color="auto"/>
            <w:left w:val="none" w:sz="0" w:space="0" w:color="auto"/>
            <w:bottom w:val="none" w:sz="0" w:space="0" w:color="auto"/>
            <w:right w:val="none" w:sz="0" w:space="0" w:color="auto"/>
          </w:divBdr>
        </w:div>
      </w:divsChild>
    </w:div>
    <w:div w:id="2061174777">
      <w:bodyDiv w:val="1"/>
      <w:marLeft w:val="0"/>
      <w:marRight w:val="0"/>
      <w:marTop w:val="0"/>
      <w:marBottom w:val="0"/>
      <w:divBdr>
        <w:top w:val="none" w:sz="0" w:space="0" w:color="auto"/>
        <w:left w:val="none" w:sz="0" w:space="0" w:color="auto"/>
        <w:bottom w:val="none" w:sz="0" w:space="0" w:color="auto"/>
        <w:right w:val="none" w:sz="0" w:space="0" w:color="auto"/>
      </w:divBdr>
      <w:divsChild>
        <w:div w:id="388579326">
          <w:marLeft w:val="0"/>
          <w:marRight w:val="0"/>
          <w:marTop w:val="0"/>
          <w:marBottom w:val="0"/>
          <w:divBdr>
            <w:top w:val="none" w:sz="0" w:space="0" w:color="auto"/>
            <w:left w:val="none" w:sz="0" w:space="0" w:color="auto"/>
            <w:bottom w:val="none" w:sz="0" w:space="0" w:color="auto"/>
            <w:right w:val="none" w:sz="0" w:space="0" w:color="auto"/>
          </w:divBdr>
        </w:div>
        <w:div w:id="490098182">
          <w:marLeft w:val="0"/>
          <w:marRight w:val="0"/>
          <w:marTop w:val="0"/>
          <w:marBottom w:val="0"/>
          <w:divBdr>
            <w:top w:val="none" w:sz="0" w:space="0" w:color="auto"/>
            <w:left w:val="none" w:sz="0" w:space="0" w:color="auto"/>
            <w:bottom w:val="none" w:sz="0" w:space="0" w:color="auto"/>
            <w:right w:val="none" w:sz="0" w:space="0" w:color="auto"/>
          </w:divBdr>
        </w:div>
        <w:div w:id="1475634070">
          <w:marLeft w:val="0"/>
          <w:marRight w:val="0"/>
          <w:marTop w:val="0"/>
          <w:marBottom w:val="0"/>
          <w:divBdr>
            <w:top w:val="none" w:sz="0" w:space="0" w:color="auto"/>
            <w:left w:val="none" w:sz="0" w:space="0" w:color="auto"/>
            <w:bottom w:val="none" w:sz="0" w:space="0" w:color="auto"/>
            <w:right w:val="none" w:sz="0" w:space="0" w:color="auto"/>
          </w:divBdr>
        </w:div>
        <w:div w:id="695498077">
          <w:marLeft w:val="0"/>
          <w:marRight w:val="0"/>
          <w:marTop w:val="0"/>
          <w:marBottom w:val="0"/>
          <w:divBdr>
            <w:top w:val="none" w:sz="0" w:space="0" w:color="auto"/>
            <w:left w:val="none" w:sz="0" w:space="0" w:color="auto"/>
            <w:bottom w:val="none" w:sz="0" w:space="0" w:color="auto"/>
            <w:right w:val="none" w:sz="0" w:space="0" w:color="auto"/>
          </w:divBdr>
        </w:div>
        <w:div w:id="300884879">
          <w:marLeft w:val="0"/>
          <w:marRight w:val="0"/>
          <w:marTop w:val="0"/>
          <w:marBottom w:val="0"/>
          <w:divBdr>
            <w:top w:val="none" w:sz="0" w:space="0" w:color="auto"/>
            <w:left w:val="none" w:sz="0" w:space="0" w:color="auto"/>
            <w:bottom w:val="none" w:sz="0" w:space="0" w:color="auto"/>
            <w:right w:val="none" w:sz="0" w:space="0" w:color="auto"/>
          </w:divBdr>
        </w:div>
        <w:div w:id="1140532668">
          <w:marLeft w:val="0"/>
          <w:marRight w:val="0"/>
          <w:marTop w:val="0"/>
          <w:marBottom w:val="0"/>
          <w:divBdr>
            <w:top w:val="none" w:sz="0" w:space="0" w:color="auto"/>
            <w:left w:val="none" w:sz="0" w:space="0" w:color="auto"/>
            <w:bottom w:val="none" w:sz="0" w:space="0" w:color="auto"/>
            <w:right w:val="none" w:sz="0" w:space="0" w:color="auto"/>
          </w:divBdr>
        </w:div>
        <w:div w:id="1065224301">
          <w:marLeft w:val="0"/>
          <w:marRight w:val="0"/>
          <w:marTop w:val="0"/>
          <w:marBottom w:val="0"/>
          <w:divBdr>
            <w:top w:val="none" w:sz="0" w:space="0" w:color="auto"/>
            <w:left w:val="none" w:sz="0" w:space="0" w:color="auto"/>
            <w:bottom w:val="none" w:sz="0" w:space="0" w:color="auto"/>
            <w:right w:val="none" w:sz="0" w:space="0" w:color="auto"/>
          </w:divBdr>
        </w:div>
        <w:div w:id="886062341">
          <w:marLeft w:val="0"/>
          <w:marRight w:val="0"/>
          <w:marTop w:val="0"/>
          <w:marBottom w:val="0"/>
          <w:divBdr>
            <w:top w:val="none" w:sz="0" w:space="0" w:color="auto"/>
            <w:left w:val="none" w:sz="0" w:space="0" w:color="auto"/>
            <w:bottom w:val="none" w:sz="0" w:space="0" w:color="auto"/>
            <w:right w:val="none" w:sz="0" w:space="0" w:color="auto"/>
          </w:divBdr>
        </w:div>
        <w:div w:id="26762988">
          <w:marLeft w:val="0"/>
          <w:marRight w:val="0"/>
          <w:marTop w:val="0"/>
          <w:marBottom w:val="0"/>
          <w:divBdr>
            <w:top w:val="none" w:sz="0" w:space="0" w:color="auto"/>
            <w:left w:val="none" w:sz="0" w:space="0" w:color="auto"/>
            <w:bottom w:val="none" w:sz="0" w:space="0" w:color="auto"/>
            <w:right w:val="none" w:sz="0" w:space="0" w:color="auto"/>
          </w:divBdr>
        </w:div>
        <w:div w:id="737247013">
          <w:marLeft w:val="0"/>
          <w:marRight w:val="0"/>
          <w:marTop w:val="0"/>
          <w:marBottom w:val="0"/>
          <w:divBdr>
            <w:top w:val="none" w:sz="0" w:space="0" w:color="auto"/>
            <w:left w:val="none" w:sz="0" w:space="0" w:color="auto"/>
            <w:bottom w:val="none" w:sz="0" w:space="0" w:color="auto"/>
            <w:right w:val="none" w:sz="0" w:space="0" w:color="auto"/>
          </w:divBdr>
        </w:div>
        <w:div w:id="1298150109">
          <w:marLeft w:val="0"/>
          <w:marRight w:val="0"/>
          <w:marTop w:val="0"/>
          <w:marBottom w:val="0"/>
          <w:divBdr>
            <w:top w:val="none" w:sz="0" w:space="0" w:color="auto"/>
            <w:left w:val="none" w:sz="0" w:space="0" w:color="auto"/>
            <w:bottom w:val="none" w:sz="0" w:space="0" w:color="auto"/>
            <w:right w:val="none" w:sz="0" w:space="0" w:color="auto"/>
          </w:divBdr>
        </w:div>
        <w:div w:id="1523130089">
          <w:marLeft w:val="0"/>
          <w:marRight w:val="0"/>
          <w:marTop w:val="0"/>
          <w:marBottom w:val="0"/>
          <w:divBdr>
            <w:top w:val="none" w:sz="0" w:space="0" w:color="auto"/>
            <w:left w:val="none" w:sz="0" w:space="0" w:color="auto"/>
            <w:bottom w:val="none" w:sz="0" w:space="0" w:color="auto"/>
            <w:right w:val="none" w:sz="0" w:space="0" w:color="auto"/>
          </w:divBdr>
        </w:div>
        <w:div w:id="1906063706">
          <w:marLeft w:val="0"/>
          <w:marRight w:val="0"/>
          <w:marTop w:val="0"/>
          <w:marBottom w:val="0"/>
          <w:divBdr>
            <w:top w:val="none" w:sz="0" w:space="0" w:color="auto"/>
            <w:left w:val="none" w:sz="0" w:space="0" w:color="auto"/>
            <w:bottom w:val="none" w:sz="0" w:space="0" w:color="auto"/>
            <w:right w:val="none" w:sz="0" w:space="0" w:color="auto"/>
          </w:divBdr>
        </w:div>
        <w:div w:id="1057896023">
          <w:marLeft w:val="0"/>
          <w:marRight w:val="0"/>
          <w:marTop w:val="0"/>
          <w:marBottom w:val="0"/>
          <w:divBdr>
            <w:top w:val="none" w:sz="0" w:space="0" w:color="auto"/>
            <w:left w:val="none" w:sz="0" w:space="0" w:color="auto"/>
            <w:bottom w:val="none" w:sz="0" w:space="0" w:color="auto"/>
            <w:right w:val="none" w:sz="0" w:space="0" w:color="auto"/>
          </w:divBdr>
        </w:div>
        <w:div w:id="1004093569">
          <w:marLeft w:val="0"/>
          <w:marRight w:val="0"/>
          <w:marTop w:val="0"/>
          <w:marBottom w:val="0"/>
          <w:divBdr>
            <w:top w:val="none" w:sz="0" w:space="0" w:color="auto"/>
            <w:left w:val="none" w:sz="0" w:space="0" w:color="auto"/>
            <w:bottom w:val="none" w:sz="0" w:space="0" w:color="auto"/>
            <w:right w:val="none" w:sz="0" w:space="0" w:color="auto"/>
          </w:divBdr>
        </w:div>
        <w:div w:id="507983513">
          <w:marLeft w:val="0"/>
          <w:marRight w:val="0"/>
          <w:marTop w:val="0"/>
          <w:marBottom w:val="0"/>
          <w:divBdr>
            <w:top w:val="none" w:sz="0" w:space="0" w:color="auto"/>
            <w:left w:val="none" w:sz="0" w:space="0" w:color="auto"/>
            <w:bottom w:val="none" w:sz="0" w:space="0" w:color="auto"/>
            <w:right w:val="none" w:sz="0" w:space="0" w:color="auto"/>
          </w:divBdr>
        </w:div>
        <w:div w:id="765882886">
          <w:marLeft w:val="0"/>
          <w:marRight w:val="0"/>
          <w:marTop w:val="0"/>
          <w:marBottom w:val="0"/>
          <w:divBdr>
            <w:top w:val="none" w:sz="0" w:space="0" w:color="auto"/>
            <w:left w:val="none" w:sz="0" w:space="0" w:color="auto"/>
            <w:bottom w:val="none" w:sz="0" w:space="0" w:color="auto"/>
            <w:right w:val="none" w:sz="0" w:space="0" w:color="auto"/>
          </w:divBdr>
        </w:div>
        <w:div w:id="63722842">
          <w:marLeft w:val="0"/>
          <w:marRight w:val="0"/>
          <w:marTop w:val="0"/>
          <w:marBottom w:val="0"/>
          <w:divBdr>
            <w:top w:val="none" w:sz="0" w:space="0" w:color="auto"/>
            <w:left w:val="none" w:sz="0" w:space="0" w:color="auto"/>
            <w:bottom w:val="none" w:sz="0" w:space="0" w:color="auto"/>
            <w:right w:val="none" w:sz="0" w:space="0" w:color="auto"/>
          </w:divBdr>
        </w:div>
      </w:divsChild>
    </w:div>
    <w:div w:id="2095738456">
      <w:bodyDiv w:val="1"/>
      <w:marLeft w:val="0"/>
      <w:marRight w:val="0"/>
      <w:marTop w:val="0"/>
      <w:marBottom w:val="0"/>
      <w:divBdr>
        <w:top w:val="none" w:sz="0" w:space="0" w:color="auto"/>
        <w:left w:val="none" w:sz="0" w:space="0" w:color="auto"/>
        <w:bottom w:val="none" w:sz="0" w:space="0" w:color="auto"/>
        <w:right w:val="none" w:sz="0" w:space="0" w:color="auto"/>
      </w:divBdr>
      <w:divsChild>
        <w:div w:id="63646022">
          <w:marLeft w:val="0"/>
          <w:marRight w:val="0"/>
          <w:marTop w:val="0"/>
          <w:marBottom w:val="0"/>
          <w:divBdr>
            <w:top w:val="none" w:sz="0" w:space="0" w:color="auto"/>
            <w:left w:val="none" w:sz="0" w:space="0" w:color="auto"/>
            <w:bottom w:val="none" w:sz="0" w:space="0" w:color="auto"/>
            <w:right w:val="none" w:sz="0" w:space="0" w:color="auto"/>
          </w:divBdr>
        </w:div>
        <w:div w:id="73475655">
          <w:marLeft w:val="0"/>
          <w:marRight w:val="0"/>
          <w:marTop w:val="0"/>
          <w:marBottom w:val="0"/>
          <w:divBdr>
            <w:top w:val="none" w:sz="0" w:space="0" w:color="auto"/>
            <w:left w:val="none" w:sz="0" w:space="0" w:color="auto"/>
            <w:bottom w:val="none" w:sz="0" w:space="0" w:color="auto"/>
            <w:right w:val="none" w:sz="0" w:space="0" w:color="auto"/>
          </w:divBdr>
        </w:div>
        <w:div w:id="94908121">
          <w:marLeft w:val="0"/>
          <w:marRight w:val="0"/>
          <w:marTop w:val="0"/>
          <w:marBottom w:val="0"/>
          <w:divBdr>
            <w:top w:val="none" w:sz="0" w:space="0" w:color="auto"/>
            <w:left w:val="none" w:sz="0" w:space="0" w:color="auto"/>
            <w:bottom w:val="none" w:sz="0" w:space="0" w:color="auto"/>
            <w:right w:val="none" w:sz="0" w:space="0" w:color="auto"/>
          </w:divBdr>
        </w:div>
        <w:div w:id="103038019">
          <w:marLeft w:val="0"/>
          <w:marRight w:val="0"/>
          <w:marTop w:val="0"/>
          <w:marBottom w:val="0"/>
          <w:divBdr>
            <w:top w:val="none" w:sz="0" w:space="0" w:color="auto"/>
            <w:left w:val="none" w:sz="0" w:space="0" w:color="auto"/>
            <w:bottom w:val="none" w:sz="0" w:space="0" w:color="auto"/>
            <w:right w:val="none" w:sz="0" w:space="0" w:color="auto"/>
          </w:divBdr>
        </w:div>
        <w:div w:id="349263000">
          <w:marLeft w:val="0"/>
          <w:marRight w:val="0"/>
          <w:marTop w:val="0"/>
          <w:marBottom w:val="0"/>
          <w:divBdr>
            <w:top w:val="none" w:sz="0" w:space="0" w:color="auto"/>
            <w:left w:val="none" w:sz="0" w:space="0" w:color="auto"/>
            <w:bottom w:val="none" w:sz="0" w:space="0" w:color="auto"/>
            <w:right w:val="none" w:sz="0" w:space="0" w:color="auto"/>
          </w:divBdr>
        </w:div>
        <w:div w:id="531503766">
          <w:marLeft w:val="0"/>
          <w:marRight w:val="0"/>
          <w:marTop w:val="0"/>
          <w:marBottom w:val="0"/>
          <w:divBdr>
            <w:top w:val="none" w:sz="0" w:space="0" w:color="auto"/>
            <w:left w:val="none" w:sz="0" w:space="0" w:color="auto"/>
            <w:bottom w:val="none" w:sz="0" w:space="0" w:color="auto"/>
            <w:right w:val="none" w:sz="0" w:space="0" w:color="auto"/>
          </w:divBdr>
        </w:div>
        <w:div w:id="695426056">
          <w:marLeft w:val="0"/>
          <w:marRight w:val="0"/>
          <w:marTop w:val="0"/>
          <w:marBottom w:val="0"/>
          <w:divBdr>
            <w:top w:val="none" w:sz="0" w:space="0" w:color="auto"/>
            <w:left w:val="none" w:sz="0" w:space="0" w:color="auto"/>
            <w:bottom w:val="none" w:sz="0" w:space="0" w:color="auto"/>
            <w:right w:val="none" w:sz="0" w:space="0" w:color="auto"/>
          </w:divBdr>
        </w:div>
        <w:div w:id="770977094">
          <w:marLeft w:val="0"/>
          <w:marRight w:val="0"/>
          <w:marTop w:val="0"/>
          <w:marBottom w:val="0"/>
          <w:divBdr>
            <w:top w:val="none" w:sz="0" w:space="0" w:color="auto"/>
            <w:left w:val="none" w:sz="0" w:space="0" w:color="auto"/>
            <w:bottom w:val="none" w:sz="0" w:space="0" w:color="auto"/>
            <w:right w:val="none" w:sz="0" w:space="0" w:color="auto"/>
          </w:divBdr>
        </w:div>
        <w:div w:id="1378895887">
          <w:marLeft w:val="0"/>
          <w:marRight w:val="0"/>
          <w:marTop w:val="0"/>
          <w:marBottom w:val="0"/>
          <w:divBdr>
            <w:top w:val="none" w:sz="0" w:space="0" w:color="auto"/>
            <w:left w:val="none" w:sz="0" w:space="0" w:color="auto"/>
            <w:bottom w:val="none" w:sz="0" w:space="0" w:color="auto"/>
            <w:right w:val="none" w:sz="0" w:space="0" w:color="auto"/>
          </w:divBdr>
        </w:div>
        <w:div w:id="1520393076">
          <w:marLeft w:val="0"/>
          <w:marRight w:val="0"/>
          <w:marTop w:val="0"/>
          <w:marBottom w:val="0"/>
          <w:divBdr>
            <w:top w:val="none" w:sz="0" w:space="0" w:color="auto"/>
            <w:left w:val="none" w:sz="0" w:space="0" w:color="auto"/>
            <w:bottom w:val="none" w:sz="0" w:space="0" w:color="auto"/>
            <w:right w:val="none" w:sz="0" w:space="0" w:color="auto"/>
          </w:divBdr>
        </w:div>
        <w:div w:id="1625502728">
          <w:marLeft w:val="0"/>
          <w:marRight w:val="0"/>
          <w:marTop w:val="0"/>
          <w:marBottom w:val="0"/>
          <w:divBdr>
            <w:top w:val="none" w:sz="0" w:space="0" w:color="auto"/>
            <w:left w:val="none" w:sz="0" w:space="0" w:color="auto"/>
            <w:bottom w:val="none" w:sz="0" w:space="0" w:color="auto"/>
            <w:right w:val="none" w:sz="0" w:space="0" w:color="auto"/>
          </w:divBdr>
        </w:div>
        <w:div w:id="1682125087">
          <w:marLeft w:val="0"/>
          <w:marRight w:val="0"/>
          <w:marTop w:val="0"/>
          <w:marBottom w:val="0"/>
          <w:divBdr>
            <w:top w:val="none" w:sz="0" w:space="0" w:color="auto"/>
            <w:left w:val="none" w:sz="0" w:space="0" w:color="auto"/>
            <w:bottom w:val="none" w:sz="0" w:space="0" w:color="auto"/>
            <w:right w:val="none" w:sz="0" w:space="0" w:color="auto"/>
          </w:divBdr>
        </w:div>
        <w:div w:id="1701776882">
          <w:marLeft w:val="0"/>
          <w:marRight w:val="0"/>
          <w:marTop w:val="0"/>
          <w:marBottom w:val="0"/>
          <w:divBdr>
            <w:top w:val="none" w:sz="0" w:space="0" w:color="auto"/>
            <w:left w:val="none" w:sz="0" w:space="0" w:color="auto"/>
            <w:bottom w:val="none" w:sz="0" w:space="0" w:color="auto"/>
            <w:right w:val="none" w:sz="0" w:space="0" w:color="auto"/>
          </w:divBdr>
        </w:div>
        <w:div w:id="1769616928">
          <w:marLeft w:val="0"/>
          <w:marRight w:val="0"/>
          <w:marTop w:val="0"/>
          <w:marBottom w:val="0"/>
          <w:divBdr>
            <w:top w:val="none" w:sz="0" w:space="0" w:color="auto"/>
            <w:left w:val="none" w:sz="0" w:space="0" w:color="auto"/>
            <w:bottom w:val="none" w:sz="0" w:space="0" w:color="auto"/>
            <w:right w:val="none" w:sz="0" w:space="0" w:color="auto"/>
          </w:divBdr>
        </w:div>
        <w:div w:id="1810442726">
          <w:marLeft w:val="0"/>
          <w:marRight w:val="0"/>
          <w:marTop w:val="0"/>
          <w:marBottom w:val="0"/>
          <w:divBdr>
            <w:top w:val="none" w:sz="0" w:space="0" w:color="auto"/>
            <w:left w:val="none" w:sz="0" w:space="0" w:color="auto"/>
            <w:bottom w:val="none" w:sz="0" w:space="0" w:color="auto"/>
            <w:right w:val="none" w:sz="0" w:space="0" w:color="auto"/>
          </w:divBdr>
        </w:div>
        <w:div w:id="1844390329">
          <w:marLeft w:val="0"/>
          <w:marRight w:val="0"/>
          <w:marTop w:val="0"/>
          <w:marBottom w:val="0"/>
          <w:divBdr>
            <w:top w:val="none" w:sz="0" w:space="0" w:color="auto"/>
            <w:left w:val="none" w:sz="0" w:space="0" w:color="auto"/>
            <w:bottom w:val="none" w:sz="0" w:space="0" w:color="auto"/>
            <w:right w:val="none" w:sz="0" w:space="0" w:color="auto"/>
          </w:divBdr>
        </w:div>
      </w:divsChild>
    </w:div>
    <w:div w:id="2109957566">
      <w:bodyDiv w:val="1"/>
      <w:marLeft w:val="0"/>
      <w:marRight w:val="0"/>
      <w:marTop w:val="0"/>
      <w:marBottom w:val="0"/>
      <w:divBdr>
        <w:top w:val="none" w:sz="0" w:space="0" w:color="auto"/>
        <w:left w:val="none" w:sz="0" w:space="0" w:color="auto"/>
        <w:bottom w:val="none" w:sz="0" w:space="0" w:color="auto"/>
        <w:right w:val="none" w:sz="0" w:space="0" w:color="auto"/>
      </w:divBdr>
      <w:divsChild>
        <w:div w:id="692799924">
          <w:marLeft w:val="0"/>
          <w:marRight w:val="0"/>
          <w:marTop w:val="0"/>
          <w:marBottom w:val="0"/>
          <w:divBdr>
            <w:top w:val="none" w:sz="0" w:space="0" w:color="auto"/>
            <w:left w:val="none" w:sz="0" w:space="0" w:color="auto"/>
            <w:bottom w:val="none" w:sz="0" w:space="0" w:color="auto"/>
            <w:right w:val="none" w:sz="0" w:space="0" w:color="auto"/>
          </w:divBdr>
        </w:div>
        <w:div w:id="318466370">
          <w:marLeft w:val="0"/>
          <w:marRight w:val="0"/>
          <w:marTop w:val="0"/>
          <w:marBottom w:val="0"/>
          <w:divBdr>
            <w:top w:val="none" w:sz="0" w:space="0" w:color="auto"/>
            <w:left w:val="none" w:sz="0" w:space="0" w:color="auto"/>
            <w:bottom w:val="none" w:sz="0" w:space="0" w:color="auto"/>
            <w:right w:val="none" w:sz="0" w:space="0" w:color="auto"/>
          </w:divBdr>
        </w:div>
        <w:div w:id="1024869992">
          <w:marLeft w:val="0"/>
          <w:marRight w:val="0"/>
          <w:marTop w:val="0"/>
          <w:marBottom w:val="0"/>
          <w:divBdr>
            <w:top w:val="none" w:sz="0" w:space="0" w:color="auto"/>
            <w:left w:val="none" w:sz="0" w:space="0" w:color="auto"/>
            <w:bottom w:val="none" w:sz="0" w:space="0" w:color="auto"/>
            <w:right w:val="none" w:sz="0" w:space="0" w:color="auto"/>
          </w:divBdr>
        </w:div>
        <w:div w:id="296572809">
          <w:marLeft w:val="0"/>
          <w:marRight w:val="0"/>
          <w:marTop w:val="0"/>
          <w:marBottom w:val="0"/>
          <w:divBdr>
            <w:top w:val="none" w:sz="0" w:space="0" w:color="auto"/>
            <w:left w:val="none" w:sz="0" w:space="0" w:color="auto"/>
            <w:bottom w:val="none" w:sz="0" w:space="0" w:color="auto"/>
            <w:right w:val="none" w:sz="0" w:space="0" w:color="auto"/>
          </w:divBdr>
        </w:div>
        <w:div w:id="848447090">
          <w:marLeft w:val="0"/>
          <w:marRight w:val="0"/>
          <w:marTop w:val="0"/>
          <w:marBottom w:val="0"/>
          <w:divBdr>
            <w:top w:val="none" w:sz="0" w:space="0" w:color="auto"/>
            <w:left w:val="none" w:sz="0" w:space="0" w:color="auto"/>
            <w:bottom w:val="none" w:sz="0" w:space="0" w:color="auto"/>
            <w:right w:val="none" w:sz="0" w:space="0" w:color="auto"/>
          </w:divBdr>
        </w:div>
        <w:div w:id="687216460">
          <w:marLeft w:val="0"/>
          <w:marRight w:val="0"/>
          <w:marTop w:val="0"/>
          <w:marBottom w:val="0"/>
          <w:divBdr>
            <w:top w:val="none" w:sz="0" w:space="0" w:color="auto"/>
            <w:left w:val="none" w:sz="0" w:space="0" w:color="auto"/>
            <w:bottom w:val="none" w:sz="0" w:space="0" w:color="auto"/>
            <w:right w:val="none" w:sz="0" w:space="0" w:color="auto"/>
          </w:divBdr>
        </w:div>
        <w:div w:id="1397437398">
          <w:marLeft w:val="0"/>
          <w:marRight w:val="0"/>
          <w:marTop w:val="0"/>
          <w:marBottom w:val="0"/>
          <w:divBdr>
            <w:top w:val="none" w:sz="0" w:space="0" w:color="auto"/>
            <w:left w:val="none" w:sz="0" w:space="0" w:color="auto"/>
            <w:bottom w:val="none" w:sz="0" w:space="0" w:color="auto"/>
            <w:right w:val="none" w:sz="0" w:space="0" w:color="auto"/>
          </w:divBdr>
        </w:div>
        <w:div w:id="1107963882">
          <w:marLeft w:val="0"/>
          <w:marRight w:val="0"/>
          <w:marTop w:val="0"/>
          <w:marBottom w:val="0"/>
          <w:divBdr>
            <w:top w:val="none" w:sz="0" w:space="0" w:color="auto"/>
            <w:left w:val="none" w:sz="0" w:space="0" w:color="auto"/>
            <w:bottom w:val="none" w:sz="0" w:space="0" w:color="auto"/>
            <w:right w:val="none" w:sz="0" w:space="0" w:color="auto"/>
          </w:divBdr>
        </w:div>
        <w:div w:id="1175539486">
          <w:marLeft w:val="0"/>
          <w:marRight w:val="0"/>
          <w:marTop w:val="0"/>
          <w:marBottom w:val="0"/>
          <w:divBdr>
            <w:top w:val="none" w:sz="0" w:space="0" w:color="auto"/>
            <w:left w:val="none" w:sz="0" w:space="0" w:color="auto"/>
            <w:bottom w:val="none" w:sz="0" w:space="0" w:color="auto"/>
            <w:right w:val="none" w:sz="0" w:space="0" w:color="auto"/>
          </w:divBdr>
        </w:div>
        <w:div w:id="1176850354">
          <w:marLeft w:val="0"/>
          <w:marRight w:val="0"/>
          <w:marTop w:val="0"/>
          <w:marBottom w:val="0"/>
          <w:divBdr>
            <w:top w:val="none" w:sz="0" w:space="0" w:color="auto"/>
            <w:left w:val="none" w:sz="0" w:space="0" w:color="auto"/>
            <w:bottom w:val="none" w:sz="0" w:space="0" w:color="auto"/>
            <w:right w:val="none" w:sz="0" w:space="0" w:color="auto"/>
          </w:divBdr>
        </w:div>
        <w:div w:id="1822622962">
          <w:marLeft w:val="0"/>
          <w:marRight w:val="0"/>
          <w:marTop w:val="0"/>
          <w:marBottom w:val="0"/>
          <w:divBdr>
            <w:top w:val="none" w:sz="0" w:space="0" w:color="auto"/>
            <w:left w:val="none" w:sz="0" w:space="0" w:color="auto"/>
            <w:bottom w:val="none" w:sz="0" w:space="0" w:color="auto"/>
            <w:right w:val="none" w:sz="0" w:space="0" w:color="auto"/>
          </w:divBdr>
        </w:div>
        <w:div w:id="1353262886">
          <w:marLeft w:val="0"/>
          <w:marRight w:val="0"/>
          <w:marTop w:val="0"/>
          <w:marBottom w:val="0"/>
          <w:divBdr>
            <w:top w:val="none" w:sz="0" w:space="0" w:color="auto"/>
            <w:left w:val="none" w:sz="0" w:space="0" w:color="auto"/>
            <w:bottom w:val="none" w:sz="0" w:space="0" w:color="auto"/>
            <w:right w:val="none" w:sz="0" w:space="0" w:color="auto"/>
          </w:divBdr>
        </w:div>
        <w:div w:id="1765495287">
          <w:marLeft w:val="0"/>
          <w:marRight w:val="0"/>
          <w:marTop w:val="0"/>
          <w:marBottom w:val="0"/>
          <w:divBdr>
            <w:top w:val="none" w:sz="0" w:space="0" w:color="auto"/>
            <w:left w:val="none" w:sz="0" w:space="0" w:color="auto"/>
            <w:bottom w:val="none" w:sz="0" w:space="0" w:color="auto"/>
            <w:right w:val="none" w:sz="0" w:space="0" w:color="auto"/>
          </w:divBdr>
        </w:div>
        <w:div w:id="428164222">
          <w:marLeft w:val="0"/>
          <w:marRight w:val="0"/>
          <w:marTop w:val="0"/>
          <w:marBottom w:val="0"/>
          <w:divBdr>
            <w:top w:val="none" w:sz="0" w:space="0" w:color="auto"/>
            <w:left w:val="none" w:sz="0" w:space="0" w:color="auto"/>
            <w:bottom w:val="none" w:sz="0" w:space="0" w:color="auto"/>
            <w:right w:val="none" w:sz="0" w:space="0" w:color="auto"/>
          </w:divBdr>
        </w:div>
        <w:div w:id="543752512">
          <w:marLeft w:val="0"/>
          <w:marRight w:val="0"/>
          <w:marTop w:val="0"/>
          <w:marBottom w:val="0"/>
          <w:divBdr>
            <w:top w:val="none" w:sz="0" w:space="0" w:color="auto"/>
            <w:left w:val="none" w:sz="0" w:space="0" w:color="auto"/>
            <w:bottom w:val="none" w:sz="0" w:space="0" w:color="auto"/>
            <w:right w:val="none" w:sz="0" w:space="0" w:color="auto"/>
          </w:divBdr>
        </w:div>
      </w:divsChild>
    </w:div>
    <w:div w:id="2143839099">
      <w:bodyDiv w:val="1"/>
      <w:marLeft w:val="0"/>
      <w:marRight w:val="0"/>
      <w:marTop w:val="0"/>
      <w:marBottom w:val="0"/>
      <w:divBdr>
        <w:top w:val="none" w:sz="0" w:space="0" w:color="auto"/>
        <w:left w:val="none" w:sz="0" w:space="0" w:color="auto"/>
        <w:bottom w:val="none" w:sz="0" w:space="0" w:color="auto"/>
        <w:right w:val="none" w:sz="0" w:space="0" w:color="auto"/>
      </w:divBdr>
      <w:divsChild>
        <w:div w:id="1600213917">
          <w:marLeft w:val="0"/>
          <w:marRight w:val="0"/>
          <w:marTop w:val="0"/>
          <w:marBottom w:val="0"/>
          <w:divBdr>
            <w:top w:val="none" w:sz="0" w:space="0" w:color="auto"/>
            <w:left w:val="none" w:sz="0" w:space="0" w:color="auto"/>
            <w:bottom w:val="none" w:sz="0" w:space="0" w:color="auto"/>
            <w:right w:val="none" w:sz="0" w:space="0" w:color="auto"/>
          </w:divBdr>
        </w:div>
        <w:div w:id="1164785583">
          <w:marLeft w:val="0"/>
          <w:marRight w:val="0"/>
          <w:marTop w:val="0"/>
          <w:marBottom w:val="0"/>
          <w:divBdr>
            <w:top w:val="none" w:sz="0" w:space="0" w:color="auto"/>
            <w:left w:val="none" w:sz="0" w:space="0" w:color="auto"/>
            <w:bottom w:val="none" w:sz="0" w:space="0" w:color="auto"/>
            <w:right w:val="none" w:sz="0" w:space="0" w:color="auto"/>
          </w:divBdr>
        </w:div>
        <w:div w:id="1055544680">
          <w:marLeft w:val="0"/>
          <w:marRight w:val="0"/>
          <w:marTop w:val="0"/>
          <w:marBottom w:val="0"/>
          <w:divBdr>
            <w:top w:val="none" w:sz="0" w:space="0" w:color="auto"/>
            <w:left w:val="none" w:sz="0" w:space="0" w:color="auto"/>
            <w:bottom w:val="none" w:sz="0" w:space="0" w:color="auto"/>
            <w:right w:val="none" w:sz="0" w:space="0" w:color="auto"/>
          </w:divBdr>
        </w:div>
        <w:div w:id="109668206">
          <w:marLeft w:val="0"/>
          <w:marRight w:val="0"/>
          <w:marTop w:val="0"/>
          <w:marBottom w:val="0"/>
          <w:divBdr>
            <w:top w:val="none" w:sz="0" w:space="0" w:color="auto"/>
            <w:left w:val="none" w:sz="0" w:space="0" w:color="auto"/>
            <w:bottom w:val="none" w:sz="0" w:space="0" w:color="auto"/>
            <w:right w:val="none" w:sz="0" w:space="0" w:color="auto"/>
          </w:divBdr>
        </w:div>
        <w:div w:id="547959258">
          <w:marLeft w:val="0"/>
          <w:marRight w:val="0"/>
          <w:marTop w:val="0"/>
          <w:marBottom w:val="0"/>
          <w:divBdr>
            <w:top w:val="none" w:sz="0" w:space="0" w:color="auto"/>
            <w:left w:val="none" w:sz="0" w:space="0" w:color="auto"/>
            <w:bottom w:val="none" w:sz="0" w:space="0" w:color="auto"/>
            <w:right w:val="none" w:sz="0" w:space="0" w:color="auto"/>
          </w:divBdr>
        </w:div>
        <w:div w:id="474563197">
          <w:marLeft w:val="0"/>
          <w:marRight w:val="0"/>
          <w:marTop w:val="0"/>
          <w:marBottom w:val="0"/>
          <w:divBdr>
            <w:top w:val="none" w:sz="0" w:space="0" w:color="auto"/>
            <w:left w:val="none" w:sz="0" w:space="0" w:color="auto"/>
            <w:bottom w:val="none" w:sz="0" w:space="0" w:color="auto"/>
            <w:right w:val="none" w:sz="0" w:space="0" w:color="auto"/>
          </w:divBdr>
        </w:div>
        <w:div w:id="1538737292">
          <w:marLeft w:val="0"/>
          <w:marRight w:val="0"/>
          <w:marTop w:val="0"/>
          <w:marBottom w:val="0"/>
          <w:divBdr>
            <w:top w:val="none" w:sz="0" w:space="0" w:color="auto"/>
            <w:left w:val="none" w:sz="0" w:space="0" w:color="auto"/>
            <w:bottom w:val="none" w:sz="0" w:space="0" w:color="auto"/>
            <w:right w:val="none" w:sz="0" w:space="0" w:color="auto"/>
          </w:divBdr>
        </w:div>
        <w:div w:id="1127428363">
          <w:marLeft w:val="0"/>
          <w:marRight w:val="0"/>
          <w:marTop w:val="0"/>
          <w:marBottom w:val="0"/>
          <w:divBdr>
            <w:top w:val="none" w:sz="0" w:space="0" w:color="auto"/>
            <w:left w:val="none" w:sz="0" w:space="0" w:color="auto"/>
            <w:bottom w:val="none" w:sz="0" w:space="0" w:color="auto"/>
            <w:right w:val="none" w:sz="0" w:space="0" w:color="auto"/>
          </w:divBdr>
        </w:div>
        <w:div w:id="433356108">
          <w:marLeft w:val="0"/>
          <w:marRight w:val="0"/>
          <w:marTop w:val="0"/>
          <w:marBottom w:val="0"/>
          <w:divBdr>
            <w:top w:val="none" w:sz="0" w:space="0" w:color="auto"/>
            <w:left w:val="none" w:sz="0" w:space="0" w:color="auto"/>
            <w:bottom w:val="none" w:sz="0" w:space="0" w:color="auto"/>
            <w:right w:val="none" w:sz="0" w:space="0" w:color="auto"/>
          </w:divBdr>
        </w:div>
        <w:div w:id="1749187906">
          <w:marLeft w:val="0"/>
          <w:marRight w:val="0"/>
          <w:marTop w:val="0"/>
          <w:marBottom w:val="0"/>
          <w:divBdr>
            <w:top w:val="none" w:sz="0" w:space="0" w:color="auto"/>
            <w:left w:val="none" w:sz="0" w:space="0" w:color="auto"/>
            <w:bottom w:val="none" w:sz="0" w:space="0" w:color="auto"/>
            <w:right w:val="none" w:sz="0" w:space="0" w:color="auto"/>
          </w:divBdr>
        </w:div>
        <w:div w:id="1887640611">
          <w:marLeft w:val="0"/>
          <w:marRight w:val="0"/>
          <w:marTop w:val="0"/>
          <w:marBottom w:val="0"/>
          <w:divBdr>
            <w:top w:val="none" w:sz="0" w:space="0" w:color="auto"/>
            <w:left w:val="none" w:sz="0" w:space="0" w:color="auto"/>
            <w:bottom w:val="none" w:sz="0" w:space="0" w:color="auto"/>
            <w:right w:val="none" w:sz="0" w:space="0" w:color="auto"/>
          </w:divBdr>
        </w:div>
        <w:div w:id="1754930996">
          <w:marLeft w:val="0"/>
          <w:marRight w:val="0"/>
          <w:marTop w:val="0"/>
          <w:marBottom w:val="0"/>
          <w:divBdr>
            <w:top w:val="none" w:sz="0" w:space="0" w:color="auto"/>
            <w:left w:val="none" w:sz="0" w:space="0" w:color="auto"/>
            <w:bottom w:val="none" w:sz="0" w:space="0" w:color="auto"/>
            <w:right w:val="none" w:sz="0" w:space="0" w:color="auto"/>
          </w:divBdr>
        </w:div>
        <w:div w:id="741559231">
          <w:marLeft w:val="0"/>
          <w:marRight w:val="0"/>
          <w:marTop w:val="0"/>
          <w:marBottom w:val="0"/>
          <w:divBdr>
            <w:top w:val="none" w:sz="0" w:space="0" w:color="auto"/>
            <w:left w:val="none" w:sz="0" w:space="0" w:color="auto"/>
            <w:bottom w:val="none" w:sz="0" w:space="0" w:color="auto"/>
            <w:right w:val="none" w:sz="0" w:space="0" w:color="auto"/>
          </w:divBdr>
        </w:div>
        <w:div w:id="2137260134">
          <w:marLeft w:val="0"/>
          <w:marRight w:val="0"/>
          <w:marTop w:val="0"/>
          <w:marBottom w:val="0"/>
          <w:divBdr>
            <w:top w:val="none" w:sz="0" w:space="0" w:color="auto"/>
            <w:left w:val="none" w:sz="0" w:space="0" w:color="auto"/>
            <w:bottom w:val="none" w:sz="0" w:space="0" w:color="auto"/>
            <w:right w:val="none" w:sz="0" w:space="0" w:color="auto"/>
          </w:divBdr>
        </w:div>
        <w:div w:id="1387143369">
          <w:marLeft w:val="0"/>
          <w:marRight w:val="0"/>
          <w:marTop w:val="0"/>
          <w:marBottom w:val="0"/>
          <w:divBdr>
            <w:top w:val="none" w:sz="0" w:space="0" w:color="auto"/>
            <w:left w:val="none" w:sz="0" w:space="0" w:color="auto"/>
            <w:bottom w:val="none" w:sz="0" w:space="0" w:color="auto"/>
            <w:right w:val="none" w:sz="0" w:space="0" w:color="auto"/>
          </w:divBdr>
        </w:div>
        <w:div w:id="1160267704">
          <w:marLeft w:val="0"/>
          <w:marRight w:val="0"/>
          <w:marTop w:val="0"/>
          <w:marBottom w:val="0"/>
          <w:divBdr>
            <w:top w:val="none" w:sz="0" w:space="0" w:color="auto"/>
            <w:left w:val="none" w:sz="0" w:space="0" w:color="auto"/>
            <w:bottom w:val="none" w:sz="0" w:space="0" w:color="auto"/>
            <w:right w:val="none" w:sz="0" w:space="0" w:color="auto"/>
          </w:divBdr>
        </w:div>
        <w:div w:id="2048067720">
          <w:marLeft w:val="0"/>
          <w:marRight w:val="0"/>
          <w:marTop w:val="0"/>
          <w:marBottom w:val="0"/>
          <w:divBdr>
            <w:top w:val="none" w:sz="0" w:space="0" w:color="auto"/>
            <w:left w:val="none" w:sz="0" w:space="0" w:color="auto"/>
            <w:bottom w:val="none" w:sz="0" w:space="0" w:color="auto"/>
            <w:right w:val="none" w:sz="0" w:space="0" w:color="auto"/>
          </w:divBdr>
        </w:div>
        <w:div w:id="1599676093">
          <w:marLeft w:val="0"/>
          <w:marRight w:val="0"/>
          <w:marTop w:val="0"/>
          <w:marBottom w:val="0"/>
          <w:divBdr>
            <w:top w:val="none" w:sz="0" w:space="0" w:color="auto"/>
            <w:left w:val="none" w:sz="0" w:space="0" w:color="auto"/>
            <w:bottom w:val="none" w:sz="0" w:space="0" w:color="auto"/>
            <w:right w:val="none" w:sz="0" w:space="0" w:color="auto"/>
          </w:divBdr>
        </w:div>
        <w:div w:id="959871340">
          <w:marLeft w:val="0"/>
          <w:marRight w:val="0"/>
          <w:marTop w:val="0"/>
          <w:marBottom w:val="0"/>
          <w:divBdr>
            <w:top w:val="none" w:sz="0" w:space="0" w:color="auto"/>
            <w:left w:val="none" w:sz="0" w:space="0" w:color="auto"/>
            <w:bottom w:val="none" w:sz="0" w:space="0" w:color="auto"/>
            <w:right w:val="none" w:sz="0" w:space="0" w:color="auto"/>
          </w:divBdr>
        </w:div>
        <w:div w:id="1522665944">
          <w:marLeft w:val="0"/>
          <w:marRight w:val="0"/>
          <w:marTop w:val="0"/>
          <w:marBottom w:val="0"/>
          <w:divBdr>
            <w:top w:val="none" w:sz="0" w:space="0" w:color="auto"/>
            <w:left w:val="none" w:sz="0" w:space="0" w:color="auto"/>
            <w:bottom w:val="none" w:sz="0" w:space="0" w:color="auto"/>
            <w:right w:val="none" w:sz="0" w:space="0" w:color="auto"/>
          </w:divBdr>
        </w:div>
        <w:div w:id="588276640">
          <w:marLeft w:val="0"/>
          <w:marRight w:val="0"/>
          <w:marTop w:val="0"/>
          <w:marBottom w:val="0"/>
          <w:divBdr>
            <w:top w:val="none" w:sz="0" w:space="0" w:color="auto"/>
            <w:left w:val="none" w:sz="0" w:space="0" w:color="auto"/>
            <w:bottom w:val="none" w:sz="0" w:space="0" w:color="auto"/>
            <w:right w:val="none" w:sz="0" w:space="0" w:color="auto"/>
          </w:divBdr>
        </w:div>
        <w:div w:id="390927518">
          <w:marLeft w:val="0"/>
          <w:marRight w:val="0"/>
          <w:marTop w:val="0"/>
          <w:marBottom w:val="0"/>
          <w:divBdr>
            <w:top w:val="none" w:sz="0" w:space="0" w:color="auto"/>
            <w:left w:val="none" w:sz="0" w:space="0" w:color="auto"/>
            <w:bottom w:val="none" w:sz="0" w:space="0" w:color="auto"/>
            <w:right w:val="none" w:sz="0" w:space="0" w:color="auto"/>
          </w:divBdr>
        </w:div>
        <w:div w:id="1987320494">
          <w:marLeft w:val="0"/>
          <w:marRight w:val="0"/>
          <w:marTop w:val="0"/>
          <w:marBottom w:val="0"/>
          <w:divBdr>
            <w:top w:val="none" w:sz="0" w:space="0" w:color="auto"/>
            <w:left w:val="none" w:sz="0" w:space="0" w:color="auto"/>
            <w:bottom w:val="none" w:sz="0" w:space="0" w:color="auto"/>
            <w:right w:val="none" w:sz="0" w:space="0" w:color="auto"/>
          </w:divBdr>
        </w:div>
        <w:div w:id="516231991">
          <w:marLeft w:val="0"/>
          <w:marRight w:val="0"/>
          <w:marTop w:val="0"/>
          <w:marBottom w:val="0"/>
          <w:divBdr>
            <w:top w:val="none" w:sz="0" w:space="0" w:color="auto"/>
            <w:left w:val="none" w:sz="0" w:space="0" w:color="auto"/>
            <w:bottom w:val="none" w:sz="0" w:space="0" w:color="auto"/>
            <w:right w:val="none" w:sz="0" w:space="0" w:color="auto"/>
          </w:divBdr>
        </w:div>
        <w:div w:id="1155494173">
          <w:marLeft w:val="0"/>
          <w:marRight w:val="0"/>
          <w:marTop w:val="0"/>
          <w:marBottom w:val="0"/>
          <w:divBdr>
            <w:top w:val="none" w:sz="0" w:space="0" w:color="auto"/>
            <w:left w:val="none" w:sz="0" w:space="0" w:color="auto"/>
            <w:bottom w:val="none" w:sz="0" w:space="0" w:color="auto"/>
            <w:right w:val="none" w:sz="0" w:space="0" w:color="auto"/>
          </w:divBdr>
        </w:div>
        <w:div w:id="92164179">
          <w:marLeft w:val="0"/>
          <w:marRight w:val="0"/>
          <w:marTop w:val="0"/>
          <w:marBottom w:val="0"/>
          <w:divBdr>
            <w:top w:val="none" w:sz="0" w:space="0" w:color="auto"/>
            <w:left w:val="none" w:sz="0" w:space="0" w:color="auto"/>
            <w:bottom w:val="none" w:sz="0" w:space="0" w:color="auto"/>
            <w:right w:val="none" w:sz="0" w:space="0" w:color="auto"/>
          </w:divBdr>
        </w:div>
        <w:div w:id="392392305">
          <w:marLeft w:val="0"/>
          <w:marRight w:val="0"/>
          <w:marTop w:val="0"/>
          <w:marBottom w:val="0"/>
          <w:divBdr>
            <w:top w:val="none" w:sz="0" w:space="0" w:color="auto"/>
            <w:left w:val="none" w:sz="0" w:space="0" w:color="auto"/>
            <w:bottom w:val="none" w:sz="0" w:space="0" w:color="auto"/>
            <w:right w:val="none" w:sz="0" w:space="0" w:color="auto"/>
          </w:divBdr>
        </w:div>
        <w:div w:id="475608611">
          <w:marLeft w:val="0"/>
          <w:marRight w:val="0"/>
          <w:marTop w:val="0"/>
          <w:marBottom w:val="0"/>
          <w:divBdr>
            <w:top w:val="none" w:sz="0" w:space="0" w:color="auto"/>
            <w:left w:val="none" w:sz="0" w:space="0" w:color="auto"/>
            <w:bottom w:val="none" w:sz="0" w:space="0" w:color="auto"/>
            <w:right w:val="none" w:sz="0" w:space="0" w:color="auto"/>
          </w:divBdr>
        </w:div>
        <w:div w:id="1978796216">
          <w:marLeft w:val="0"/>
          <w:marRight w:val="0"/>
          <w:marTop w:val="0"/>
          <w:marBottom w:val="0"/>
          <w:divBdr>
            <w:top w:val="none" w:sz="0" w:space="0" w:color="auto"/>
            <w:left w:val="none" w:sz="0" w:space="0" w:color="auto"/>
            <w:bottom w:val="none" w:sz="0" w:space="0" w:color="auto"/>
            <w:right w:val="none" w:sz="0" w:space="0" w:color="auto"/>
          </w:divBdr>
        </w:div>
        <w:div w:id="185947241">
          <w:marLeft w:val="0"/>
          <w:marRight w:val="0"/>
          <w:marTop w:val="0"/>
          <w:marBottom w:val="0"/>
          <w:divBdr>
            <w:top w:val="none" w:sz="0" w:space="0" w:color="auto"/>
            <w:left w:val="none" w:sz="0" w:space="0" w:color="auto"/>
            <w:bottom w:val="none" w:sz="0" w:space="0" w:color="auto"/>
            <w:right w:val="none" w:sz="0" w:space="0" w:color="auto"/>
          </w:divBdr>
        </w:div>
        <w:div w:id="1842164051">
          <w:marLeft w:val="0"/>
          <w:marRight w:val="0"/>
          <w:marTop w:val="0"/>
          <w:marBottom w:val="0"/>
          <w:divBdr>
            <w:top w:val="none" w:sz="0" w:space="0" w:color="auto"/>
            <w:left w:val="none" w:sz="0" w:space="0" w:color="auto"/>
            <w:bottom w:val="none" w:sz="0" w:space="0" w:color="auto"/>
            <w:right w:val="none" w:sz="0" w:space="0" w:color="auto"/>
          </w:divBdr>
        </w:div>
        <w:div w:id="1223519325">
          <w:marLeft w:val="0"/>
          <w:marRight w:val="0"/>
          <w:marTop w:val="0"/>
          <w:marBottom w:val="0"/>
          <w:divBdr>
            <w:top w:val="none" w:sz="0" w:space="0" w:color="auto"/>
            <w:left w:val="none" w:sz="0" w:space="0" w:color="auto"/>
            <w:bottom w:val="none" w:sz="0" w:space="0" w:color="auto"/>
            <w:right w:val="none" w:sz="0" w:space="0" w:color="auto"/>
          </w:divBdr>
        </w:div>
        <w:div w:id="1707179213">
          <w:marLeft w:val="0"/>
          <w:marRight w:val="0"/>
          <w:marTop w:val="0"/>
          <w:marBottom w:val="0"/>
          <w:divBdr>
            <w:top w:val="none" w:sz="0" w:space="0" w:color="auto"/>
            <w:left w:val="none" w:sz="0" w:space="0" w:color="auto"/>
            <w:bottom w:val="none" w:sz="0" w:space="0" w:color="auto"/>
            <w:right w:val="none" w:sz="0" w:space="0" w:color="auto"/>
          </w:divBdr>
        </w:div>
        <w:div w:id="1938631055">
          <w:marLeft w:val="0"/>
          <w:marRight w:val="0"/>
          <w:marTop w:val="0"/>
          <w:marBottom w:val="0"/>
          <w:divBdr>
            <w:top w:val="none" w:sz="0" w:space="0" w:color="auto"/>
            <w:left w:val="none" w:sz="0" w:space="0" w:color="auto"/>
            <w:bottom w:val="none" w:sz="0" w:space="0" w:color="auto"/>
            <w:right w:val="none" w:sz="0" w:space="0" w:color="auto"/>
          </w:divBdr>
        </w:div>
        <w:div w:id="1901672255">
          <w:marLeft w:val="0"/>
          <w:marRight w:val="0"/>
          <w:marTop w:val="0"/>
          <w:marBottom w:val="0"/>
          <w:divBdr>
            <w:top w:val="none" w:sz="0" w:space="0" w:color="auto"/>
            <w:left w:val="none" w:sz="0" w:space="0" w:color="auto"/>
            <w:bottom w:val="none" w:sz="0" w:space="0" w:color="auto"/>
            <w:right w:val="none" w:sz="0" w:space="0" w:color="auto"/>
          </w:divBdr>
        </w:div>
        <w:div w:id="36971833">
          <w:marLeft w:val="0"/>
          <w:marRight w:val="0"/>
          <w:marTop w:val="0"/>
          <w:marBottom w:val="0"/>
          <w:divBdr>
            <w:top w:val="none" w:sz="0" w:space="0" w:color="auto"/>
            <w:left w:val="none" w:sz="0" w:space="0" w:color="auto"/>
            <w:bottom w:val="none" w:sz="0" w:space="0" w:color="auto"/>
            <w:right w:val="none" w:sz="0" w:space="0" w:color="auto"/>
          </w:divBdr>
        </w:div>
        <w:div w:id="241258527">
          <w:marLeft w:val="0"/>
          <w:marRight w:val="0"/>
          <w:marTop w:val="0"/>
          <w:marBottom w:val="0"/>
          <w:divBdr>
            <w:top w:val="none" w:sz="0" w:space="0" w:color="auto"/>
            <w:left w:val="none" w:sz="0" w:space="0" w:color="auto"/>
            <w:bottom w:val="none" w:sz="0" w:space="0" w:color="auto"/>
            <w:right w:val="none" w:sz="0" w:space="0" w:color="auto"/>
          </w:divBdr>
        </w:div>
        <w:div w:id="1495682330">
          <w:marLeft w:val="0"/>
          <w:marRight w:val="0"/>
          <w:marTop w:val="0"/>
          <w:marBottom w:val="0"/>
          <w:divBdr>
            <w:top w:val="none" w:sz="0" w:space="0" w:color="auto"/>
            <w:left w:val="none" w:sz="0" w:space="0" w:color="auto"/>
            <w:bottom w:val="none" w:sz="0" w:space="0" w:color="auto"/>
            <w:right w:val="none" w:sz="0" w:space="0" w:color="auto"/>
          </w:divBdr>
        </w:div>
        <w:div w:id="271087354">
          <w:marLeft w:val="0"/>
          <w:marRight w:val="0"/>
          <w:marTop w:val="0"/>
          <w:marBottom w:val="0"/>
          <w:divBdr>
            <w:top w:val="none" w:sz="0" w:space="0" w:color="auto"/>
            <w:left w:val="none" w:sz="0" w:space="0" w:color="auto"/>
            <w:bottom w:val="none" w:sz="0" w:space="0" w:color="auto"/>
            <w:right w:val="none" w:sz="0" w:space="0" w:color="auto"/>
          </w:divBdr>
        </w:div>
        <w:div w:id="2125494999">
          <w:marLeft w:val="0"/>
          <w:marRight w:val="0"/>
          <w:marTop w:val="0"/>
          <w:marBottom w:val="0"/>
          <w:divBdr>
            <w:top w:val="none" w:sz="0" w:space="0" w:color="auto"/>
            <w:left w:val="none" w:sz="0" w:space="0" w:color="auto"/>
            <w:bottom w:val="none" w:sz="0" w:space="0" w:color="auto"/>
            <w:right w:val="none" w:sz="0" w:space="0" w:color="auto"/>
          </w:divBdr>
        </w:div>
        <w:div w:id="1225264338">
          <w:marLeft w:val="0"/>
          <w:marRight w:val="0"/>
          <w:marTop w:val="0"/>
          <w:marBottom w:val="0"/>
          <w:divBdr>
            <w:top w:val="none" w:sz="0" w:space="0" w:color="auto"/>
            <w:left w:val="none" w:sz="0" w:space="0" w:color="auto"/>
            <w:bottom w:val="none" w:sz="0" w:space="0" w:color="auto"/>
            <w:right w:val="none" w:sz="0" w:space="0" w:color="auto"/>
          </w:divBdr>
        </w:div>
        <w:div w:id="1526165966">
          <w:marLeft w:val="0"/>
          <w:marRight w:val="0"/>
          <w:marTop w:val="0"/>
          <w:marBottom w:val="0"/>
          <w:divBdr>
            <w:top w:val="none" w:sz="0" w:space="0" w:color="auto"/>
            <w:left w:val="none" w:sz="0" w:space="0" w:color="auto"/>
            <w:bottom w:val="none" w:sz="0" w:space="0" w:color="auto"/>
            <w:right w:val="none" w:sz="0" w:space="0" w:color="auto"/>
          </w:divBdr>
        </w:div>
        <w:div w:id="143663084">
          <w:marLeft w:val="0"/>
          <w:marRight w:val="0"/>
          <w:marTop w:val="0"/>
          <w:marBottom w:val="0"/>
          <w:divBdr>
            <w:top w:val="none" w:sz="0" w:space="0" w:color="auto"/>
            <w:left w:val="none" w:sz="0" w:space="0" w:color="auto"/>
            <w:bottom w:val="none" w:sz="0" w:space="0" w:color="auto"/>
            <w:right w:val="none" w:sz="0" w:space="0" w:color="auto"/>
          </w:divBdr>
        </w:div>
        <w:div w:id="778330841">
          <w:marLeft w:val="0"/>
          <w:marRight w:val="0"/>
          <w:marTop w:val="0"/>
          <w:marBottom w:val="0"/>
          <w:divBdr>
            <w:top w:val="none" w:sz="0" w:space="0" w:color="auto"/>
            <w:left w:val="none" w:sz="0" w:space="0" w:color="auto"/>
            <w:bottom w:val="none" w:sz="0" w:space="0" w:color="auto"/>
            <w:right w:val="none" w:sz="0" w:space="0" w:color="auto"/>
          </w:divBdr>
        </w:div>
        <w:div w:id="1427920685">
          <w:marLeft w:val="0"/>
          <w:marRight w:val="0"/>
          <w:marTop w:val="0"/>
          <w:marBottom w:val="0"/>
          <w:divBdr>
            <w:top w:val="none" w:sz="0" w:space="0" w:color="auto"/>
            <w:left w:val="none" w:sz="0" w:space="0" w:color="auto"/>
            <w:bottom w:val="none" w:sz="0" w:space="0" w:color="auto"/>
            <w:right w:val="none" w:sz="0" w:space="0" w:color="auto"/>
          </w:divBdr>
        </w:div>
        <w:div w:id="192572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obv.org.br/" TargetMode="External"/><Relationship Id="rId13" Type="http://schemas.openxmlformats.org/officeDocument/2006/relationships/hyperlink" Target="http://www.iobv.org.br" TargetMode="External"/><Relationship Id="rId18" Type="http://schemas.openxmlformats.org/officeDocument/2006/relationships/hyperlink" Target="http://www.iobv.org.br" TargetMode="External"/><Relationship Id="rId26" Type="http://schemas.openxmlformats.org/officeDocument/2006/relationships/hyperlink" Target="http://www.iobv.com.br" TargetMode="External"/><Relationship Id="rId3" Type="http://schemas.openxmlformats.org/officeDocument/2006/relationships/styles" Target="styles.xml"/><Relationship Id="rId21" Type="http://schemas.openxmlformats.org/officeDocument/2006/relationships/hyperlink" Target="http://www.iobv.org.b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obv.org.br" TargetMode="External"/><Relationship Id="rId17" Type="http://schemas.openxmlformats.org/officeDocument/2006/relationships/hyperlink" Target="http://www.iobv.org.br" TargetMode="External"/><Relationship Id="rId25" Type="http://schemas.openxmlformats.org/officeDocument/2006/relationships/hyperlink" Target="http://www.iobv.com.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obv.org.br" TargetMode="External"/><Relationship Id="rId20" Type="http://schemas.openxmlformats.org/officeDocument/2006/relationships/hyperlink" Target="http://www.iobv.org.br" TargetMode="External"/><Relationship Id="rId29" Type="http://schemas.openxmlformats.org/officeDocument/2006/relationships/hyperlink" Target="http://www.iobv.or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bv.com.br/" TargetMode="External"/><Relationship Id="rId24" Type="http://schemas.openxmlformats.org/officeDocument/2006/relationships/hyperlink" Target="http://www.iobv.org.b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ncursos@iobv.org.br" TargetMode="External"/><Relationship Id="rId23" Type="http://schemas.openxmlformats.org/officeDocument/2006/relationships/hyperlink" Target="http://www.iobv.org.br" TargetMode="External"/><Relationship Id="rId28" Type="http://schemas.openxmlformats.org/officeDocument/2006/relationships/hyperlink" Target="http://www.iobv.org.br" TargetMode="External"/><Relationship Id="rId10" Type="http://schemas.openxmlformats.org/officeDocument/2006/relationships/hyperlink" Target="http://www.iobv.org.br" TargetMode="External"/><Relationship Id="rId19" Type="http://schemas.openxmlformats.org/officeDocument/2006/relationships/hyperlink" Target="http://www.iobv.org.b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cursos@iobv.org.br" TargetMode="External"/><Relationship Id="rId14" Type="http://schemas.openxmlformats.org/officeDocument/2006/relationships/hyperlink" Target="http://www.iobv.org.br" TargetMode="External"/><Relationship Id="rId22" Type="http://schemas.openxmlformats.org/officeDocument/2006/relationships/hyperlink" Target="http://www.iobv.org.br" TargetMode="External"/><Relationship Id="rId27" Type="http://schemas.openxmlformats.org/officeDocument/2006/relationships/hyperlink" Target="http://www.iobv.com.br" TargetMode="External"/><Relationship Id="rId30" Type="http://schemas.openxmlformats.org/officeDocument/2006/relationships/hyperlink" Target="http://www.iobv.org.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BCF4B-972B-4DC2-8C58-8EA325DC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31</Pages>
  <Words>14118</Words>
  <Characters>76242</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EDITAL Nº 001/2015 DE CONCURSO PÚBLICO</vt:lpstr>
    </vt:vector>
  </TitlesOfParts>
  <Company>Hewlett-Packard</Company>
  <LinksUpToDate>false</LinksUpToDate>
  <CharactersWithSpaces>90180</CharactersWithSpaces>
  <SharedDoc>false</SharedDoc>
  <HLinks>
    <vt:vector size="198" baseType="variant">
      <vt:variant>
        <vt:i4>3407915</vt:i4>
      </vt:variant>
      <vt:variant>
        <vt:i4>99</vt:i4>
      </vt:variant>
      <vt:variant>
        <vt:i4>0</vt:i4>
      </vt:variant>
      <vt:variant>
        <vt:i4>5</vt:i4>
      </vt:variant>
      <vt:variant>
        <vt:lpwstr>http://www4.planalto.gov.br/legislacao</vt:lpwstr>
      </vt:variant>
      <vt:variant>
        <vt:lpwstr/>
      </vt:variant>
      <vt:variant>
        <vt:i4>3407915</vt:i4>
      </vt:variant>
      <vt:variant>
        <vt:i4>96</vt:i4>
      </vt:variant>
      <vt:variant>
        <vt:i4>0</vt:i4>
      </vt:variant>
      <vt:variant>
        <vt:i4>5</vt:i4>
      </vt:variant>
      <vt:variant>
        <vt:lpwstr>http://www4.planalto.gov.br/legislacao</vt:lpwstr>
      </vt:variant>
      <vt:variant>
        <vt:lpwstr/>
      </vt:variant>
      <vt:variant>
        <vt:i4>6881321</vt:i4>
      </vt:variant>
      <vt:variant>
        <vt:i4>93</vt:i4>
      </vt:variant>
      <vt:variant>
        <vt:i4>0</vt:i4>
      </vt:variant>
      <vt:variant>
        <vt:i4>5</vt:i4>
      </vt:variant>
      <vt:variant>
        <vt:lpwstr>http://www.mds.gov.br/</vt:lpwstr>
      </vt:variant>
      <vt:variant>
        <vt:lpwstr/>
      </vt:variant>
      <vt:variant>
        <vt:i4>7929896</vt:i4>
      </vt:variant>
      <vt:variant>
        <vt:i4>90</vt:i4>
      </vt:variant>
      <vt:variant>
        <vt:i4>0</vt:i4>
      </vt:variant>
      <vt:variant>
        <vt:i4>5</vt:i4>
      </vt:variant>
      <vt:variant>
        <vt:lpwstr>http://www.mec.gov.br/</vt:lpwstr>
      </vt:variant>
      <vt:variant>
        <vt:lpwstr/>
      </vt:variant>
      <vt:variant>
        <vt:i4>6881321</vt:i4>
      </vt:variant>
      <vt:variant>
        <vt:i4>87</vt:i4>
      </vt:variant>
      <vt:variant>
        <vt:i4>0</vt:i4>
      </vt:variant>
      <vt:variant>
        <vt:i4>5</vt:i4>
      </vt:variant>
      <vt:variant>
        <vt:lpwstr>http://www.mds.gov.br/</vt:lpwstr>
      </vt:variant>
      <vt:variant>
        <vt:lpwstr/>
      </vt:variant>
      <vt:variant>
        <vt:i4>1310792</vt:i4>
      </vt:variant>
      <vt:variant>
        <vt:i4>84</vt:i4>
      </vt:variant>
      <vt:variant>
        <vt:i4>0</vt:i4>
      </vt:variant>
      <vt:variant>
        <vt:i4>5</vt:i4>
      </vt:variant>
      <vt:variant>
        <vt:lpwstr>http://www.saude.gov.br/</vt:lpwstr>
      </vt:variant>
      <vt:variant>
        <vt:lpwstr/>
      </vt:variant>
      <vt:variant>
        <vt:i4>6881321</vt:i4>
      </vt:variant>
      <vt:variant>
        <vt:i4>81</vt:i4>
      </vt:variant>
      <vt:variant>
        <vt:i4>0</vt:i4>
      </vt:variant>
      <vt:variant>
        <vt:i4>5</vt:i4>
      </vt:variant>
      <vt:variant>
        <vt:lpwstr>http://www.mds.gov.br/</vt:lpwstr>
      </vt:variant>
      <vt:variant>
        <vt:lpwstr/>
      </vt:variant>
      <vt:variant>
        <vt:i4>1310792</vt:i4>
      </vt:variant>
      <vt:variant>
        <vt:i4>78</vt:i4>
      </vt:variant>
      <vt:variant>
        <vt:i4>0</vt:i4>
      </vt:variant>
      <vt:variant>
        <vt:i4>5</vt:i4>
      </vt:variant>
      <vt:variant>
        <vt:lpwstr>http://www.saude.gov.br/</vt:lpwstr>
      </vt:variant>
      <vt:variant>
        <vt:lpwstr/>
      </vt:variant>
      <vt:variant>
        <vt:i4>6881321</vt:i4>
      </vt:variant>
      <vt:variant>
        <vt:i4>75</vt:i4>
      </vt:variant>
      <vt:variant>
        <vt:i4>0</vt:i4>
      </vt:variant>
      <vt:variant>
        <vt:i4>5</vt:i4>
      </vt:variant>
      <vt:variant>
        <vt:lpwstr>http://www.mds.gov.br/</vt:lpwstr>
      </vt:variant>
      <vt:variant>
        <vt:lpwstr/>
      </vt:variant>
      <vt:variant>
        <vt:i4>7929896</vt:i4>
      </vt:variant>
      <vt:variant>
        <vt:i4>72</vt:i4>
      </vt:variant>
      <vt:variant>
        <vt:i4>0</vt:i4>
      </vt:variant>
      <vt:variant>
        <vt:i4>5</vt:i4>
      </vt:variant>
      <vt:variant>
        <vt:lpwstr>http://www.mec.gov.br/</vt:lpwstr>
      </vt:variant>
      <vt:variant>
        <vt:lpwstr/>
      </vt:variant>
      <vt:variant>
        <vt:i4>6881321</vt:i4>
      </vt:variant>
      <vt:variant>
        <vt:i4>69</vt:i4>
      </vt:variant>
      <vt:variant>
        <vt:i4>0</vt:i4>
      </vt:variant>
      <vt:variant>
        <vt:i4>5</vt:i4>
      </vt:variant>
      <vt:variant>
        <vt:lpwstr>http://www.mds.gov.br/</vt:lpwstr>
      </vt:variant>
      <vt:variant>
        <vt:lpwstr/>
      </vt:variant>
      <vt:variant>
        <vt:i4>1310792</vt:i4>
      </vt:variant>
      <vt:variant>
        <vt:i4>66</vt:i4>
      </vt:variant>
      <vt:variant>
        <vt:i4>0</vt:i4>
      </vt:variant>
      <vt:variant>
        <vt:i4>5</vt:i4>
      </vt:variant>
      <vt:variant>
        <vt:lpwstr>http://www.saude.gov.br/</vt:lpwstr>
      </vt:variant>
      <vt:variant>
        <vt:lpwstr/>
      </vt:variant>
      <vt:variant>
        <vt:i4>7929896</vt:i4>
      </vt:variant>
      <vt:variant>
        <vt:i4>63</vt:i4>
      </vt:variant>
      <vt:variant>
        <vt:i4>0</vt:i4>
      </vt:variant>
      <vt:variant>
        <vt:i4>5</vt:i4>
      </vt:variant>
      <vt:variant>
        <vt:lpwstr>http://www.mec.gov.br/</vt:lpwstr>
      </vt:variant>
      <vt:variant>
        <vt:lpwstr/>
      </vt:variant>
      <vt:variant>
        <vt:i4>2097187</vt:i4>
      </vt:variant>
      <vt:variant>
        <vt:i4>60</vt:i4>
      </vt:variant>
      <vt:variant>
        <vt:i4>0</vt:i4>
      </vt:variant>
      <vt:variant>
        <vt:i4>5</vt:i4>
      </vt:variant>
      <vt:variant>
        <vt:lpwstr>http://www.iobv.org.br/</vt:lpwstr>
      </vt:variant>
      <vt:variant>
        <vt:lpwstr/>
      </vt:variant>
      <vt:variant>
        <vt:i4>3997733</vt:i4>
      </vt:variant>
      <vt:variant>
        <vt:i4>57</vt:i4>
      </vt:variant>
      <vt:variant>
        <vt:i4>0</vt:i4>
      </vt:variant>
      <vt:variant>
        <vt:i4>5</vt:i4>
      </vt:variant>
      <vt:variant>
        <vt:lpwstr>http://www.iobv.com.br/</vt:lpwstr>
      </vt:variant>
      <vt:variant>
        <vt:lpwstr/>
      </vt:variant>
      <vt:variant>
        <vt:i4>3997733</vt:i4>
      </vt:variant>
      <vt:variant>
        <vt:i4>54</vt:i4>
      </vt:variant>
      <vt:variant>
        <vt:i4>0</vt:i4>
      </vt:variant>
      <vt:variant>
        <vt:i4>5</vt:i4>
      </vt:variant>
      <vt:variant>
        <vt:lpwstr>http://www.iobv.com.br/</vt:lpwstr>
      </vt:variant>
      <vt:variant>
        <vt:lpwstr/>
      </vt:variant>
      <vt:variant>
        <vt:i4>3997733</vt:i4>
      </vt:variant>
      <vt:variant>
        <vt:i4>51</vt:i4>
      </vt:variant>
      <vt:variant>
        <vt:i4>0</vt:i4>
      </vt:variant>
      <vt:variant>
        <vt:i4>5</vt:i4>
      </vt:variant>
      <vt:variant>
        <vt:lpwstr>http://www.iobv.com.br/</vt:lpwstr>
      </vt:variant>
      <vt:variant>
        <vt:lpwstr/>
      </vt:variant>
      <vt:variant>
        <vt:i4>2097187</vt:i4>
      </vt:variant>
      <vt:variant>
        <vt:i4>48</vt:i4>
      </vt:variant>
      <vt:variant>
        <vt:i4>0</vt:i4>
      </vt:variant>
      <vt:variant>
        <vt:i4>5</vt:i4>
      </vt:variant>
      <vt:variant>
        <vt:lpwstr>http://www.iobv.org.br/</vt:lpwstr>
      </vt:variant>
      <vt:variant>
        <vt:lpwstr/>
      </vt:variant>
      <vt:variant>
        <vt:i4>2097187</vt:i4>
      </vt:variant>
      <vt:variant>
        <vt:i4>45</vt:i4>
      </vt:variant>
      <vt:variant>
        <vt:i4>0</vt:i4>
      </vt:variant>
      <vt:variant>
        <vt:i4>5</vt:i4>
      </vt:variant>
      <vt:variant>
        <vt:lpwstr>http://www.iobv.org.br/</vt:lpwstr>
      </vt:variant>
      <vt:variant>
        <vt:lpwstr/>
      </vt:variant>
      <vt:variant>
        <vt:i4>2097187</vt:i4>
      </vt:variant>
      <vt:variant>
        <vt:i4>42</vt:i4>
      </vt:variant>
      <vt:variant>
        <vt:i4>0</vt:i4>
      </vt:variant>
      <vt:variant>
        <vt:i4>5</vt:i4>
      </vt:variant>
      <vt:variant>
        <vt:lpwstr>http://www.iobv.org.br/</vt:lpwstr>
      </vt:variant>
      <vt:variant>
        <vt:lpwstr/>
      </vt:variant>
      <vt:variant>
        <vt:i4>2097187</vt:i4>
      </vt:variant>
      <vt:variant>
        <vt:i4>36</vt:i4>
      </vt:variant>
      <vt:variant>
        <vt:i4>0</vt:i4>
      </vt:variant>
      <vt:variant>
        <vt:i4>5</vt:i4>
      </vt:variant>
      <vt:variant>
        <vt:lpwstr>http://www.iobv.org.br/</vt:lpwstr>
      </vt:variant>
      <vt:variant>
        <vt:lpwstr/>
      </vt:variant>
      <vt:variant>
        <vt:i4>4587530</vt:i4>
      </vt:variant>
      <vt:variant>
        <vt:i4>33</vt:i4>
      </vt:variant>
      <vt:variant>
        <vt:i4>0</vt:i4>
      </vt:variant>
      <vt:variant>
        <vt:i4>5</vt:i4>
      </vt:variant>
      <vt:variant>
        <vt:lpwstr>http://www.sombrio.sc.gov.br/</vt:lpwstr>
      </vt:variant>
      <vt:variant>
        <vt:lpwstr/>
      </vt:variant>
      <vt:variant>
        <vt:i4>2097187</vt:i4>
      </vt:variant>
      <vt:variant>
        <vt:i4>30</vt:i4>
      </vt:variant>
      <vt:variant>
        <vt:i4>0</vt:i4>
      </vt:variant>
      <vt:variant>
        <vt:i4>5</vt:i4>
      </vt:variant>
      <vt:variant>
        <vt:lpwstr>http://www.iobv.org.br/</vt:lpwstr>
      </vt:variant>
      <vt:variant>
        <vt:lpwstr/>
      </vt:variant>
      <vt:variant>
        <vt:i4>2097187</vt:i4>
      </vt:variant>
      <vt:variant>
        <vt:i4>27</vt:i4>
      </vt:variant>
      <vt:variant>
        <vt:i4>0</vt:i4>
      </vt:variant>
      <vt:variant>
        <vt:i4>5</vt:i4>
      </vt:variant>
      <vt:variant>
        <vt:lpwstr>http://www.iobv.org.br/</vt:lpwstr>
      </vt:variant>
      <vt:variant>
        <vt:lpwstr/>
      </vt:variant>
      <vt:variant>
        <vt:i4>2097187</vt:i4>
      </vt:variant>
      <vt:variant>
        <vt:i4>24</vt:i4>
      </vt:variant>
      <vt:variant>
        <vt:i4>0</vt:i4>
      </vt:variant>
      <vt:variant>
        <vt:i4>5</vt:i4>
      </vt:variant>
      <vt:variant>
        <vt:lpwstr>http://www.iobv.org.br/</vt:lpwstr>
      </vt:variant>
      <vt:variant>
        <vt:lpwstr/>
      </vt:variant>
      <vt:variant>
        <vt:i4>2097187</vt:i4>
      </vt:variant>
      <vt:variant>
        <vt:i4>21</vt:i4>
      </vt:variant>
      <vt:variant>
        <vt:i4>0</vt:i4>
      </vt:variant>
      <vt:variant>
        <vt:i4>5</vt:i4>
      </vt:variant>
      <vt:variant>
        <vt:lpwstr>http://www.iobv.org.br/</vt:lpwstr>
      </vt:variant>
      <vt:variant>
        <vt:lpwstr/>
      </vt:variant>
      <vt:variant>
        <vt:i4>2097187</vt:i4>
      </vt:variant>
      <vt:variant>
        <vt:i4>18</vt:i4>
      </vt:variant>
      <vt:variant>
        <vt:i4>0</vt:i4>
      </vt:variant>
      <vt:variant>
        <vt:i4>5</vt:i4>
      </vt:variant>
      <vt:variant>
        <vt:lpwstr>http://www.iobv.org.br/</vt:lpwstr>
      </vt:variant>
      <vt:variant>
        <vt:lpwstr/>
      </vt:variant>
      <vt:variant>
        <vt:i4>2097187</vt:i4>
      </vt:variant>
      <vt:variant>
        <vt:i4>15</vt:i4>
      </vt:variant>
      <vt:variant>
        <vt:i4>0</vt:i4>
      </vt:variant>
      <vt:variant>
        <vt:i4>5</vt:i4>
      </vt:variant>
      <vt:variant>
        <vt:lpwstr>http://www.iobv.org.br/</vt:lpwstr>
      </vt:variant>
      <vt:variant>
        <vt:lpwstr/>
      </vt:variant>
      <vt:variant>
        <vt:i4>2097187</vt:i4>
      </vt:variant>
      <vt:variant>
        <vt:i4>12</vt:i4>
      </vt:variant>
      <vt:variant>
        <vt:i4>0</vt:i4>
      </vt:variant>
      <vt:variant>
        <vt:i4>5</vt:i4>
      </vt:variant>
      <vt:variant>
        <vt:lpwstr>http://www.iobv.org.br/</vt:lpwstr>
      </vt:variant>
      <vt:variant>
        <vt:lpwstr/>
      </vt:variant>
      <vt:variant>
        <vt:i4>3997733</vt:i4>
      </vt:variant>
      <vt:variant>
        <vt:i4>9</vt:i4>
      </vt:variant>
      <vt:variant>
        <vt:i4>0</vt:i4>
      </vt:variant>
      <vt:variant>
        <vt:i4>5</vt:i4>
      </vt:variant>
      <vt:variant>
        <vt:lpwstr>http://www.iobv.com.br/</vt:lpwstr>
      </vt:variant>
      <vt:variant>
        <vt:lpwstr/>
      </vt:variant>
      <vt:variant>
        <vt:i4>3997733</vt:i4>
      </vt:variant>
      <vt:variant>
        <vt:i4>6</vt:i4>
      </vt:variant>
      <vt:variant>
        <vt:i4>0</vt:i4>
      </vt:variant>
      <vt:variant>
        <vt:i4>5</vt:i4>
      </vt:variant>
      <vt:variant>
        <vt:lpwstr>http://www.iobv.com.br/</vt:lpwstr>
      </vt:variant>
      <vt:variant>
        <vt:lpwstr/>
      </vt:variant>
      <vt:variant>
        <vt:i4>5898282</vt:i4>
      </vt:variant>
      <vt:variant>
        <vt:i4>3</vt:i4>
      </vt:variant>
      <vt:variant>
        <vt:i4>0</vt:i4>
      </vt:variant>
      <vt:variant>
        <vt:i4>5</vt:i4>
      </vt:variant>
      <vt:variant>
        <vt:lpwstr>mailto:iobv@iobv.org.br</vt:lpwstr>
      </vt:variant>
      <vt:variant>
        <vt:lpwstr/>
      </vt:variant>
      <vt:variant>
        <vt:i4>3997733</vt:i4>
      </vt:variant>
      <vt:variant>
        <vt:i4>0</vt:i4>
      </vt:variant>
      <vt:variant>
        <vt:i4>0</vt:i4>
      </vt:variant>
      <vt:variant>
        <vt:i4>5</vt:i4>
      </vt:variant>
      <vt:variant>
        <vt:lpwstr>http://www.iobv.com.br/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Nº 001/2015 DE CONCURSO PÚBLICO</dc:title>
  <dc:creator>Administrativo</dc:creator>
  <cp:lastModifiedBy>Administrativo</cp:lastModifiedBy>
  <cp:revision>12</cp:revision>
  <cp:lastPrinted>2017-08-17T12:54:00Z</cp:lastPrinted>
  <dcterms:created xsi:type="dcterms:W3CDTF">2017-08-22T17:10:00Z</dcterms:created>
  <dcterms:modified xsi:type="dcterms:W3CDTF">2017-08-31T19:44:00Z</dcterms:modified>
</cp:coreProperties>
</file>